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7C939" w14:textId="77777777" w:rsidR="0073430A" w:rsidRPr="0073430A" w:rsidRDefault="0073430A" w:rsidP="0073430A">
      <w:pPr>
        <w:spacing w:after="0" w:line="240" w:lineRule="auto"/>
        <w:jc w:val="center"/>
        <w:rPr>
          <w:rFonts w:ascii="Times New Roman" w:hAnsi="Times New Roman" w:cs="Times New Roman"/>
          <w:b/>
          <w:sz w:val="22"/>
          <w:szCs w:val="22"/>
          <w:lang w:val="es-DO"/>
        </w:rPr>
      </w:pPr>
      <w:r w:rsidRPr="0073430A">
        <w:rPr>
          <w:rFonts w:ascii="Times New Roman" w:hAnsi="Times New Roman" w:cs="Times New Roman"/>
          <w:b/>
          <w:sz w:val="22"/>
          <w:szCs w:val="22"/>
          <w:lang w:val="es-DO"/>
        </w:rPr>
        <w:t>ESPECIFICACIONES T</w:t>
      </w:r>
      <w:r w:rsidRPr="0073430A">
        <w:rPr>
          <w:rFonts w:ascii="Times New Roman" w:hAnsi="Times New Roman" w:cs="Times New Roman"/>
          <w:b/>
          <w:sz w:val="22"/>
          <w:szCs w:val="22"/>
        </w:rPr>
        <w:t>É</w:t>
      </w:r>
      <w:r w:rsidRPr="0073430A">
        <w:rPr>
          <w:rFonts w:ascii="Times New Roman" w:hAnsi="Times New Roman" w:cs="Times New Roman"/>
          <w:b/>
          <w:sz w:val="22"/>
          <w:szCs w:val="22"/>
          <w:lang w:val="es-DO"/>
        </w:rPr>
        <w:t>CNICAS</w:t>
      </w:r>
    </w:p>
    <w:p w14:paraId="7C300D7E" w14:textId="77777777" w:rsidR="0073430A" w:rsidRPr="0073430A" w:rsidRDefault="0073430A" w:rsidP="0073430A">
      <w:pPr>
        <w:spacing w:after="0" w:line="240" w:lineRule="auto"/>
        <w:jc w:val="center"/>
        <w:rPr>
          <w:rFonts w:ascii="Times New Roman" w:hAnsi="Times New Roman" w:cs="Times New Roman"/>
          <w:b/>
          <w:sz w:val="22"/>
          <w:szCs w:val="22"/>
          <w:lang w:val="es-DO"/>
        </w:rPr>
      </w:pPr>
    </w:p>
    <w:tbl>
      <w:tblPr>
        <w:tblpPr w:leftFromText="141" w:rightFromText="141" w:vertAnchor="text" w:tblpXSpec="center" w:tblpY="1"/>
        <w:tblOverlap w:val="never"/>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2038"/>
        <w:gridCol w:w="3298"/>
        <w:gridCol w:w="2393"/>
        <w:gridCol w:w="1219"/>
        <w:gridCol w:w="1109"/>
      </w:tblGrid>
      <w:tr w:rsidR="0073430A" w:rsidRPr="0073430A" w14:paraId="24ECB7C5" w14:textId="77777777" w:rsidTr="00E618D0">
        <w:trPr>
          <w:trHeight w:val="800"/>
          <w:tblHeader/>
        </w:trPr>
        <w:tc>
          <w:tcPr>
            <w:tcW w:w="364" w:type="pct"/>
            <w:tcBorders>
              <w:top w:val="single" w:sz="4" w:space="0" w:color="auto"/>
              <w:left w:val="single" w:sz="4" w:space="0" w:color="auto"/>
              <w:bottom w:val="single" w:sz="4" w:space="0" w:color="auto"/>
              <w:right w:val="single" w:sz="4" w:space="0" w:color="auto"/>
            </w:tcBorders>
            <w:shd w:val="clear" w:color="auto" w:fill="1F3864"/>
            <w:vAlign w:val="center"/>
            <w:hideMark/>
          </w:tcPr>
          <w:p w14:paraId="30BF8EDD" w14:textId="77777777" w:rsidR="0073430A" w:rsidRPr="0073430A" w:rsidRDefault="0073430A" w:rsidP="0073430A">
            <w:pPr>
              <w:spacing w:after="0" w:line="240" w:lineRule="auto"/>
              <w:jc w:val="center"/>
              <w:rPr>
                <w:rFonts w:ascii="Times New Roman" w:hAnsi="Times New Roman" w:cs="Times New Roman"/>
                <w:b/>
                <w:bCs/>
                <w:sz w:val="22"/>
                <w:szCs w:val="22"/>
                <w:lang w:val="es-DO"/>
              </w:rPr>
            </w:pPr>
            <w:r w:rsidRPr="0073430A">
              <w:rPr>
                <w:rFonts w:ascii="Times New Roman" w:hAnsi="Times New Roman" w:cs="Times New Roman"/>
                <w:b/>
                <w:sz w:val="22"/>
                <w:szCs w:val="22"/>
                <w:lang w:val="es-DO"/>
              </w:rPr>
              <w:t>ITEM</w:t>
            </w:r>
          </w:p>
        </w:tc>
        <w:tc>
          <w:tcPr>
            <w:tcW w:w="892" w:type="pct"/>
            <w:tcBorders>
              <w:top w:val="single" w:sz="4" w:space="0" w:color="auto"/>
              <w:left w:val="single" w:sz="4" w:space="0" w:color="auto"/>
              <w:bottom w:val="single" w:sz="4" w:space="0" w:color="auto"/>
              <w:right w:val="single" w:sz="4" w:space="0" w:color="auto"/>
            </w:tcBorders>
            <w:shd w:val="clear" w:color="auto" w:fill="1F3864"/>
            <w:vAlign w:val="center"/>
            <w:hideMark/>
          </w:tcPr>
          <w:p w14:paraId="3FD87121" w14:textId="77777777" w:rsidR="0073430A" w:rsidRPr="0073430A" w:rsidRDefault="0073430A" w:rsidP="0073430A">
            <w:pPr>
              <w:spacing w:after="0" w:line="240" w:lineRule="auto"/>
              <w:jc w:val="center"/>
              <w:rPr>
                <w:rFonts w:ascii="Times New Roman" w:hAnsi="Times New Roman" w:cs="Times New Roman"/>
                <w:b/>
                <w:sz w:val="22"/>
                <w:szCs w:val="22"/>
                <w:lang w:val="es-DO"/>
              </w:rPr>
            </w:pPr>
            <w:r w:rsidRPr="0073430A">
              <w:rPr>
                <w:rFonts w:ascii="Times New Roman" w:hAnsi="Times New Roman" w:cs="Times New Roman"/>
                <w:b/>
                <w:sz w:val="22"/>
                <w:szCs w:val="22"/>
                <w:lang w:val="es-DO"/>
              </w:rPr>
              <w:t>DENOMINACIÓN DEL EQUIPO:</w:t>
            </w:r>
          </w:p>
        </w:tc>
        <w:tc>
          <w:tcPr>
            <w:tcW w:w="1646" w:type="pct"/>
            <w:tcBorders>
              <w:top w:val="single" w:sz="4" w:space="0" w:color="auto"/>
              <w:left w:val="single" w:sz="4" w:space="0" w:color="auto"/>
              <w:bottom w:val="single" w:sz="4" w:space="0" w:color="auto"/>
              <w:right w:val="single" w:sz="4" w:space="0" w:color="auto"/>
            </w:tcBorders>
            <w:shd w:val="clear" w:color="auto" w:fill="1F3864"/>
            <w:vAlign w:val="center"/>
            <w:hideMark/>
          </w:tcPr>
          <w:p w14:paraId="6D78C558" w14:textId="77777777" w:rsidR="0073430A" w:rsidRPr="0073430A" w:rsidRDefault="0073430A" w:rsidP="0073430A">
            <w:pPr>
              <w:spacing w:after="0" w:line="240" w:lineRule="auto"/>
              <w:jc w:val="center"/>
              <w:rPr>
                <w:rFonts w:ascii="Times New Roman" w:hAnsi="Times New Roman" w:cs="Times New Roman"/>
                <w:b/>
                <w:sz w:val="22"/>
                <w:szCs w:val="22"/>
                <w:lang w:val="es-DO"/>
              </w:rPr>
            </w:pPr>
            <w:r w:rsidRPr="0073430A">
              <w:rPr>
                <w:rFonts w:ascii="Times New Roman" w:hAnsi="Times New Roman" w:cs="Times New Roman"/>
                <w:b/>
                <w:sz w:val="22"/>
                <w:szCs w:val="22"/>
                <w:lang w:val="es-DO"/>
              </w:rPr>
              <w:t>ESPECIFICACIONES TÉCNICAS REQUERIDAS</w:t>
            </w:r>
          </w:p>
        </w:tc>
        <w:tc>
          <w:tcPr>
            <w:tcW w:w="1061" w:type="pct"/>
            <w:tcBorders>
              <w:top w:val="single" w:sz="4" w:space="0" w:color="auto"/>
              <w:left w:val="single" w:sz="4" w:space="0" w:color="auto"/>
              <w:bottom w:val="single" w:sz="4" w:space="0" w:color="auto"/>
              <w:right w:val="single" w:sz="4" w:space="0" w:color="auto"/>
            </w:tcBorders>
            <w:shd w:val="clear" w:color="auto" w:fill="1F3864"/>
            <w:vAlign w:val="center"/>
            <w:hideMark/>
          </w:tcPr>
          <w:p w14:paraId="4D37B050" w14:textId="77777777" w:rsidR="0073430A" w:rsidRPr="0073430A" w:rsidRDefault="0073430A" w:rsidP="0073430A">
            <w:pPr>
              <w:spacing w:after="0" w:line="240" w:lineRule="auto"/>
              <w:jc w:val="center"/>
              <w:rPr>
                <w:rFonts w:ascii="Times New Roman" w:hAnsi="Times New Roman" w:cs="Times New Roman"/>
                <w:b/>
                <w:bCs/>
                <w:sz w:val="22"/>
                <w:szCs w:val="22"/>
                <w:lang w:val="es-DO"/>
              </w:rPr>
            </w:pPr>
            <w:r w:rsidRPr="0073430A">
              <w:rPr>
                <w:rFonts w:ascii="Times New Roman" w:hAnsi="Times New Roman" w:cs="Times New Roman"/>
                <w:b/>
                <w:bCs/>
                <w:sz w:val="22"/>
                <w:szCs w:val="22"/>
                <w:lang w:val="es-DO"/>
              </w:rPr>
              <w:t>ESPECIFICACIONES TECNICAS DEL BIEN OFERTADO</w:t>
            </w:r>
          </w:p>
        </w:tc>
        <w:tc>
          <w:tcPr>
            <w:tcW w:w="542" w:type="pct"/>
            <w:tcBorders>
              <w:top w:val="single" w:sz="4" w:space="0" w:color="auto"/>
              <w:left w:val="single" w:sz="4" w:space="0" w:color="auto"/>
              <w:bottom w:val="single" w:sz="4" w:space="0" w:color="auto"/>
              <w:right w:val="single" w:sz="4" w:space="0" w:color="auto"/>
            </w:tcBorders>
            <w:shd w:val="clear" w:color="auto" w:fill="1F3864"/>
            <w:vAlign w:val="center"/>
            <w:hideMark/>
          </w:tcPr>
          <w:p w14:paraId="6C73C3E7" w14:textId="77777777" w:rsidR="0073430A" w:rsidRPr="0073430A" w:rsidRDefault="0073430A" w:rsidP="0073430A">
            <w:pPr>
              <w:spacing w:after="0" w:line="240" w:lineRule="auto"/>
              <w:jc w:val="center"/>
              <w:rPr>
                <w:rFonts w:ascii="Times New Roman" w:hAnsi="Times New Roman" w:cs="Times New Roman"/>
                <w:b/>
                <w:sz w:val="22"/>
                <w:szCs w:val="22"/>
                <w:lang w:val="es-DO"/>
              </w:rPr>
            </w:pPr>
            <w:r w:rsidRPr="0073430A">
              <w:rPr>
                <w:rFonts w:ascii="Times New Roman" w:hAnsi="Times New Roman" w:cs="Times New Roman"/>
                <w:b/>
                <w:sz w:val="22"/>
                <w:szCs w:val="22"/>
                <w:lang w:val="es-DO"/>
              </w:rPr>
              <w:t>MODELO Y/O MARCA</w:t>
            </w:r>
          </w:p>
        </w:tc>
        <w:tc>
          <w:tcPr>
            <w:tcW w:w="495" w:type="pct"/>
            <w:tcBorders>
              <w:top w:val="single" w:sz="4" w:space="0" w:color="auto"/>
              <w:left w:val="single" w:sz="4" w:space="0" w:color="auto"/>
              <w:bottom w:val="single" w:sz="4" w:space="0" w:color="auto"/>
              <w:right w:val="single" w:sz="4" w:space="0" w:color="auto"/>
            </w:tcBorders>
            <w:shd w:val="clear" w:color="auto" w:fill="1F3864"/>
            <w:vAlign w:val="center"/>
            <w:hideMark/>
          </w:tcPr>
          <w:p w14:paraId="302F62C4" w14:textId="77777777" w:rsidR="0073430A" w:rsidRPr="0073430A" w:rsidRDefault="0073430A" w:rsidP="0073430A">
            <w:pPr>
              <w:spacing w:after="0" w:line="240" w:lineRule="auto"/>
              <w:jc w:val="center"/>
              <w:rPr>
                <w:rFonts w:ascii="Times New Roman" w:hAnsi="Times New Roman" w:cs="Times New Roman"/>
                <w:b/>
                <w:sz w:val="22"/>
                <w:szCs w:val="22"/>
                <w:lang w:val="es-DO"/>
              </w:rPr>
            </w:pPr>
            <w:r w:rsidRPr="0073430A">
              <w:rPr>
                <w:rFonts w:ascii="Times New Roman" w:hAnsi="Times New Roman" w:cs="Times New Roman"/>
                <w:b/>
                <w:sz w:val="22"/>
                <w:szCs w:val="22"/>
                <w:lang w:val="es-DO"/>
              </w:rPr>
              <w:t>PAÍS DE ORIGEN</w:t>
            </w:r>
          </w:p>
        </w:tc>
      </w:tr>
      <w:tr w:rsidR="0073430A" w:rsidRPr="0073430A" w14:paraId="0BABCF50" w14:textId="77777777" w:rsidTr="0073430A">
        <w:trPr>
          <w:trHeight w:val="437"/>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2852CDBF" w14:textId="77777777" w:rsidR="0073430A" w:rsidRPr="0073430A" w:rsidRDefault="0073430A" w:rsidP="0073430A">
            <w:pPr>
              <w:spacing w:after="0" w:line="240" w:lineRule="auto"/>
              <w:jc w:val="center"/>
              <w:rPr>
                <w:rFonts w:ascii="Times New Roman" w:hAnsi="Times New Roman" w:cs="Times New Roman"/>
                <w:b/>
                <w:sz w:val="22"/>
                <w:szCs w:val="22"/>
                <w:lang w:val="es-DO"/>
              </w:rPr>
            </w:pPr>
            <w:r w:rsidRPr="0073430A">
              <w:rPr>
                <w:rFonts w:ascii="Times New Roman" w:hAnsi="Times New Roman" w:cs="Times New Roman"/>
                <w:b/>
                <w:sz w:val="22"/>
                <w:szCs w:val="22"/>
                <w:lang w:val="es-DO"/>
              </w:rPr>
              <w:t>Lote I: Sistemas de Respaldo y Recuperación de Datos</w:t>
            </w:r>
          </w:p>
        </w:tc>
      </w:tr>
      <w:tr w:rsidR="0073430A" w:rsidRPr="0073430A" w14:paraId="4A0EADC3" w14:textId="77777777" w:rsidTr="00E618D0">
        <w:tc>
          <w:tcPr>
            <w:tcW w:w="364" w:type="pct"/>
            <w:vMerge w:val="restart"/>
            <w:tcBorders>
              <w:top w:val="single" w:sz="4" w:space="0" w:color="auto"/>
              <w:left w:val="single" w:sz="4" w:space="0" w:color="auto"/>
              <w:right w:val="single" w:sz="4" w:space="0" w:color="auto"/>
            </w:tcBorders>
            <w:vAlign w:val="center"/>
          </w:tcPr>
          <w:p w14:paraId="593CE90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1.1</w:t>
            </w:r>
          </w:p>
        </w:tc>
        <w:tc>
          <w:tcPr>
            <w:tcW w:w="892" w:type="pct"/>
            <w:vMerge w:val="restart"/>
            <w:tcBorders>
              <w:top w:val="single" w:sz="4" w:space="0" w:color="auto"/>
              <w:left w:val="single" w:sz="4" w:space="0" w:color="auto"/>
              <w:right w:val="single" w:sz="4" w:space="0" w:color="auto"/>
            </w:tcBorders>
            <w:vAlign w:val="center"/>
          </w:tcPr>
          <w:p w14:paraId="10C3CD5E"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r w:rsidRPr="0073430A">
              <w:rPr>
                <w:rFonts w:ascii="Times New Roman" w:hAnsi="Times New Roman" w:cs="Times New Roman"/>
                <w:b/>
                <w:sz w:val="20"/>
                <w:szCs w:val="20"/>
                <w:lang w:val="es-DO"/>
              </w:rPr>
              <w:t>Software Empresarial para Copias de Seguridad y Recuperación de Datos</w:t>
            </w:r>
          </w:p>
        </w:tc>
        <w:tc>
          <w:tcPr>
            <w:tcW w:w="1646" w:type="pct"/>
            <w:tcBorders>
              <w:top w:val="single" w:sz="4" w:space="0" w:color="auto"/>
              <w:left w:val="single" w:sz="4" w:space="0" w:color="auto"/>
              <w:bottom w:val="single" w:sz="4" w:space="0" w:color="auto"/>
              <w:right w:val="single" w:sz="4" w:space="0" w:color="auto"/>
            </w:tcBorders>
          </w:tcPr>
          <w:p w14:paraId="42AA483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Un (1) software empresarial para copias de seguridad y recuperación de datos que cumpla con al menos las siguientes características:</w:t>
            </w:r>
          </w:p>
          <w:p w14:paraId="19A25C1A"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Licenciamiento para al menos 450 máquinas virtuales.</w:t>
            </w:r>
          </w:p>
          <w:p w14:paraId="04B4024D"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Licenciamiento, suscripción y soporte 24/7 por 3 años.</w:t>
            </w:r>
          </w:p>
          <w:p w14:paraId="08C907F0"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Respaldo de máquinas virtuales, bases de datos, sistema de correos Microsoft Exchange, file servers y Active </w:t>
            </w:r>
            <w:proofErr w:type="spellStart"/>
            <w:r w:rsidRPr="0073430A">
              <w:rPr>
                <w:rFonts w:ascii="Times New Roman" w:hAnsi="Times New Roman" w:cs="Times New Roman"/>
                <w:sz w:val="20"/>
                <w:szCs w:val="20"/>
                <w:lang w:val="es-DO"/>
              </w:rPr>
              <w:t>Directory</w:t>
            </w:r>
            <w:proofErr w:type="spellEnd"/>
            <w:r w:rsidRPr="0073430A">
              <w:rPr>
                <w:rFonts w:ascii="Times New Roman" w:hAnsi="Times New Roman" w:cs="Times New Roman"/>
                <w:sz w:val="20"/>
                <w:szCs w:val="20"/>
                <w:lang w:val="es-DO"/>
              </w:rPr>
              <w:t>.</w:t>
            </w:r>
          </w:p>
        </w:tc>
        <w:tc>
          <w:tcPr>
            <w:tcW w:w="1061" w:type="pct"/>
            <w:tcBorders>
              <w:top w:val="single" w:sz="4" w:space="0" w:color="auto"/>
              <w:left w:val="single" w:sz="4" w:space="0" w:color="auto"/>
              <w:bottom w:val="single" w:sz="4" w:space="0" w:color="auto"/>
              <w:right w:val="single" w:sz="4" w:space="0" w:color="auto"/>
            </w:tcBorders>
            <w:vAlign w:val="center"/>
          </w:tcPr>
          <w:p w14:paraId="23422C0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vMerge w:val="restart"/>
            <w:tcBorders>
              <w:top w:val="single" w:sz="4" w:space="0" w:color="auto"/>
              <w:left w:val="single" w:sz="4" w:space="0" w:color="auto"/>
              <w:right w:val="single" w:sz="4" w:space="0" w:color="auto"/>
            </w:tcBorders>
            <w:vAlign w:val="center"/>
          </w:tcPr>
          <w:p w14:paraId="3C9EBD1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vMerge w:val="restart"/>
            <w:tcBorders>
              <w:top w:val="single" w:sz="4" w:space="0" w:color="auto"/>
              <w:left w:val="single" w:sz="4" w:space="0" w:color="auto"/>
              <w:right w:val="single" w:sz="4" w:space="0" w:color="auto"/>
            </w:tcBorders>
            <w:vAlign w:val="center"/>
          </w:tcPr>
          <w:p w14:paraId="30C9D57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83EB9B9" w14:textId="77777777" w:rsidTr="00E618D0">
        <w:tc>
          <w:tcPr>
            <w:tcW w:w="364" w:type="pct"/>
            <w:vMerge/>
            <w:tcBorders>
              <w:left w:val="single" w:sz="4" w:space="0" w:color="auto"/>
              <w:right w:val="single" w:sz="4" w:space="0" w:color="auto"/>
            </w:tcBorders>
            <w:vAlign w:val="center"/>
          </w:tcPr>
          <w:p w14:paraId="302CFDE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vMerge/>
            <w:tcBorders>
              <w:left w:val="single" w:sz="4" w:space="0" w:color="auto"/>
              <w:right w:val="single" w:sz="4" w:space="0" w:color="auto"/>
            </w:tcBorders>
            <w:vAlign w:val="center"/>
          </w:tcPr>
          <w:p w14:paraId="4914C475" w14:textId="77777777" w:rsidR="0073430A" w:rsidRPr="0073430A" w:rsidRDefault="0073430A" w:rsidP="0073430A">
            <w:pPr>
              <w:spacing w:after="0" w:line="240" w:lineRule="auto"/>
              <w:jc w:val="center"/>
              <w:rPr>
                <w:rFonts w:ascii="Times New Roman" w:hAnsi="Times New Roman" w:cs="Times New Roman"/>
                <w:b/>
                <w:sz w:val="20"/>
                <w:szCs w:val="20"/>
                <w:lang w:val="es-DO"/>
              </w:rPr>
            </w:pPr>
          </w:p>
        </w:tc>
        <w:tc>
          <w:tcPr>
            <w:tcW w:w="1646" w:type="pct"/>
            <w:tcBorders>
              <w:top w:val="single" w:sz="4" w:space="0" w:color="auto"/>
              <w:left w:val="single" w:sz="4" w:space="0" w:color="auto"/>
              <w:bottom w:val="single" w:sz="4" w:space="0" w:color="auto"/>
              <w:right w:val="single" w:sz="4" w:space="0" w:color="auto"/>
            </w:tcBorders>
          </w:tcPr>
          <w:p w14:paraId="3CC191E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Implementado y en cumplimiento con la regla de respaldo 3-2-1-1-0. La regla 3-2-1-1-0 de respaldo debe ser:</w:t>
            </w:r>
          </w:p>
          <w:p w14:paraId="6907E745"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3 copias de la data</w:t>
            </w:r>
          </w:p>
          <w:p w14:paraId="6F40286A"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2 tipos de medios diferentes</w:t>
            </w:r>
          </w:p>
          <w:p w14:paraId="0B5B6F5C"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1 copia fuera de la localidad</w:t>
            </w:r>
          </w:p>
          <w:p w14:paraId="4DCBD1D8"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1 copia fuera de línea, aislada o inmutable</w:t>
            </w:r>
          </w:p>
          <w:p w14:paraId="1F3E38DE"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0 (cero) errores en pruebas de recuperabilidad</w:t>
            </w:r>
          </w:p>
          <w:p w14:paraId="3118579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Se debe demostrar mediante carta del fabricante que el software permite la regla de respaldo 3-2-1-1-0.</w:t>
            </w:r>
          </w:p>
        </w:tc>
        <w:tc>
          <w:tcPr>
            <w:tcW w:w="1061" w:type="pct"/>
            <w:tcBorders>
              <w:top w:val="single" w:sz="4" w:space="0" w:color="auto"/>
              <w:left w:val="single" w:sz="4" w:space="0" w:color="auto"/>
              <w:bottom w:val="single" w:sz="4" w:space="0" w:color="auto"/>
              <w:right w:val="single" w:sz="4" w:space="0" w:color="auto"/>
            </w:tcBorders>
            <w:vAlign w:val="center"/>
          </w:tcPr>
          <w:p w14:paraId="0DE6205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vMerge/>
            <w:tcBorders>
              <w:left w:val="single" w:sz="4" w:space="0" w:color="auto"/>
              <w:right w:val="single" w:sz="4" w:space="0" w:color="auto"/>
            </w:tcBorders>
            <w:vAlign w:val="center"/>
          </w:tcPr>
          <w:p w14:paraId="5074731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vMerge/>
            <w:tcBorders>
              <w:left w:val="single" w:sz="4" w:space="0" w:color="auto"/>
              <w:right w:val="single" w:sz="4" w:space="0" w:color="auto"/>
            </w:tcBorders>
            <w:vAlign w:val="center"/>
          </w:tcPr>
          <w:p w14:paraId="1E6F208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DBB8BB4" w14:textId="77777777" w:rsidTr="00E618D0">
        <w:tc>
          <w:tcPr>
            <w:tcW w:w="364" w:type="pct"/>
            <w:vMerge/>
            <w:tcBorders>
              <w:left w:val="single" w:sz="4" w:space="0" w:color="auto"/>
              <w:right w:val="single" w:sz="4" w:space="0" w:color="auto"/>
            </w:tcBorders>
            <w:vAlign w:val="center"/>
          </w:tcPr>
          <w:p w14:paraId="0967C54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vMerge/>
            <w:tcBorders>
              <w:left w:val="single" w:sz="4" w:space="0" w:color="auto"/>
              <w:right w:val="single" w:sz="4" w:space="0" w:color="auto"/>
            </w:tcBorders>
            <w:vAlign w:val="center"/>
          </w:tcPr>
          <w:p w14:paraId="6D07EAD0" w14:textId="77777777" w:rsidR="0073430A" w:rsidRPr="0073430A" w:rsidRDefault="0073430A" w:rsidP="0073430A">
            <w:pPr>
              <w:spacing w:after="0" w:line="240" w:lineRule="auto"/>
              <w:jc w:val="center"/>
              <w:rPr>
                <w:rFonts w:ascii="Times New Roman" w:hAnsi="Times New Roman" w:cs="Times New Roman"/>
                <w:b/>
                <w:sz w:val="20"/>
                <w:szCs w:val="20"/>
                <w:lang w:val="es-DO"/>
              </w:rPr>
            </w:pPr>
          </w:p>
        </w:tc>
        <w:tc>
          <w:tcPr>
            <w:tcW w:w="1646" w:type="pct"/>
            <w:tcBorders>
              <w:top w:val="single" w:sz="4" w:space="0" w:color="auto"/>
              <w:left w:val="single" w:sz="4" w:space="0" w:color="auto"/>
              <w:bottom w:val="single" w:sz="4" w:space="0" w:color="auto"/>
              <w:right w:val="single" w:sz="4" w:space="0" w:color="auto"/>
            </w:tcBorders>
          </w:tcPr>
          <w:p w14:paraId="63C82C5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fabricante del sistema debe estar incluido como líder en la versión más reciente del cuadrante mágico de Gartner para Soluciones de software empresarial para copias de seguridad y recuperación, con el fin de demostrar su tendencia y madurez en el mercado.</w:t>
            </w:r>
          </w:p>
        </w:tc>
        <w:tc>
          <w:tcPr>
            <w:tcW w:w="1061" w:type="pct"/>
            <w:tcBorders>
              <w:top w:val="single" w:sz="4" w:space="0" w:color="auto"/>
              <w:left w:val="single" w:sz="4" w:space="0" w:color="auto"/>
              <w:bottom w:val="single" w:sz="4" w:space="0" w:color="auto"/>
              <w:right w:val="single" w:sz="4" w:space="0" w:color="auto"/>
            </w:tcBorders>
            <w:vAlign w:val="center"/>
          </w:tcPr>
          <w:p w14:paraId="1159EC5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vMerge/>
            <w:tcBorders>
              <w:left w:val="single" w:sz="4" w:space="0" w:color="auto"/>
              <w:right w:val="single" w:sz="4" w:space="0" w:color="auto"/>
            </w:tcBorders>
            <w:vAlign w:val="center"/>
          </w:tcPr>
          <w:p w14:paraId="41CC53D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vMerge/>
            <w:tcBorders>
              <w:left w:val="single" w:sz="4" w:space="0" w:color="auto"/>
              <w:right w:val="single" w:sz="4" w:space="0" w:color="auto"/>
            </w:tcBorders>
            <w:vAlign w:val="center"/>
          </w:tcPr>
          <w:p w14:paraId="56B94C9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BA913D4" w14:textId="77777777" w:rsidTr="00E618D0">
        <w:tc>
          <w:tcPr>
            <w:tcW w:w="364" w:type="pct"/>
            <w:vMerge/>
            <w:tcBorders>
              <w:left w:val="single" w:sz="4" w:space="0" w:color="auto"/>
              <w:right w:val="single" w:sz="4" w:space="0" w:color="auto"/>
            </w:tcBorders>
            <w:vAlign w:val="center"/>
          </w:tcPr>
          <w:p w14:paraId="3EEB4C3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vMerge/>
            <w:tcBorders>
              <w:left w:val="single" w:sz="4" w:space="0" w:color="auto"/>
              <w:right w:val="single" w:sz="4" w:space="0" w:color="auto"/>
            </w:tcBorders>
            <w:vAlign w:val="center"/>
          </w:tcPr>
          <w:p w14:paraId="63D87D73" w14:textId="77777777" w:rsidR="0073430A" w:rsidRPr="0073430A" w:rsidRDefault="0073430A" w:rsidP="0073430A">
            <w:pPr>
              <w:spacing w:after="0" w:line="240" w:lineRule="auto"/>
              <w:jc w:val="center"/>
              <w:rPr>
                <w:rFonts w:ascii="Times New Roman" w:hAnsi="Times New Roman" w:cs="Times New Roman"/>
                <w:b/>
                <w:sz w:val="20"/>
                <w:szCs w:val="20"/>
                <w:lang w:val="es-DO"/>
              </w:rPr>
            </w:pPr>
          </w:p>
        </w:tc>
        <w:tc>
          <w:tcPr>
            <w:tcW w:w="1646" w:type="pct"/>
            <w:tcBorders>
              <w:top w:val="single" w:sz="4" w:space="0" w:color="auto"/>
              <w:left w:val="single" w:sz="4" w:space="0" w:color="auto"/>
              <w:bottom w:val="single" w:sz="4" w:space="0" w:color="auto"/>
              <w:right w:val="single" w:sz="4" w:space="0" w:color="auto"/>
            </w:tcBorders>
          </w:tcPr>
          <w:p w14:paraId="035194F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estar alineado con el marco de trabajo de </w:t>
            </w:r>
            <w:proofErr w:type="spellStart"/>
            <w:r w:rsidRPr="0073430A">
              <w:rPr>
                <w:rFonts w:ascii="Times New Roman" w:hAnsi="Times New Roman" w:cs="Times New Roman"/>
                <w:sz w:val="20"/>
                <w:szCs w:val="20"/>
                <w:lang w:val="es-DO"/>
              </w:rPr>
              <w:t>cibserseguridad</w:t>
            </w:r>
            <w:proofErr w:type="spellEnd"/>
            <w:r w:rsidRPr="0073430A">
              <w:rPr>
                <w:rFonts w:ascii="Times New Roman" w:hAnsi="Times New Roman" w:cs="Times New Roman"/>
                <w:sz w:val="20"/>
                <w:szCs w:val="20"/>
                <w:lang w:val="es-DO"/>
              </w:rPr>
              <w:t xml:space="preserve"> del </w:t>
            </w:r>
            <w:proofErr w:type="spellStart"/>
            <w:r w:rsidRPr="0073430A">
              <w:rPr>
                <w:rFonts w:ascii="Times New Roman" w:hAnsi="Times New Roman" w:cs="Times New Roman"/>
                <w:sz w:val="20"/>
                <w:szCs w:val="20"/>
                <w:lang w:val="es-DO"/>
              </w:rPr>
              <w:t>National</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Intitute</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of</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Standards</w:t>
            </w:r>
            <w:proofErr w:type="spellEnd"/>
            <w:r w:rsidRPr="0073430A">
              <w:rPr>
                <w:rFonts w:ascii="Times New Roman" w:hAnsi="Times New Roman" w:cs="Times New Roman"/>
                <w:sz w:val="20"/>
                <w:szCs w:val="20"/>
                <w:lang w:val="es-DO"/>
              </w:rPr>
              <w:t xml:space="preserve"> and </w:t>
            </w:r>
            <w:proofErr w:type="spellStart"/>
            <w:r w:rsidRPr="0073430A">
              <w:rPr>
                <w:rFonts w:ascii="Times New Roman" w:hAnsi="Times New Roman" w:cs="Times New Roman"/>
                <w:sz w:val="20"/>
                <w:szCs w:val="20"/>
                <w:lang w:val="es-DO"/>
              </w:rPr>
              <w:t>Technology</w:t>
            </w:r>
            <w:proofErr w:type="spellEnd"/>
            <w:r w:rsidRPr="0073430A">
              <w:rPr>
                <w:rFonts w:ascii="Times New Roman" w:hAnsi="Times New Roman" w:cs="Times New Roman"/>
                <w:sz w:val="20"/>
                <w:szCs w:val="20"/>
                <w:lang w:val="es-DO"/>
              </w:rPr>
              <w:t>.</w:t>
            </w:r>
          </w:p>
          <w:p w14:paraId="6BCBDE8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1061" w:type="pct"/>
            <w:tcBorders>
              <w:top w:val="single" w:sz="4" w:space="0" w:color="auto"/>
              <w:left w:val="single" w:sz="4" w:space="0" w:color="auto"/>
              <w:bottom w:val="single" w:sz="4" w:space="0" w:color="auto"/>
              <w:right w:val="single" w:sz="4" w:space="0" w:color="auto"/>
            </w:tcBorders>
            <w:vAlign w:val="center"/>
          </w:tcPr>
          <w:p w14:paraId="0724E05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vMerge/>
            <w:tcBorders>
              <w:left w:val="single" w:sz="4" w:space="0" w:color="auto"/>
              <w:right w:val="single" w:sz="4" w:space="0" w:color="auto"/>
            </w:tcBorders>
            <w:vAlign w:val="center"/>
          </w:tcPr>
          <w:p w14:paraId="2CBF981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vMerge/>
            <w:tcBorders>
              <w:left w:val="single" w:sz="4" w:space="0" w:color="auto"/>
              <w:right w:val="single" w:sz="4" w:space="0" w:color="auto"/>
            </w:tcBorders>
            <w:vAlign w:val="center"/>
          </w:tcPr>
          <w:p w14:paraId="4D3B6BF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C9B8BD8" w14:textId="77777777" w:rsidTr="00E618D0">
        <w:tc>
          <w:tcPr>
            <w:tcW w:w="364" w:type="pct"/>
            <w:vMerge/>
            <w:tcBorders>
              <w:left w:val="single" w:sz="4" w:space="0" w:color="auto"/>
              <w:bottom w:val="single" w:sz="4" w:space="0" w:color="auto"/>
              <w:right w:val="single" w:sz="4" w:space="0" w:color="auto"/>
            </w:tcBorders>
            <w:vAlign w:val="center"/>
          </w:tcPr>
          <w:p w14:paraId="206AA1F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vMerge/>
            <w:tcBorders>
              <w:left w:val="single" w:sz="4" w:space="0" w:color="auto"/>
              <w:bottom w:val="single" w:sz="4" w:space="0" w:color="auto"/>
              <w:right w:val="single" w:sz="4" w:space="0" w:color="auto"/>
            </w:tcBorders>
            <w:vAlign w:val="center"/>
          </w:tcPr>
          <w:p w14:paraId="35D3E3E2" w14:textId="77777777" w:rsidR="0073430A" w:rsidRPr="0073430A" w:rsidRDefault="0073430A" w:rsidP="0073430A">
            <w:pPr>
              <w:spacing w:after="0" w:line="240" w:lineRule="auto"/>
              <w:jc w:val="center"/>
              <w:rPr>
                <w:rFonts w:ascii="Times New Roman" w:hAnsi="Times New Roman" w:cs="Times New Roman"/>
                <w:b/>
                <w:sz w:val="20"/>
                <w:szCs w:val="20"/>
                <w:lang w:val="es-DO"/>
              </w:rPr>
            </w:pPr>
          </w:p>
        </w:tc>
        <w:tc>
          <w:tcPr>
            <w:tcW w:w="1646" w:type="pct"/>
            <w:tcBorders>
              <w:top w:val="single" w:sz="4" w:space="0" w:color="auto"/>
              <w:left w:val="single" w:sz="4" w:space="0" w:color="auto"/>
              <w:bottom w:val="single" w:sz="4" w:space="0" w:color="auto"/>
              <w:right w:val="single" w:sz="4" w:space="0" w:color="auto"/>
            </w:tcBorders>
          </w:tcPr>
          <w:p w14:paraId="1CDA319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licenciarse por carga de trabajo o instancia, donde cada instancia puede respaldar una máquina virtual o una máquina física. Se debe licenciar para 450 máquinas virtuales. No debe requerir licencia por capacidad. </w:t>
            </w:r>
          </w:p>
          <w:p w14:paraId="79AC40B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lastRenderedPageBreak/>
              <w:t xml:space="preserve">Se debe incluir el licenciamiento, suscripción y soporte 24x7 por 3 años. </w:t>
            </w:r>
          </w:p>
        </w:tc>
        <w:tc>
          <w:tcPr>
            <w:tcW w:w="1061" w:type="pct"/>
            <w:tcBorders>
              <w:top w:val="single" w:sz="4" w:space="0" w:color="auto"/>
              <w:left w:val="single" w:sz="4" w:space="0" w:color="auto"/>
              <w:bottom w:val="single" w:sz="4" w:space="0" w:color="auto"/>
              <w:right w:val="single" w:sz="4" w:space="0" w:color="auto"/>
            </w:tcBorders>
            <w:vAlign w:val="center"/>
          </w:tcPr>
          <w:p w14:paraId="603ACF4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vMerge/>
            <w:tcBorders>
              <w:left w:val="single" w:sz="4" w:space="0" w:color="auto"/>
              <w:bottom w:val="single" w:sz="4" w:space="0" w:color="auto"/>
              <w:right w:val="single" w:sz="4" w:space="0" w:color="auto"/>
            </w:tcBorders>
            <w:vAlign w:val="center"/>
          </w:tcPr>
          <w:p w14:paraId="4B2E656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vMerge/>
            <w:tcBorders>
              <w:left w:val="single" w:sz="4" w:space="0" w:color="auto"/>
              <w:bottom w:val="single" w:sz="4" w:space="0" w:color="auto"/>
              <w:right w:val="single" w:sz="4" w:space="0" w:color="auto"/>
            </w:tcBorders>
            <w:vAlign w:val="center"/>
          </w:tcPr>
          <w:p w14:paraId="4DF50A5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F6205B0" w14:textId="77777777" w:rsidTr="0073430A">
        <w:trPr>
          <w:trHeight w:val="2132"/>
        </w:trPr>
        <w:tc>
          <w:tcPr>
            <w:tcW w:w="364" w:type="pct"/>
            <w:tcBorders>
              <w:top w:val="single" w:sz="4" w:space="0" w:color="auto"/>
              <w:left w:val="single" w:sz="4" w:space="0" w:color="auto"/>
              <w:bottom w:val="single" w:sz="4" w:space="0" w:color="auto"/>
              <w:right w:val="single" w:sz="4" w:space="0" w:color="auto"/>
            </w:tcBorders>
            <w:vAlign w:val="center"/>
          </w:tcPr>
          <w:p w14:paraId="0650B33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60F70A7B"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tcPr>
          <w:p w14:paraId="005A0CE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software de copias de seguridad debe ofrecer licencias basadas en instancias sin restricciones sobre el tipo de almacenamiento protegido (compatibilidad con tecnologías heterogéneas), capacidad de producción en el entorno de origen o capacidad de destino para el respaldo en disco. </w:t>
            </w:r>
          </w:p>
        </w:tc>
        <w:tc>
          <w:tcPr>
            <w:tcW w:w="1061" w:type="pct"/>
            <w:tcBorders>
              <w:top w:val="single" w:sz="4" w:space="0" w:color="auto"/>
              <w:left w:val="single" w:sz="4" w:space="0" w:color="auto"/>
              <w:bottom w:val="single" w:sz="4" w:space="0" w:color="auto"/>
              <w:right w:val="single" w:sz="4" w:space="0" w:color="auto"/>
            </w:tcBorders>
            <w:vAlign w:val="center"/>
          </w:tcPr>
          <w:p w14:paraId="19AE4CF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4ECC79E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156D5BA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301E250"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0E80F99F"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04F50396"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tcPr>
          <w:p w14:paraId="4697352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permitir el análisis de tendencias para la planificación de capacidad en el entorno de respaldo, con alertas avanzadas e informes personalizables con formatos preconfigurados. Se debe incluir el licenciamiento necesario.</w:t>
            </w:r>
          </w:p>
        </w:tc>
        <w:tc>
          <w:tcPr>
            <w:tcW w:w="1061" w:type="pct"/>
            <w:tcBorders>
              <w:top w:val="single" w:sz="4" w:space="0" w:color="auto"/>
              <w:left w:val="single" w:sz="4" w:space="0" w:color="auto"/>
              <w:bottom w:val="single" w:sz="4" w:space="0" w:color="auto"/>
              <w:right w:val="single" w:sz="4" w:space="0" w:color="auto"/>
            </w:tcBorders>
            <w:vAlign w:val="center"/>
          </w:tcPr>
          <w:p w14:paraId="31DF2B0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598384A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258539A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FC75B2E"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7A53C95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7B5FE3DF"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tcPr>
          <w:p w14:paraId="28B5EE0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proporcionar monitoreo en tiempo real (24x7) con vistas detalladas y de alto nivel sobre la salud, rendimiento y carga de trabajo de los servidores virtuales.</w:t>
            </w:r>
          </w:p>
        </w:tc>
        <w:tc>
          <w:tcPr>
            <w:tcW w:w="1061" w:type="pct"/>
            <w:tcBorders>
              <w:top w:val="single" w:sz="4" w:space="0" w:color="auto"/>
              <w:left w:val="single" w:sz="4" w:space="0" w:color="auto"/>
              <w:bottom w:val="single" w:sz="4" w:space="0" w:color="auto"/>
              <w:right w:val="single" w:sz="4" w:space="0" w:color="auto"/>
            </w:tcBorders>
            <w:vAlign w:val="center"/>
          </w:tcPr>
          <w:p w14:paraId="667A554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7E26FFA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392A889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AABE05B"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0E01C86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757114D1"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0E387F2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contar con un panel de seguridad y cumplimiento integrado.</w:t>
            </w:r>
          </w:p>
        </w:tc>
        <w:tc>
          <w:tcPr>
            <w:tcW w:w="1061" w:type="pct"/>
            <w:tcBorders>
              <w:top w:val="single" w:sz="4" w:space="0" w:color="auto"/>
              <w:left w:val="single" w:sz="4" w:space="0" w:color="auto"/>
              <w:bottom w:val="single" w:sz="4" w:space="0" w:color="auto"/>
              <w:right w:val="single" w:sz="4" w:space="0" w:color="auto"/>
            </w:tcBorders>
            <w:vAlign w:val="center"/>
          </w:tcPr>
          <w:p w14:paraId="2871C95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3046CD5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2740C3F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B0DE7A0"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2ECAF14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3A971220"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509F2D9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soportar acciones automatizadas para alarmas críticas (automatizadas o </w:t>
            </w:r>
            <w:proofErr w:type="spellStart"/>
            <w:r w:rsidRPr="0073430A">
              <w:rPr>
                <w:rFonts w:ascii="Times New Roman" w:hAnsi="Times New Roman" w:cs="Times New Roman"/>
                <w:sz w:val="20"/>
                <w:szCs w:val="20"/>
                <w:lang w:val="es-DO"/>
              </w:rPr>
              <w:t>semi-automatizadas</w:t>
            </w:r>
            <w:proofErr w:type="spellEnd"/>
            <w:r w:rsidRPr="0073430A">
              <w:rPr>
                <w:rFonts w:ascii="Times New Roman" w:hAnsi="Times New Roman" w:cs="Times New Roman"/>
                <w:sz w:val="20"/>
                <w:szCs w:val="20"/>
                <w:lang w:val="es-DO"/>
              </w:rPr>
              <w:t xml:space="preserve">) con vistas detalladas sobre la salud, rendimiento y carga de trabajo de los servidores virtuales. </w:t>
            </w:r>
          </w:p>
        </w:tc>
        <w:tc>
          <w:tcPr>
            <w:tcW w:w="1061" w:type="pct"/>
            <w:tcBorders>
              <w:top w:val="single" w:sz="4" w:space="0" w:color="auto"/>
              <w:left w:val="single" w:sz="4" w:space="0" w:color="auto"/>
              <w:bottom w:val="single" w:sz="4" w:space="0" w:color="auto"/>
              <w:right w:val="single" w:sz="4" w:space="0" w:color="auto"/>
            </w:tcBorders>
            <w:vAlign w:val="center"/>
          </w:tcPr>
          <w:p w14:paraId="05A4DD2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20C4550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26FF4BD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D28C37D"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4F7BC18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59BB9701"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0C9CE81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incluir una consola de administración centralizada que reporte todo tipo de estadísticas relativas a los </w:t>
            </w:r>
            <w:proofErr w:type="spellStart"/>
            <w:r w:rsidRPr="0073430A">
              <w:rPr>
                <w:rFonts w:ascii="Times New Roman" w:hAnsi="Times New Roman" w:cs="Times New Roman"/>
                <w:sz w:val="20"/>
                <w:szCs w:val="20"/>
                <w:lang w:val="es-DO"/>
              </w:rPr>
              <w:t>jobs</w:t>
            </w:r>
            <w:proofErr w:type="spellEnd"/>
            <w:r w:rsidRPr="0073430A">
              <w:rPr>
                <w:rFonts w:ascii="Times New Roman" w:hAnsi="Times New Roman" w:cs="Times New Roman"/>
                <w:sz w:val="20"/>
                <w:szCs w:val="20"/>
                <w:lang w:val="es-DO"/>
              </w:rPr>
              <w:t xml:space="preserve"> de respaldo configuradas, con generación de alertas.</w:t>
            </w:r>
          </w:p>
        </w:tc>
        <w:tc>
          <w:tcPr>
            <w:tcW w:w="1061" w:type="pct"/>
            <w:tcBorders>
              <w:top w:val="single" w:sz="4" w:space="0" w:color="auto"/>
              <w:left w:val="single" w:sz="4" w:space="0" w:color="auto"/>
              <w:bottom w:val="single" w:sz="4" w:space="0" w:color="auto"/>
              <w:right w:val="single" w:sz="4" w:space="0" w:color="auto"/>
            </w:tcBorders>
            <w:vAlign w:val="center"/>
          </w:tcPr>
          <w:p w14:paraId="7A80955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31ED31E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73A0069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55C54F9"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7FE071F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60801B17"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2D9C3AF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permitir restaurar máquinas virtuales (</w:t>
            </w:r>
            <w:proofErr w:type="spellStart"/>
            <w:r w:rsidRPr="0073430A">
              <w:rPr>
                <w:rFonts w:ascii="Times New Roman" w:hAnsi="Times New Roman" w:cs="Times New Roman"/>
                <w:sz w:val="20"/>
                <w:szCs w:val="20"/>
                <w:lang w:val="es-DO"/>
              </w:rPr>
              <w:t>VMs</w:t>
            </w:r>
            <w:proofErr w:type="spellEnd"/>
            <w:r w:rsidRPr="0073430A">
              <w:rPr>
                <w:rFonts w:ascii="Times New Roman" w:hAnsi="Times New Roman" w:cs="Times New Roman"/>
                <w:sz w:val="20"/>
                <w:szCs w:val="20"/>
                <w:lang w:val="es-DO"/>
              </w:rPr>
              <w:t>) directamente en proveedores de nube como AWS, Azure o Google desde la copia de respaldo.</w:t>
            </w:r>
          </w:p>
        </w:tc>
        <w:tc>
          <w:tcPr>
            <w:tcW w:w="1061" w:type="pct"/>
            <w:tcBorders>
              <w:top w:val="single" w:sz="4" w:space="0" w:color="auto"/>
              <w:left w:val="single" w:sz="4" w:space="0" w:color="auto"/>
              <w:bottom w:val="single" w:sz="4" w:space="0" w:color="auto"/>
              <w:right w:val="single" w:sz="4" w:space="0" w:color="auto"/>
            </w:tcBorders>
            <w:vAlign w:val="center"/>
          </w:tcPr>
          <w:p w14:paraId="5D8EE80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4E6732C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6813A98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F19061A"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5234AAA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4982919E"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31193DE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ser capaz de extender el repositorio de respaldo a un servicio en la nube pública mediante la transferencia de archivos antiguos a almacenamiento S3 compatible o Azure BLOB.</w:t>
            </w:r>
          </w:p>
        </w:tc>
        <w:tc>
          <w:tcPr>
            <w:tcW w:w="1061" w:type="pct"/>
            <w:tcBorders>
              <w:top w:val="single" w:sz="4" w:space="0" w:color="auto"/>
              <w:left w:val="single" w:sz="4" w:space="0" w:color="auto"/>
              <w:bottom w:val="single" w:sz="4" w:space="0" w:color="auto"/>
              <w:right w:val="single" w:sz="4" w:space="0" w:color="auto"/>
            </w:tcBorders>
            <w:vAlign w:val="center"/>
          </w:tcPr>
          <w:p w14:paraId="3068A92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3A2DF5A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103652F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FCC5118"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4E0BD46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36E08621"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5E866C7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tener la capacidad de archivar datos en almacenamiento de bajo costo como Amazon Glacier o Azure </w:t>
            </w:r>
            <w:r w:rsidRPr="0073430A">
              <w:rPr>
                <w:rFonts w:ascii="Times New Roman" w:hAnsi="Times New Roman" w:cs="Times New Roman"/>
                <w:sz w:val="20"/>
                <w:szCs w:val="20"/>
                <w:lang w:val="es-DO"/>
              </w:rPr>
              <w:lastRenderedPageBreak/>
              <w:t xml:space="preserve">Archive </w:t>
            </w:r>
            <w:proofErr w:type="spellStart"/>
            <w:r w:rsidRPr="0073430A">
              <w:rPr>
                <w:rFonts w:ascii="Times New Roman" w:hAnsi="Times New Roman" w:cs="Times New Roman"/>
                <w:sz w:val="20"/>
                <w:szCs w:val="20"/>
                <w:lang w:val="es-DO"/>
              </w:rPr>
              <w:t>Tier</w:t>
            </w:r>
            <w:proofErr w:type="spellEnd"/>
            <w:r w:rsidRPr="0073430A">
              <w:rPr>
                <w:rFonts w:ascii="Times New Roman" w:hAnsi="Times New Roman" w:cs="Times New Roman"/>
                <w:sz w:val="20"/>
                <w:szCs w:val="20"/>
                <w:lang w:val="es-DO"/>
              </w:rPr>
              <w:t xml:space="preserve"> y restaurarlos sin dependencia del proveedor de la nube.</w:t>
            </w:r>
          </w:p>
        </w:tc>
        <w:tc>
          <w:tcPr>
            <w:tcW w:w="1061" w:type="pct"/>
            <w:tcBorders>
              <w:top w:val="single" w:sz="4" w:space="0" w:color="auto"/>
              <w:left w:val="single" w:sz="4" w:space="0" w:color="auto"/>
              <w:bottom w:val="single" w:sz="4" w:space="0" w:color="auto"/>
              <w:right w:val="single" w:sz="4" w:space="0" w:color="auto"/>
            </w:tcBorders>
            <w:vAlign w:val="center"/>
          </w:tcPr>
          <w:p w14:paraId="65FCE2B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319217C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4CA778A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E5497D5"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6C4FE8E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50A79274"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47AA5B8F"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soportar respaldo sin agentes de aplicaciones dentro de máquinas virtuales, como Microsoft SQL, Exchange, SharePoint y Oracle, con recuperación granular sin necesidad de restauración intermedia. </w:t>
            </w:r>
          </w:p>
        </w:tc>
        <w:tc>
          <w:tcPr>
            <w:tcW w:w="1061" w:type="pct"/>
            <w:tcBorders>
              <w:top w:val="single" w:sz="4" w:space="0" w:color="auto"/>
              <w:left w:val="single" w:sz="4" w:space="0" w:color="auto"/>
              <w:bottom w:val="single" w:sz="4" w:space="0" w:color="auto"/>
              <w:right w:val="single" w:sz="4" w:space="0" w:color="auto"/>
            </w:tcBorders>
            <w:vAlign w:val="center"/>
          </w:tcPr>
          <w:p w14:paraId="6D875A9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7CABEE7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6AE7EBF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C33AFE0"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6E51A14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4CA49434"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60D67B4F"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permitir la copia de seguridad de datos </w:t>
            </w:r>
            <w:proofErr w:type="spellStart"/>
            <w:r w:rsidRPr="0073430A">
              <w:rPr>
                <w:rFonts w:ascii="Times New Roman" w:hAnsi="Times New Roman" w:cs="Times New Roman"/>
                <w:sz w:val="20"/>
                <w:szCs w:val="20"/>
                <w:lang w:val="es-DO"/>
              </w:rPr>
              <w:t>on</w:t>
            </w:r>
            <w:proofErr w:type="spellEnd"/>
            <w:r w:rsidRPr="0073430A">
              <w:rPr>
                <w:rFonts w:ascii="Times New Roman" w:hAnsi="Times New Roman" w:cs="Times New Roman"/>
                <w:sz w:val="20"/>
                <w:szCs w:val="20"/>
                <w:lang w:val="es-DO"/>
              </w:rPr>
              <w:t>-premises directamente en repositorios en la nube como AWS S3 o Microsoft Blob.</w:t>
            </w:r>
          </w:p>
        </w:tc>
        <w:tc>
          <w:tcPr>
            <w:tcW w:w="1061" w:type="pct"/>
            <w:tcBorders>
              <w:top w:val="single" w:sz="4" w:space="0" w:color="auto"/>
              <w:left w:val="single" w:sz="4" w:space="0" w:color="auto"/>
              <w:bottom w:val="single" w:sz="4" w:space="0" w:color="auto"/>
              <w:right w:val="single" w:sz="4" w:space="0" w:color="auto"/>
            </w:tcBorders>
            <w:vAlign w:val="center"/>
          </w:tcPr>
          <w:p w14:paraId="1F457F8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483A6B9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043E118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AA357F4"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45EF0EE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7F1C58CF"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7D87FEA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aprovechar almacenamiento inmutable en la nube (S3-Immutable) para evitar la corrupción de copias de respaldo o ataques de </w:t>
            </w:r>
            <w:proofErr w:type="spellStart"/>
            <w:r w:rsidRPr="0073430A">
              <w:rPr>
                <w:rFonts w:ascii="Times New Roman" w:hAnsi="Times New Roman" w:cs="Times New Roman"/>
                <w:sz w:val="20"/>
                <w:szCs w:val="20"/>
                <w:lang w:val="es-DO"/>
              </w:rPr>
              <w:t>ransomware</w:t>
            </w:r>
            <w:proofErr w:type="spellEnd"/>
            <w:r w:rsidRPr="0073430A">
              <w:rPr>
                <w:rFonts w:ascii="Times New Roman" w:hAnsi="Times New Roman" w:cs="Times New Roman"/>
                <w:sz w:val="20"/>
                <w:szCs w:val="20"/>
                <w:lang w:val="es-DO"/>
              </w:rPr>
              <w:t>.</w:t>
            </w:r>
          </w:p>
        </w:tc>
        <w:tc>
          <w:tcPr>
            <w:tcW w:w="1061" w:type="pct"/>
            <w:tcBorders>
              <w:top w:val="single" w:sz="4" w:space="0" w:color="auto"/>
              <w:left w:val="single" w:sz="4" w:space="0" w:color="auto"/>
              <w:bottom w:val="single" w:sz="4" w:space="0" w:color="auto"/>
              <w:right w:val="single" w:sz="4" w:space="0" w:color="auto"/>
            </w:tcBorders>
            <w:vAlign w:val="center"/>
          </w:tcPr>
          <w:p w14:paraId="654207E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313595F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6FC6D9E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4D2538F"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2771F30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5985F12B"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0281E85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software de copias de seguridad debe contar con reglas YARA para la detección de amenazas.</w:t>
            </w:r>
          </w:p>
        </w:tc>
        <w:tc>
          <w:tcPr>
            <w:tcW w:w="1061" w:type="pct"/>
            <w:tcBorders>
              <w:top w:val="single" w:sz="4" w:space="0" w:color="auto"/>
              <w:left w:val="single" w:sz="4" w:space="0" w:color="auto"/>
              <w:bottom w:val="single" w:sz="4" w:space="0" w:color="auto"/>
              <w:right w:val="single" w:sz="4" w:space="0" w:color="auto"/>
            </w:tcBorders>
            <w:vAlign w:val="center"/>
          </w:tcPr>
          <w:p w14:paraId="4CBB5D1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4AF0505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004727E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36A97A3"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53DC66D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49626926"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5F68BA3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permitir análisis bajo demanda para la detección de </w:t>
            </w:r>
            <w:proofErr w:type="gramStart"/>
            <w:r w:rsidRPr="0073430A">
              <w:rPr>
                <w:rFonts w:ascii="Times New Roman" w:hAnsi="Times New Roman" w:cs="Times New Roman"/>
                <w:sz w:val="20"/>
                <w:szCs w:val="20"/>
                <w:lang w:val="es-DO"/>
              </w:rPr>
              <w:t>malware</w:t>
            </w:r>
            <w:proofErr w:type="gramEnd"/>
            <w:r w:rsidRPr="0073430A">
              <w:rPr>
                <w:rFonts w:ascii="Times New Roman" w:hAnsi="Times New Roman" w:cs="Times New Roman"/>
                <w:sz w:val="20"/>
                <w:szCs w:val="20"/>
                <w:lang w:val="es-DO"/>
              </w:rPr>
              <w:t>.</w:t>
            </w:r>
          </w:p>
        </w:tc>
        <w:tc>
          <w:tcPr>
            <w:tcW w:w="1061" w:type="pct"/>
            <w:tcBorders>
              <w:top w:val="single" w:sz="4" w:space="0" w:color="auto"/>
              <w:left w:val="single" w:sz="4" w:space="0" w:color="auto"/>
              <w:bottom w:val="single" w:sz="4" w:space="0" w:color="auto"/>
              <w:right w:val="single" w:sz="4" w:space="0" w:color="auto"/>
            </w:tcBorders>
            <w:vAlign w:val="center"/>
          </w:tcPr>
          <w:p w14:paraId="4FBD6B0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30C1016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7760B0C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E45B2F6"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3B481DD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58AE4C00"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31A675F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contar con detección en línea e indexación en invitado para detectar </w:t>
            </w:r>
            <w:proofErr w:type="gramStart"/>
            <w:r w:rsidRPr="0073430A">
              <w:rPr>
                <w:rFonts w:ascii="Times New Roman" w:hAnsi="Times New Roman" w:cs="Times New Roman"/>
                <w:sz w:val="20"/>
                <w:szCs w:val="20"/>
                <w:lang w:val="es-DO"/>
              </w:rPr>
              <w:t>malware</w:t>
            </w:r>
            <w:proofErr w:type="gramEnd"/>
            <w:r w:rsidRPr="0073430A">
              <w:rPr>
                <w:rFonts w:ascii="Times New Roman" w:hAnsi="Times New Roman" w:cs="Times New Roman"/>
                <w:sz w:val="20"/>
                <w:szCs w:val="20"/>
                <w:lang w:val="es-DO"/>
              </w:rPr>
              <w:t xml:space="preserve"> dentro de las máquinas virtuales respaldadas.</w:t>
            </w:r>
          </w:p>
        </w:tc>
        <w:tc>
          <w:tcPr>
            <w:tcW w:w="1061" w:type="pct"/>
            <w:tcBorders>
              <w:top w:val="single" w:sz="4" w:space="0" w:color="auto"/>
              <w:left w:val="single" w:sz="4" w:space="0" w:color="auto"/>
              <w:bottom w:val="single" w:sz="4" w:space="0" w:color="auto"/>
              <w:right w:val="single" w:sz="4" w:space="0" w:color="auto"/>
            </w:tcBorders>
            <w:vAlign w:val="center"/>
          </w:tcPr>
          <w:p w14:paraId="5A094A8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317CA17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154B213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324830F"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52EF76D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47AFBA8D"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3B948AE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implementar el esquema de aprobación de cuatro ojos para la eliminación de cualquier respaldo.</w:t>
            </w:r>
          </w:p>
        </w:tc>
        <w:tc>
          <w:tcPr>
            <w:tcW w:w="1061" w:type="pct"/>
            <w:tcBorders>
              <w:top w:val="single" w:sz="4" w:space="0" w:color="auto"/>
              <w:left w:val="single" w:sz="4" w:space="0" w:color="auto"/>
              <w:bottom w:val="single" w:sz="4" w:space="0" w:color="auto"/>
              <w:right w:val="single" w:sz="4" w:space="0" w:color="auto"/>
            </w:tcBorders>
            <w:vAlign w:val="center"/>
          </w:tcPr>
          <w:p w14:paraId="4CA1143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5A921F9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32D3670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207335F"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5AC4B88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47E80A67"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2BE3F8D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ser un software agnóstico de hardware, con integración de </w:t>
            </w:r>
            <w:proofErr w:type="spellStart"/>
            <w:r w:rsidRPr="0073430A">
              <w:rPr>
                <w:rFonts w:ascii="Times New Roman" w:hAnsi="Times New Roman" w:cs="Times New Roman"/>
                <w:sz w:val="20"/>
                <w:szCs w:val="20"/>
                <w:lang w:val="es-DO"/>
              </w:rPr>
              <w:t>snapshots</w:t>
            </w:r>
            <w:proofErr w:type="spellEnd"/>
            <w:r w:rsidRPr="0073430A">
              <w:rPr>
                <w:rFonts w:ascii="Times New Roman" w:hAnsi="Times New Roman" w:cs="Times New Roman"/>
                <w:sz w:val="20"/>
                <w:szCs w:val="20"/>
                <w:lang w:val="es-DO"/>
              </w:rPr>
              <w:t xml:space="preserve"> para VMware, </w:t>
            </w:r>
            <w:proofErr w:type="spellStart"/>
            <w:r w:rsidRPr="0073430A">
              <w:rPr>
                <w:rFonts w:ascii="Times New Roman" w:hAnsi="Times New Roman" w:cs="Times New Roman"/>
                <w:sz w:val="20"/>
                <w:szCs w:val="20"/>
                <w:lang w:val="es-DO"/>
              </w:rPr>
              <w:t>Hyper</w:t>
            </w:r>
            <w:proofErr w:type="spellEnd"/>
            <w:r w:rsidRPr="0073430A">
              <w:rPr>
                <w:rFonts w:ascii="Times New Roman" w:hAnsi="Times New Roman" w:cs="Times New Roman"/>
                <w:sz w:val="20"/>
                <w:szCs w:val="20"/>
                <w:lang w:val="es-DO"/>
              </w:rPr>
              <w:t xml:space="preserve">-V, </w:t>
            </w:r>
            <w:proofErr w:type="spellStart"/>
            <w:r w:rsidRPr="0073430A">
              <w:rPr>
                <w:rFonts w:ascii="Times New Roman" w:hAnsi="Times New Roman" w:cs="Times New Roman"/>
                <w:sz w:val="20"/>
                <w:szCs w:val="20"/>
                <w:lang w:val="es-DO"/>
              </w:rPr>
              <w:t>Nutanix</w:t>
            </w:r>
            <w:proofErr w:type="spellEnd"/>
            <w:r w:rsidRPr="0073430A">
              <w:rPr>
                <w:rFonts w:ascii="Times New Roman" w:hAnsi="Times New Roman" w:cs="Times New Roman"/>
                <w:sz w:val="20"/>
                <w:szCs w:val="20"/>
                <w:lang w:val="es-DO"/>
              </w:rPr>
              <w:t xml:space="preserve"> AHV y RHEV, y soportar de duplicación en cualquier destino de almacenamiento.</w:t>
            </w:r>
          </w:p>
        </w:tc>
        <w:tc>
          <w:tcPr>
            <w:tcW w:w="1061" w:type="pct"/>
            <w:tcBorders>
              <w:top w:val="single" w:sz="4" w:space="0" w:color="auto"/>
              <w:left w:val="single" w:sz="4" w:space="0" w:color="auto"/>
              <w:bottom w:val="single" w:sz="4" w:space="0" w:color="auto"/>
              <w:right w:val="single" w:sz="4" w:space="0" w:color="auto"/>
            </w:tcBorders>
            <w:vAlign w:val="center"/>
          </w:tcPr>
          <w:p w14:paraId="63CD5D3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587EDBE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15C7189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F05A885"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394A872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7B307DA5"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0E511AE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permitir el respaldo a cintas LTO para retención a largo plazo.</w:t>
            </w:r>
          </w:p>
        </w:tc>
        <w:tc>
          <w:tcPr>
            <w:tcW w:w="1061" w:type="pct"/>
            <w:tcBorders>
              <w:top w:val="single" w:sz="4" w:space="0" w:color="auto"/>
              <w:left w:val="single" w:sz="4" w:space="0" w:color="auto"/>
              <w:bottom w:val="single" w:sz="4" w:space="0" w:color="auto"/>
              <w:right w:val="single" w:sz="4" w:space="0" w:color="auto"/>
            </w:tcBorders>
            <w:vAlign w:val="center"/>
          </w:tcPr>
          <w:p w14:paraId="5881E26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09D7D5D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3832C6E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2573ECD"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671EC1EB"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220238C7"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4A48ED0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proporcionar recuperación instantánea para respaldos de VMware y </w:t>
            </w:r>
            <w:proofErr w:type="spellStart"/>
            <w:r w:rsidRPr="0073430A">
              <w:rPr>
                <w:rFonts w:ascii="Times New Roman" w:hAnsi="Times New Roman" w:cs="Times New Roman"/>
                <w:sz w:val="20"/>
                <w:szCs w:val="20"/>
                <w:lang w:val="es-DO"/>
              </w:rPr>
              <w:t>Hyper</w:t>
            </w:r>
            <w:proofErr w:type="spellEnd"/>
            <w:r w:rsidRPr="0073430A">
              <w:rPr>
                <w:rFonts w:ascii="Times New Roman" w:hAnsi="Times New Roman" w:cs="Times New Roman"/>
                <w:sz w:val="20"/>
                <w:szCs w:val="20"/>
                <w:lang w:val="es-DO"/>
              </w:rPr>
              <w:t>-V, así como para cargas de trabajo en AHV.</w:t>
            </w:r>
          </w:p>
        </w:tc>
        <w:tc>
          <w:tcPr>
            <w:tcW w:w="1061" w:type="pct"/>
            <w:tcBorders>
              <w:top w:val="single" w:sz="4" w:space="0" w:color="auto"/>
              <w:left w:val="single" w:sz="4" w:space="0" w:color="auto"/>
              <w:bottom w:val="single" w:sz="4" w:space="0" w:color="auto"/>
              <w:right w:val="single" w:sz="4" w:space="0" w:color="auto"/>
            </w:tcBorders>
            <w:vAlign w:val="center"/>
          </w:tcPr>
          <w:p w14:paraId="6ABB05D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23DC7F3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5D0A61D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8F2825C"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1811414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6902E024"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2E5DB59F"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permitir la recuperación de archivos desde cualquier respaldo de una máquina virtual o servidor físico y proporcionar una recuperación completa del sistema en caso de fallo, ya sea en un entorno físico, virtual o como una instancia en la nube (AWS, Azure, Google).</w:t>
            </w:r>
          </w:p>
        </w:tc>
        <w:tc>
          <w:tcPr>
            <w:tcW w:w="1061" w:type="pct"/>
            <w:tcBorders>
              <w:top w:val="single" w:sz="4" w:space="0" w:color="auto"/>
              <w:left w:val="single" w:sz="4" w:space="0" w:color="auto"/>
              <w:bottom w:val="single" w:sz="4" w:space="0" w:color="auto"/>
              <w:right w:val="single" w:sz="4" w:space="0" w:color="auto"/>
            </w:tcBorders>
            <w:vAlign w:val="center"/>
          </w:tcPr>
          <w:p w14:paraId="5C0D67D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0956274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492CDBA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4115F3B"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6A7FD93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45BCEBFF"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7BB6676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ofrecer integración con </w:t>
            </w:r>
            <w:proofErr w:type="spellStart"/>
            <w:r w:rsidRPr="0073430A">
              <w:rPr>
                <w:rFonts w:ascii="Times New Roman" w:hAnsi="Times New Roman" w:cs="Times New Roman"/>
                <w:sz w:val="20"/>
                <w:szCs w:val="20"/>
                <w:lang w:val="es-DO"/>
              </w:rPr>
              <w:t>Syslog</w:t>
            </w:r>
            <w:proofErr w:type="spellEnd"/>
            <w:r w:rsidRPr="0073430A">
              <w:rPr>
                <w:rFonts w:ascii="Times New Roman" w:hAnsi="Times New Roman" w:cs="Times New Roman"/>
                <w:sz w:val="20"/>
                <w:szCs w:val="20"/>
                <w:lang w:val="es-DO"/>
              </w:rPr>
              <w:t xml:space="preserve"> y </w:t>
            </w:r>
            <w:proofErr w:type="spellStart"/>
            <w:r w:rsidRPr="0073430A">
              <w:rPr>
                <w:rFonts w:ascii="Times New Roman" w:hAnsi="Times New Roman" w:cs="Times New Roman"/>
                <w:sz w:val="20"/>
                <w:szCs w:val="20"/>
                <w:lang w:val="es-DO"/>
              </w:rPr>
              <w:t>ServiceNow</w:t>
            </w:r>
            <w:proofErr w:type="spellEnd"/>
            <w:r w:rsidRPr="0073430A">
              <w:rPr>
                <w:rFonts w:ascii="Times New Roman" w:hAnsi="Times New Roman" w:cs="Times New Roman"/>
                <w:sz w:val="20"/>
                <w:szCs w:val="20"/>
                <w:lang w:val="es-DO"/>
              </w:rPr>
              <w:t>.</w:t>
            </w:r>
          </w:p>
        </w:tc>
        <w:tc>
          <w:tcPr>
            <w:tcW w:w="1061" w:type="pct"/>
            <w:tcBorders>
              <w:top w:val="single" w:sz="4" w:space="0" w:color="auto"/>
              <w:left w:val="single" w:sz="4" w:space="0" w:color="auto"/>
              <w:bottom w:val="single" w:sz="4" w:space="0" w:color="auto"/>
              <w:right w:val="single" w:sz="4" w:space="0" w:color="auto"/>
            </w:tcBorders>
            <w:vAlign w:val="center"/>
          </w:tcPr>
          <w:p w14:paraId="1FA8FAF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30B0799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7D36A2D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84E68D3"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197F278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3E1C8916"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67C3F46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permitir la recuperación instantánea de bases de datos MS SQL y Oracle desde archivos de respaldo.</w:t>
            </w:r>
          </w:p>
        </w:tc>
        <w:tc>
          <w:tcPr>
            <w:tcW w:w="1061" w:type="pct"/>
            <w:tcBorders>
              <w:top w:val="single" w:sz="4" w:space="0" w:color="auto"/>
              <w:left w:val="single" w:sz="4" w:space="0" w:color="auto"/>
              <w:bottom w:val="single" w:sz="4" w:space="0" w:color="auto"/>
              <w:right w:val="single" w:sz="4" w:space="0" w:color="auto"/>
            </w:tcBorders>
            <w:vAlign w:val="center"/>
          </w:tcPr>
          <w:p w14:paraId="6384AE7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7427211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1C2E53B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F6EEBBF"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33183C3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43CB1AD1"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61D0A20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ofrecer autenticación </w:t>
            </w:r>
            <w:proofErr w:type="spellStart"/>
            <w:r w:rsidRPr="0073430A">
              <w:rPr>
                <w:rFonts w:ascii="Times New Roman" w:hAnsi="Times New Roman" w:cs="Times New Roman"/>
                <w:sz w:val="20"/>
                <w:szCs w:val="20"/>
                <w:lang w:val="es-DO"/>
              </w:rPr>
              <w:t>multifactor</w:t>
            </w:r>
            <w:proofErr w:type="spellEnd"/>
            <w:r w:rsidRPr="0073430A">
              <w:rPr>
                <w:rFonts w:ascii="Times New Roman" w:hAnsi="Times New Roman" w:cs="Times New Roman"/>
                <w:sz w:val="20"/>
                <w:szCs w:val="20"/>
                <w:lang w:val="es-DO"/>
              </w:rPr>
              <w:t xml:space="preserve"> para el acceso a la consola de respaldo y contar con un sistema de cierre automático de sesión.</w:t>
            </w:r>
          </w:p>
        </w:tc>
        <w:tc>
          <w:tcPr>
            <w:tcW w:w="1061" w:type="pct"/>
            <w:tcBorders>
              <w:top w:val="single" w:sz="4" w:space="0" w:color="auto"/>
              <w:left w:val="single" w:sz="4" w:space="0" w:color="auto"/>
              <w:bottom w:val="single" w:sz="4" w:space="0" w:color="auto"/>
              <w:right w:val="single" w:sz="4" w:space="0" w:color="auto"/>
            </w:tcBorders>
            <w:vAlign w:val="center"/>
          </w:tcPr>
          <w:p w14:paraId="1BE5128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3E03B38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2F0B4BF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C1B27A3"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3D56D92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47D47931"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3D3A1B1A"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contar con una función de validación de datos, permitiendo encender las máquinas virtuales respaldadas en un entorno de prueba para verificar su recuperabilidad.</w:t>
            </w:r>
          </w:p>
        </w:tc>
        <w:tc>
          <w:tcPr>
            <w:tcW w:w="1061" w:type="pct"/>
            <w:tcBorders>
              <w:top w:val="single" w:sz="4" w:space="0" w:color="auto"/>
              <w:left w:val="single" w:sz="4" w:space="0" w:color="auto"/>
              <w:bottom w:val="single" w:sz="4" w:space="0" w:color="auto"/>
              <w:right w:val="single" w:sz="4" w:space="0" w:color="auto"/>
            </w:tcBorders>
            <w:vAlign w:val="center"/>
          </w:tcPr>
          <w:p w14:paraId="792E872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0904447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03C3DDA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874AFDC"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08CC552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21EAC6AE"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46D4C61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permitir la verificación automatizada de recuperación, donde el servidor arranca desde la copia de seguridad y se verifica la recuperación de la imagen de la máquina virtual, el sistema operativo invitado y la consistencia de las aplicaciones. Debe generar informes automáticos para auditorías de respaldo y recuperación.</w:t>
            </w:r>
          </w:p>
        </w:tc>
        <w:tc>
          <w:tcPr>
            <w:tcW w:w="1061" w:type="pct"/>
            <w:tcBorders>
              <w:top w:val="single" w:sz="4" w:space="0" w:color="auto"/>
              <w:left w:val="single" w:sz="4" w:space="0" w:color="auto"/>
              <w:bottom w:val="single" w:sz="4" w:space="0" w:color="auto"/>
              <w:right w:val="single" w:sz="4" w:space="0" w:color="auto"/>
            </w:tcBorders>
            <w:vAlign w:val="center"/>
          </w:tcPr>
          <w:p w14:paraId="6BBF779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2B5C51B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0FB6F22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645DB1A"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2F8B882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16F2218C"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61FDBD3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ofrecer capacidades de respaldo y replicación desde una única consola, integrándose con RBAC (Control de Acceso Basado en Roles) del hipervisor para que los usuarios puedan iniciar respaldo y restauración solo en las </w:t>
            </w:r>
            <w:proofErr w:type="spellStart"/>
            <w:r w:rsidRPr="0073430A">
              <w:rPr>
                <w:rFonts w:ascii="Times New Roman" w:hAnsi="Times New Roman" w:cs="Times New Roman"/>
                <w:sz w:val="20"/>
                <w:szCs w:val="20"/>
                <w:lang w:val="es-DO"/>
              </w:rPr>
              <w:t>VMs</w:t>
            </w:r>
            <w:proofErr w:type="spellEnd"/>
            <w:r w:rsidRPr="0073430A">
              <w:rPr>
                <w:rFonts w:ascii="Times New Roman" w:hAnsi="Times New Roman" w:cs="Times New Roman"/>
                <w:sz w:val="20"/>
                <w:szCs w:val="20"/>
                <w:lang w:val="es-DO"/>
              </w:rPr>
              <w:t xml:space="preserve"> a las que tienen acceso.</w:t>
            </w:r>
          </w:p>
        </w:tc>
        <w:tc>
          <w:tcPr>
            <w:tcW w:w="1061" w:type="pct"/>
            <w:tcBorders>
              <w:top w:val="single" w:sz="4" w:space="0" w:color="auto"/>
              <w:left w:val="single" w:sz="4" w:space="0" w:color="auto"/>
              <w:bottom w:val="single" w:sz="4" w:space="0" w:color="auto"/>
              <w:right w:val="single" w:sz="4" w:space="0" w:color="auto"/>
            </w:tcBorders>
            <w:vAlign w:val="center"/>
          </w:tcPr>
          <w:p w14:paraId="5E51D50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04656D4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421DA4B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ACD439C"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40F3324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4CDC088F"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3041361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soportar repositorios Linux endurecidos, protegiendo los respaldos contra ataques de </w:t>
            </w:r>
            <w:proofErr w:type="spellStart"/>
            <w:r w:rsidRPr="0073430A">
              <w:rPr>
                <w:rFonts w:ascii="Times New Roman" w:hAnsi="Times New Roman" w:cs="Times New Roman"/>
                <w:sz w:val="20"/>
                <w:szCs w:val="20"/>
                <w:lang w:val="es-DO"/>
              </w:rPr>
              <w:t>ransomware</w:t>
            </w:r>
            <w:proofErr w:type="spellEnd"/>
            <w:r w:rsidRPr="0073430A">
              <w:rPr>
                <w:rFonts w:ascii="Times New Roman" w:hAnsi="Times New Roman" w:cs="Times New Roman"/>
                <w:sz w:val="20"/>
                <w:szCs w:val="20"/>
                <w:lang w:val="es-DO"/>
              </w:rPr>
              <w:t>.</w:t>
            </w:r>
          </w:p>
        </w:tc>
        <w:tc>
          <w:tcPr>
            <w:tcW w:w="1061" w:type="pct"/>
            <w:tcBorders>
              <w:top w:val="single" w:sz="4" w:space="0" w:color="auto"/>
              <w:left w:val="single" w:sz="4" w:space="0" w:color="auto"/>
              <w:bottom w:val="single" w:sz="4" w:space="0" w:color="auto"/>
              <w:right w:val="single" w:sz="4" w:space="0" w:color="auto"/>
            </w:tcBorders>
            <w:vAlign w:val="center"/>
          </w:tcPr>
          <w:p w14:paraId="50C49F3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221BF34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25514B9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23E9F90"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6FA77F2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07C5DFF3"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4D2D2C9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admitir Cuentas de Servicios Gestionadas en Grupo (GMSA), permitiendo a los usuarios establecer políticas de cambio de contraseña cada 30 días y cumplir con normas de contraseñas seguras.</w:t>
            </w:r>
          </w:p>
        </w:tc>
        <w:tc>
          <w:tcPr>
            <w:tcW w:w="1061" w:type="pct"/>
            <w:tcBorders>
              <w:top w:val="single" w:sz="4" w:space="0" w:color="auto"/>
              <w:left w:val="single" w:sz="4" w:space="0" w:color="auto"/>
              <w:bottom w:val="single" w:sz="4" w:space="0" w:color="auto"/>
              <w:right w:val="single" w:sz="4" w:space="0" w:color="auto"/>
            </w:tcBorders>
            <w:vAlign w:val="center"/>
          </w:tcPr>
          <w:p w14:paraId="5914895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03E61C2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2DD2276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B548260"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677C4EE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26EBA380"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38EC261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permitir el respaldo de almacenamiento de objetos.</w:t>
            </w:r>
          </w:p>
        </w:tc>
        <w:tc>
          <w:tcPr>
            <w:tcW w:w="1061" w:type="pct"/>
            <w:tcBorders>
              <w:top w:val="single" w:sz="4" w:space="0" w:color="auto"/>
              <w:left w:val="single" w:sz="4" w:space="0" w:color="auto"/>
              <w:bottom w:val="single" w:sz="4" w:space="0" w:color="auto"/>
              <w:right w:val="single" w:sz="4" w:space="0" w:color="auto"/>
            </w:tcBorders>
            <w:vAlign w:val="center"/>
          </w:tcPr>
          <w:p w14:paraId="567E09D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3C4D1E0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7585DBF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9593450"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641A693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6443B36E"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1447693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contar con restauraciones en etapas, permitiendo la eliminación selectiva de archivos para cumplir con normativas como GDPR.</w:t>
            </w:r>
          </w:p>
        </w:tc>
        <w:tc>
          <w:tcPr>
            <w:tcW w:w="1061" w:type="pct"/>
            <w:tcBorders>
              <w:top w:val="single" w:sz="4" w:space="0" w:color="auto"/>
              <w:left w:val="single" w:sz="4" w:space="0" w:color="auto"/>
              <w:bottom w:val="single" w:sz="4" w:space="0" w:color="auto"/>
              <w:right w:val="single" w:sz="4" w:space="0" w:color="auto"/>
            </w:tcBorders>
            <w:vAlign w:val="center"/>
          </w:tcPr>
          <w:p w14:paraId="129D20A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30FB6CA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3885354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E5E488A"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1E38CD4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042741E9"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71182E7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permitir la recuperación instantánea de archivos en almacenamiento NAS, asegurando el acceso rápido a los datos tras un desastre.</w:t>
            </w:r>
          </w:p>
        </w:tc>
        <w:tc>
          <w:tcPr>
            <w:tcW w:w="1061" w:type="pct"/>
            <w:tcBorders>
              <w:top w:val="single" w:sz="4" w:space="0" w:color="auto"/>
              <w:left w:val="single" w:sz="4" w:space="0" w:color="auto"/>
              <w:bottom w:val="single" w:sz="4" w:space="0" w:color="auto"/>
              <w:right w:val="single" w:sz="4" w:space="0" w:color="auto"/>
            </w:tcBorders>
            <w:vAlign w:val="center"/>
          </w:tcPr>
          <w:p w14:paraId="47BB1BC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7025F3C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7B0588C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6E659D7"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221199C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1845DB69"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4AFF1CB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permitir configurar los niveles máximos aceptables de latencia I/O en las unidades de producción, asegurando que las operaciones de respaldo y replicación no afecten la disponibilidad del almacenamiento de producción.</w:t>
            </w:r>
          </w:p>
        </w:tc>
        <w:tc>
          <w:tcPr>
            <w:tcW w:w="1061" w:type="pct"/>
            <w:tcBorders>
              <w:top w:val="single" w:sz="4" w:space="0" w:color="auto"/>
              <w:left w:val="single" w:sz="4" w:space="0" w:color="auto"/>
              <w:bottom w:val="single" w:sz="4" w:space="0" w:color="auto"/>
              <w:right w:val="single" w:sz="4" w:space="0" w:color="auto"/>
            </w:tcBorders>
            <w:vAlign w:val="center"/>
          </w:tcPr>
          <w:p w14:paraId="37FE777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383922C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02F75E3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1BC3B5A"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2E11829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70CBEADD"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59FE24D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soportar la recuperación de elementos individuales de aplicaciones, archivos, carpetas y máquinas virtuales completas desde copias de seguridad a nivel de imagen, con un RTO menor a 15 minutos.</w:t>
            </w:r>
          </w:p>
        </w:tc>
        <w:tc>
          <w:tcPr>
            <w:tcW w:w="1061" w:type="pct"/>
            <w:tcBorders>
              <w:top w:val="single" w:sz="4" w:space="0" w:color="auto"/>
              <w:left w:val="single" w:sz="4" w:space="0" w:color="auto"/>
              <w:bottom w:val="single" w:sz="4" w:space="0" w:color="auto"/>
              <w:right w:val="single" w:sz="4" w:space="0" w:color="auto"/>
            </w:tcBorders>
            <w:vAlign w:val="center"/>
          </w:tcPr>
          <w:p w14:paraId="05D7E5A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4692358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721D1BB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810C223"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0D3DD4D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181A5010"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447E2C2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ser eficiente en red, con replicación segura de datos con cifrado de longitud variable en la fuente y compresión para optimizar la transmisión a través de redes WAN, sin requerir obligatoriamente un acelerador WAN de terceros.</w:t>
            </w:r>
          </w:p>
        </w:tc>
        <w:tc>
          <w:tcPr>
            <w:tcW w:w="1061" w:type="pct"/>
            <w:tcBorders>
              <w:top w:val="single" w:sz="4" w:space="0" w:color="auto"/>
              <w:left w:val="single" w:sz="4" w:space="0" w:color="auto"/>
              <w:bottom w:val="single" w:sz="4" w:space="0" w:color="auto"/>
              <w:right w:val="single" w:sz="4" w:space="0" w:color="auto"/>
            </w:tcBorders>
            <w:vAlign w:val="center"/>
          </w:tcPr>
          <w:p w14:paraId="377008A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600851D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3A37C1C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A8A3B1A"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05F474F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0E37B658"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0A5B118F"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ofrecer replicación de máquinas virtuales a nivel de VM, con o sin respaldo previo en el sitio de origen. Debe soportar </w:t>
            </w:r>
            <w:proofErr w:type="spellStart"/>
            <w:r w:rsidRPr="0073430A">
              <w:rPr>
                <w:rFonts w:ascii="Times New Roman" w:hAnsi="Times New Roman" w:cs="Times New Roman"/>
                <w:sz w:val="20"/>
                <w:szCs w:val="20"/>
                <w:lang w:val="es-DO"/>
              </w:rPr>
              <w:t>failover</w:t>
            </w:r>
            <w:proofErr w:type="spellEnd"/>
            <w:r w:rsidRPr="0073430A">
              <w:rPr>
                <w:rFonts w:ascii="Times New Roman" w:hAnsi="Times New Roman" w:cs="Times New Roman"/>
                <w:sz w:val="20"/>
                <w:szCs w:val="20"/>
                <w:lang w:val="es-DO"/>
              </w:rPr>
              <w:t xml:space="preserve"> y </w:t>
            </w:r>
            <w:proofErr w:type="spellStart"/>
            <w:r w:rsidRPr="0073430A">
              <w:rPr>
                <w:rFonts w:ascii="Times New Roman" w:hAnsi="Times New Roman" w:cs="Times New Roman"/>
                <w:sz w:val="20"/>
                <w:szCs w:val="20"/>
                <w:lang w:val="es-DO"/>
              </w:rPr>
              <w:t>failback</w:t>
            </w:r>
            <w:proofErr w:type="spellEnd"/>
            <w:r w:rsidRPr="0073430A">
              <w:rPr>
                <w:rFonts w:ascii="Times New Roman" w:hAnsi="Times New Roman" w:cs="Times New Roman"/>
                <w:sz w:val="20"/>
                <w:szCs w:val="20"/>
                <w:lang w:val="es-DO"/>
              </w:rPr>
              <w:t xml:space="preserve"> automático, incluyendo la capacidad de adquisición automática de direcciones de red en el sitio de destino.</w:t>
            </w:r>
          </w:p>
        </w:tc>
        <w:tc>
          <w:tcPr>
            <w:tcW w:w="1061" w:type="pct"/>
            <w:tcBorders>
              <w:top w:val="single" w:sz="4" w:space="0" w:color="auto"/>
              <w:left w:val="single" w:sz="4" w:space="0" w:color="auto"/>
              <w:bottom w:val="single" w:sz="4" w:space="0" w:color="auto"/>
              <w:right w:val="single" w:sz="4" w:space="0" w:color="auto"/>
            </w:tcBorders>
            <w:vAlign w:val="center"/>
          </w:tcPr>
          <w:p w14:paraId="62BD484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128AC7E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7122AE6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128EA7F"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040A349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168FED55"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2A90880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soportar la replicación de cargas de trabajo entre sistemas heterogéneos (infraestructura </w:t>
            </w:r>
            <w:proofErr w:type="spellStart"/>
            <w:r w:rsidRPr="0073430A">
              <w:rPr>
                <w:rFonts w:ascii="Times New Roman" w:hAnsi="Times New Roman" w:cs="Times New Roman"/>
                <w:sz w:val="20"/>
                <w:szCs w:val="20"/>
                <w:lang w:val="es-DO"/>
              </w:rPr>
              <w:t>hiperconvergente</w:t>
            </w:r>
            <w:proofErr w:type="spellEnd"/>
            <w:r w:rsidRPr="0073430A">
              <w:rPr>
                <w:rFonts w:ascii="Times New Roman" w:hAnsi="Times New Roman" w:cs="Times New Roman"/>
                <w:sz w:val="20"/>
                <w:szCs w:val="20"/>
                <w:lang w:val="es-DO"/>
              </w:rPr>
              <w:t xml:space="preserve"> a servidores independientes o almacenamiento con hipervisores similares en diferentes sitios), permitiendo la creación de un entorno de recuperación ante desastres sin dependencia del hardware subyacente.</w:t>
            </w:r>
          </w:p>
        </w:tc>
        <w:tc>
          <w:tcPr>
            <w:tcW w:w="1061" w:type="pct"/>
            <w:tcBorders>
              <w:top w:val="single" w:sz="4" w:space="0" w:color="auto"/>
              <w:left w:val="single" w:sz="4" w:space="0" w:color="auto"/>
              <w:bottom w:val="single" w:sz="4" w:space="0" w:color="auto"/>
              <w:right w:val="single" w:sz="4" w:space="0" w:color="auto"/>
            </w:tcBorders>
            <w:vAlign w:val="center"/>
          </w:tcPr>
          <w:p w14:paraId="05BE7C1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77AA224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54F25EB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8DED058"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49B8FDA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58E8B348"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7232BE6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permitir realizar respaldos en una plataforma y restaurarlos en otra, facilitando la recuperación ante desastres sin depender de un hardware específico.</w:t>
            </w:r>
          </w:p>
        </w:tc>
        <w:tc>
          <w:tcPr>
            <w:tcW w:w="1061" w:type="pct"/>
            <w:tcBorders>
              <w:top w:val="single" w:sz="4" w:space="0" w:color="auto"/>
              <w:left w:val="single" w:sz="4" w:space="0" w:color="auto"/>
              <w:bottom w:val="single" w:sz="4" w:space="0" w:color="auto"/>
              <w:right w:val="single" w:sz="4" w:space="0" w:color="auto"/>
            </w:tcBorders>
            <w:vAlign w:val="center"/>
          </w:tcPr>
          <w:p w14:paraId="1FBF48D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085933D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6126CEF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02818AC"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06EB880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14CF2A86"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6A9F1B50"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permitir el respaldo de máquinas virtuales en la nube (AWS/Azure) y su restauración en entornos VMware </w:t>
            </w:r>
            <w:proofErr w:type="spellStart"/>
            <w:r w:rsidRPr="0073430A">
              <w:rPr>
                <w:rFonts w:ascii="Times New Roman" w:hAnsi="Times New Roman" w:cs="Times New Roman"/>
                <w:sz w:val="20"/>
                <w:szCs w:val="20"/>
                <w:lang w:val="es-DO"/>
              </w:rPr>
              <w:t>on</w:t>
            </w:r>
            <w:proofErr w:type="spellEnd"/>
            <w:r w:rsidRPr="0073430A">
              <w:rPr>
                <w:rFonts w:ascii="Times New Roman" w:hAnsi="Times New Roman" w:cs="Times New Roman"/>
                <w:sz w:val="20"/>
                <w:szCs w:val="20"/>
                <w:lang w:val="es-DO"/>
              </w:rPr>
              <w:t>-premises.</w:t>
            </w:r>
          </w:p>
        </w:tc>
        <w:tc>
          <w:tcPr>
            <w:tcW w:w="1061" w:type="pct"/>
            <w:tcBorders>
              <w:top w:val="single" w:sz="4" w:space="0" w:color="auto"/>
              <w:left w:val="single" w:sz="4" w:space="0" w:color="auto"/>
              <w:bottom w:val="single" w:sz="4" w:space="0" w:color="auto"/>
              <w:right w:val="single" w:sz="4" w:space="0" w:color="auto"/>
            </w:tcBorders>
            <w:vAlign w:val="center"/>
          </w:tcPr>
          <w:p w14:paraId="74E7B49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7807C73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5D736CF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D0ABBAE"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0D47494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02D273D3"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5EB2090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Certificado para trabajar e integrarse con los sistemas de almacenamiento existentes en la DGCP (HPE Primera y HPE </w:t>
            </w:r>
            <w:proofErr w:type="spellStart"/>
            <w:r w:rsidRPr="0073430A">
              <w:rPr>
                <w:rFonts w:ascii="Times New Roman" w:hAnsi="Times New Roman" w:cs="Times New Roman"/>
                <w:sz w:val="20"/>
                <w:szCs w:val="20"/>
                <w:lang w:val="es-DO"/>
              </w:rPr>
              <w:t>StoreOnce</w:t>
            </w:r>
            <w:proofErr w:type="spellEnd"/>
            <w:r w:rsidRPr="0073430A">
              <w:rPr>
                <w:rFonts w:ascii="Times New Roman" w:hAnsi="Times New Roman" w:cs="Times New Roman"/>
                <w:sz w:val="20"/>
                <w:szCs w:val="20"/>
                <w:lang w:val="es-DO"/>
              </w:rPr>
              <w:t xml:space="preserve">) y para utilizar el </w:t>
            </w:r>
            <w:r w:rsidRPr="0073430A">
              <w:rPr>
                <w:rFonts w:ascii="Times New Roman" w:hAnsi="Times New Roman" w:cs="Times New Roman"/>
                <w:sz w:val="20"/>
                <w:szCs w:val="20"/>
                <w:lang w:val="es-DO"/>
              </w:rPr>
              <w:lastRenderedPageBreak/>
              <w:t xml:space="preserve">protocolo de comunicación propietario de HPE </w:t>
            </w:r>
            <w:proofErr w:type="spellStart"/>
            <w:r w:rsidRPr="0073430A">
              <w:rPr>
                <w:rFonts w:ascii="Times New Roman" w:hAnsi="Times New Roman" w:cs="Times New Roman"/>
                <w:sz w:val="20"/>
                <w:szCs w:val="20"/>
                <w:lang w:val="es-DO"/>
              </w:rPr>
              <w:t>StoreOnce</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Catalyst</w:t>
            </w:r>
            <w:proofErr w:type="spellEnd"/>
            <w:r w:rsidRPr="0073430A">
              <w:rPr>
                <w:rFonts w:ascii="Times New Roman" w:hAnsi="Times New Roman" w:cs="Times New Roman"/>
                <w:sz w:val="20"/>
                <w:szCs w:val="20"/>
                <w:lang w:val="es-DO"/>
              </w:rPr>
              <w:t>, como repositorio de respaldo a disco</w:t>
            </w:r>
          </w:p>
          <w:p w14:paraId="6F10D47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1061" w:type="pct"/>
            <w:tcBorders>
              <w:top w:val="single" w:sz="4" w:space="0" w:color="auto"/>
              <w:left w:val="single" w:sz="4" w:space="0" w:color="auto"/>
              <w:bottom w:val="single" w:sz="4" w:space="0" w:color="auto"/>
              <w:right w:val="single" w:sz="4" w:space="0" w:color="auto"/>
            </w:tcBorders>
            <w:vAlign w:val="center"/>
          </w:tcPr>
          <w:p w14:paraId="73B3CD4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53D79E0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11D615B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AD0FCB8"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7FCEEBA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4032957F"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6F9DF57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Se debe incluir un (1) año de servicio de un Encargado Técnico de Cuenta, (</w:t>
            </w:r>
            <w:proofErr w:type="spellStart"/>
            <w:r w:rsidRPr="0073430A">
              <w:rPr>
                <w:rFonts w:ascii="Times New Roman" w:hAnsi="Times New Roman" w:cs="Times New Roman"/>
                <w:sz w:val="20"/>
                <w:szCs w:val="20"/>
                <w:lang w:val="es-DO"/>
              </w:rPr>
              <w:t>Technical</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Account</w:t>
            </w:r>
            <w:proofErr w:type="spellEnd"/>
            <w:r w:rsidRPr="0073430A">
              <w:rPr>
                <w:rFonts w:ascii="Times New Roman" w:hAnsi="Times New Roman" w:cs="Times New Roman"/>
                <w:sz w:val="20"/>
                <w:szCs w:val="20"/>
                <w:lang w:val="es-DO"/>
              </w:rPr>
              <w:t xml:space="preserve"> Manager, TAM). El servicio TAM debe incluir el equivalente de al menos un día hábil de servicio por semana durante un período de doce (12) meses. </w:t>
            </w:r>
          </w:p>
          <w:p w14:paraId="19DF99C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TAM debe ser proporcionado directamente por el fabricante del software empresarial de copias de seguridad propuesto, siendo empleado de este, y no del canal oferente. </w:t>
            </w:r>
          </w:p>
          <w:p w14:paraId="321B00FF"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TAM debe ser un profesional experto en el software ofertado cuyo objetivo será proporcionar dirección técnica y estratégica, analizar la infraestructura tecnológica existente y los objetivos de la DGCP, recomendar configuraciones de implementación y garantizar que la infraestructura y políticas de la plataforma de respaldo cumplan con las mejores prácticas.</w:t>
            </w:r>
          </w:p>
          <w:p w14:paraId="5101F5BA"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TAM deberá apoyar en los siguientes procesos, sin ser estos limitativos:</w:t>
            </w:r>
          </w:p>
          <w:p w14:paraId="533CB829"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Alineación con el negocio.</w:t>
            </w:r>
          </w:p>
          <w:p w14:paraId="5B71E3B2"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Abordar necesidades y objetivos específicos.</w:t>
            </w:r>
          </w:p>
          <w:p w14:paraId="3B390599"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Vistas ejecutivas y técnicas.</w:t>
            </w:r>
          </w:p>
          <w:p w14:paraId="15988192"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Informes de estado programados periódicamente.</w:t>
            </w:r>
          </w:p>
          <w:p w14:paraId="16AF805A"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Vistas de resumen.</w:t>
            </w:r>
          </w:p>
          <w:p w14:paraId="65DBCD04"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Actualizaciones semanales del proyecto/estado.</w:t>
            </w:r>
          </w:p>
          <w:p w14:paraId="3C5507DE"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Revisiones de mejores prácticas y comprobaciones del estado mediante la recopilación automatizada de datos de la infraestructura, el inventario, los datos de configuración y la utilización de la herramienta.</w:t>
            </w:r>
          </w:p>
        </w:tc>
        <w:tc>
          <w:tcPr>
            <w:tcW w:w="1061" w:type="pct"/>
            <w:tcBorders>
              <w:top w:val="single" w:sz="4" w:space="0" w:color="auto"/>
              <w:left w:val="single" w:sz="4" w:space="0" w:color="auto"/>
              <w:bottom w:val="single" w:sz="4" w:space="0" w:color="auto"/>
              <w:right w:val="single" w:sz="4" w:space="0" w:color="auto"/>
            </w:tcBorders>
            <w:vAlign w:val="center"/>
          </w:tcPr>
          <w:p w14:paraId="251B9B5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2F22AA8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5FF4BBA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32CBFF2"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4E7BF80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04E6446A"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10DB484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proveedor deberá realizar la implementación del software de copias </w:t>
            </w:r>
            <w:r w:rsidRPr="0073430A">
              <w:rPr>
                <w:rFonts w:ascii="Times New Roman" w:hAnsi="Times New Roman" w:cs="Times New Roman"/>
                <w:sz w:val="20"/>
                <w:szCs w:val="20"/>
                <w:lang w:val="es-DO"/>
              </w:rPr>
              <w:lastRenderedPageBreak/>
              <w:t>de seguridad siguiendo las mejores prácticas recomendadas por el fabricante y en acuerdo con los lineamientos establecidos por el equipo técnico de la DGCP, para lo cual, podrían establecerse al menos 2 instancias del software de copias de seguridad para respaldar ambientes de virtualización distintos.</w:t>
            </w:r>
          </w:p>
        </w:tc>
        <w:tc>
          <w:tcPr>
            <w:tcW w:w="1061" w:type="pct"/>
            <w:tcBorders>
              <w:top w:val="single" w:sz="4" w:space="0" w:color="auto"/>
              <w:left w:val="single" w:sz="4" w:space="0" w:color="auto"/>
              <w:bottom w:val="single" w:sz="4" w:space="0" w:color="auto"/>
              <w:right w:val="single" w:sz="4" w:space="0" w:color="auto"/>
            </w:tcBorders>
            <w:vAlign w:val="center"/>
          </w:tcPr>
          <w:p w14:paraId="476FFD3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2E512C4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7B1B58D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DC8CCC2"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46CC807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2E68BE4E"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035979DA"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proveedor deberá realizar la implementación del software de copias de seguridad con los ítems 1.2, 1.3, 1.4 y la integración con los siguientes equipos existentes: almacenamiento HPE Primera, HPE </w:t>
            </w:r>
            <w:proofErr w:type="spellStart"/>
            <w:r w:rsidRPr="0073430A">
              <w:rPr>
                <w:rFonts w:ascii="Times New Roman" w:hAnsi="Times New Roman" w:cs="Times New Roman"/>
                <w:sz w:val="20"/>
                <w:szCs w:val="20"/>
                <w:lang w:val="es-DO"/>
              </w:rPr>
              <w:t>StoreOnce</w:t>
            </w:r>
            <w:proofErr w:type="spellEnd"/>
            <w:r w:rsidRPr="0073430A">
              <w:rPr>
                <w:rFonts w:ascii="Times New Roman" w:hAnsi="Times New Roman" w:cs="Times New Roman"/>
                <w:sz w:val="20"/>
                <w:szCs w:val="20"/>
                <w:lang w:val="es-DO"/>
              </w:rPr>
              <w:t>. El alcance de la implementación e integración contempla lo siguiente, sin ser esto limitativo:</w:t>
            </w:r>
          </w:p>
          <w:p w14:paraId="1AA44690"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RPO de 2 horas.</w:t>
            </w:r>
          </w:p>
          <w:p w14:paraId="2B33B5CA"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Instalación y configuración del software en servidor provisto en el ítem 1.2</w:t>
            </w:r>
          </w:p>
          <w:p w14:paraId="79D1D80D"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Configuración de políticas de respaldo para máquinas virtuales, SQL, MS Exchange, Active </w:t>
            </w:r>
            <w:proofErr w:type="spellStart"/>
            <w:r w:rsidRPr="0073430A">
              <w:rPr>
                <w:rFonts w:ascii="Times New Roman" w:hAnsi="Times New Roman" w:cs="Times New Roman"/>
                <w:sz w:val="20"/>
                <w:szCs w:val="20"/>
                <w:lang w:val="es-DO"/>
              </w:rPr>
              <w:t>Directory</w:t>
            </w:r>
            <w:proofErr w:type="spellEnd"/>
            <w:r w:rsidRPr="0073430A">
              <w:rPr>
                <w:rFonts w:ascii="Times New Roman" w:hAnsi="Times New Roman" w:cs="Times New Roman"/>
                <w:sz w:val="20"/>
                <w:szCs w:val="20"/>
                <w:lang w:val="es-DO"/>
              </w:rPr>
              <w:t xml:space="preserve"> y servidores de archivos.</w:t>
            </w:r>
          </w:p>
          <w:p w14:paraId="025A6A7B"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Configuración de políticas de respaldo, restauración e inmutabilidad basado en las reglas 3-2-1-1-0</w:t>
            </w:r>
          </w:p>
          <w:p w14:paraId="61B3989E"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Integración con HPE Primera existentes para realización de </w:t>
            </w:r>
            <w:proofErr w:type="spellStart"/>
            <w:r w:rsidRPr="0073430A">
              <w:rPr>
                <w:rFonts w:ascii="Times New Roman" w:hAnsi="Times New Roman" w:cs="Times New Roman"/>
                <w:sz w:val="20"/>
                <w:szCs w:val="20"/>
                <w:lang w:val="es-DO"/>
              </w:rPr>
              <w:t>Snapshots</w:t>
            </w:r>
            <w:proofErr w:type="spellEnd"/>
            <w:r w:rsidRPr="0073430A">
              <w:rPr>
                <w:rFonts w:ascii="Times New Roman" w:hAnsi="Times New Roman" w:cs="Times New Roman"/>
                <w:sz w:val="20"/>
                <w:szCs w:val="20"/>
                <w:lang w:val="es-DO"/>
              </w:rPr>
              <w:t xml:space="preserve"> y guardar respaldos.</w:t>
            </w:r>
          </w:p>
          <w:p w14:paraId="41F2DE7C"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Integración con HPE </w:t>
            </w:r>
            <w:proofErr w:type="spellStart"/>
            <w:r w:rsidRPr="0073430A">
              <w:rPr>
                <w:rFonts w:ascii="Times New Roman" w:hAnsi="Times New Roman" w:cs="Times New Roman"/>
                <w:sz w:val="20"/>
                <w:szCs w:val="20"/>
                <w:lang w:val="es-DO"/>
              </w:rPr>
              <w:t>StoreOnce</w:t>
            </w:r>
            <w:proofErr w:type="spellEnd"/>
            <w:r w:rsidRPr="0073430A">
              <w:rPr>
                <w:rFonts w:ascii="Times New Roman" w:hAnsi="Times New Roman" w:cs="Times New Roman"/>
                <w:sz w:val="20"/>
                <w:szCs w:val="20"/>
                <w:lang w:val="es-DO"/>
              </w:rPr>
              <w:t xml:space="preserve"> existentes para guardar respaldos.</w:t>
            </w:r>
          </w:p>
          <w:p w14:paraId="1D4E19E9"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Integración con HPE </w:t>
            </w:r>
            <w:proofErr w:type="spellStart"/>
            <w:r w:rsidRPr="0073430A">
              <w:rPr>
                <w:rFonts w:ascii="Times New Roman" w:hAnsi="Times New Roman" w:cs="Times New Roman"/>
                <w:sz w:val="20"/>
                <w:szCs w:val="20"/>
                <w:lang w:val="es-DO"/>
              </w:rPr>
              <w:t>StoreOnce</w:t>
            </w:r>
            <w:proofErr w:type="spellEnd"/>
            <w:r w:rsidRPr="0073430A">
              <w:rPr>
                <w:rFonts w:ascii="Times New Roman" w:hAnsi="Times New Roman" w:cs="Times New Roman"/>
                <w:sz w:val="20"/>
                <w:szCs w:val="20"/>
                <w:lang w:val="es-DO"/>
              </w:rPr>
              <w:t xml:space="preserve"> 5260 provisto en el ítem 1.4 para replicación de respaldo fuera de sitio</w:t>
            </w:r>
          </w:p>
          <w:p w14:paraId="5844B178"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Integración con bibliotecas de cintas magnéticas provistas en ítem 1.3 para respaldos en cintas LTO fuera de sitio.</w:t>
            </w:r>
          </w:p>
          <w:p w14:paraId="5E5940C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Se realizarán respaldos a ambientes virtualizados con VMware </w:t>
            </w:r>
            <w:proofErr w:type="spellStart"/>
            <w:r w:rsidRPr="0073430A">
              <w:rPr>
                <w:rFonts w:ascii="Times New Roman" w:hAnsi="Times New Roman" w:cs="Times New Roman"/>
                <w:sz w:val="20"/>
                <w:szCs w:val="20"/>
                <w:lang w:val="es-DO"/>
              </w:rPr>
              <w:t>vSsphere</w:t>
            </w:r>
            <w:proofErr w:type="spellEnd"/>
            <w:r w:rsidRPr="0073430A">
              <w:rPr>
                <w:rFonts w:ascii="Times New Roman" w:hAnsi="Times New Roman" w:cs="Times New Roman"/>
                <w:sz w:val="20"/>
                <w:szCs w:val="20"/>
                <w:lang w:val="es-DO"/>
              </w:rPr>
              <w:t xml:space="preserve"> 8.0.3</w:t>
            </w:r>
          </w:p>
        </w:tc>
        <w:tc>
          <w:tcPr>
            <w:tcW w:w="1061" w:type="pct"/>
            <w:tcBorders>
              <w:top w:val="single" w:sz="4" w:space="0" w:color="auto"/>
              <w:left w:val="single" w:sz="4" w:space="0" w:color="auto"/>
              <w:bottom w:val="single" w:sz="4" w:space="0" w:color="auto"/>
              <w:right w:val="single" w:sz="4" w:space="0" w:color="auto"/>
            </w:tcBorders>
            <w:vAlign w:val="center"/>
          </w:tcPr>
          <w:p w14:paraId="2116F99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09730EC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1E0981E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019DE49"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4B6432E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5E0093B7"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572FB33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oferente deberá incluir en su oferta un Plan de Validación y Pruebas que contemple la verificación del cumplimiento de la regla de respaldo 3-2-1-1-0, el cual debe incluir como mínimo:</w:t>
            </w:r>
          </w:p>
          <w:p w14:paraId="5BFC0A3E"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6F21D99E" w14:textId="77777777" w:rsidR="0073430A" w:rsidRPr="0073430A" w:rsidRDefault="0073430A" w:rsidP="00AC7DA8">
            <w:pPr>
              <w:numPr>
                <w:ilvl w:val="0"/>
                <w:numId w:val="54"/>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Descripción detallada de la arquitectura de respaldo propuesta, indicando ubicación, tipo de medios, aislamiento/inmutabilidad, y frecuencia de respaldo.</w:t>
            </w:r>
          </w:p>
          <w:p w14:paraId="00A66E39"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0BDF42DF" w14:textId="77777777" w:rsidR="0073430A" w:rsidRPr="0073430A" w:rsidRDefault="0073430A" w:rsidP="00AC7DA8">
            <w:pPr>
              <w:numPr>
                <w:ilvl w:val="0"/>
                <w:numId w:val="54"/>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Procedimientos y cronograma de pruebas de restauración, con al menos dos escenarios de recuperación en ambiente controlado.</w:t>
            </w:r>
          </w:p>
          <w:p w14:paraId="0F152767"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399556D9" w14:textId="77777777" w:rsidR="0073430A" w:rsidRPr="0073430A" w:rsidRDefault="0073430A" w:rsidP="00AC7DA8">
            <w:pPr>
              <w:numPr>
                <w:ilvl w:val="0"/>
                <w:numId w:val="54"/>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Mecanismos para validar la integridad y éxito de las pruebas de restauración, asegurando 0 (cero) errores.</w:t>
            </w:r>
          </w:p>
          <w:p w14:paraId="31319C69"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574A3492" w14:textId="77777777" w:rsidR="0073430A" w:rsidRPr="0073430A" w:rsidRDefault="0073430A" w:rsidP="00AC7DA8">
            <w:pPr>
              <w:numPr>
                <w:ilvl w:val="0"/>
                <w:numId w:val="54"/>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Roles y responsables durante el proceso de validación.</w:t>
            </w:r>
            <w:r w:rsidRPr="0073430A">
              <w:rPr>
                <w:rFonts w:ascii="Times New Roman" w:hAnsi="Times New Roman" w:cs="Times New Roman"/>
                <w:sz w:val="20"/>
                <w:szCs w:val="20"/>
                <w:lang w:val="es-DO"/>
              </w:rPr>
              <w:br/>
            </w:r>
          </w:p>
          <w:p w14:paraId="54CFA95E"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3DA15D4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La DGCP organizará una sesión técnica con los proveedores a fin de proporcionar la información necesaria para la elaboración del plan de validación y pruebas.</w:t>
            </w:r>
          </w:p>
        </w:tc>
        <w:tc>
          <w:tcPr>
            <w:tcW w:w="1061" w:type="pct"/>
            <w:tcBorders>
              <w:top w:val="single" w:sz="4" w:space="0" w:color="auto"/>
              <w:left w:val="single" w:sz="4" w:space="0" w:color="auto"/>
              <w:bottom w:val="single" w:sz="4" w:space="0" w:color="auto"/>
              <w:right w:val="single" w:sz="4" w:space="0" w:color="auto"/>
            </w:tcBorders>
            <w:vAlign w:val="center"/>
          </w:tcPr>
          <w:p w14:paraId="7285513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7F89FA6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6B57530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BEB8236"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4B7151C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555B7FDC"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r w:rsidRPr="0073430A">
              <w:rPr>
                <w:rFonts w:ascii="Times New Roman" w:hAnsi="Times New Roman" w:cs="Times New Roman"/>
                <w:b/>
                <w:iCs/>
                <w:sz w:val="20"/>
                <w:szCs w:val="20"/>
                <w:lang w:val="es-DO"/>
              </w:rPr>
              <w:t>Garantía:</w:t>
            </w:r>
          </w:p>
        </w:tc>
        <w:tc>
          <w:tcPr>
            <w:tcW w:w="1646" w:type="pct"/>
            <w:tcBorders>
              <w:top w:val="single" w:sz="4" w:space="0" w:color="auto"/>
              <w:left w:val="single" w:sz="4" w:space="0" w:color="auto"/>
              <w:bottom w:val="single" w:sz="4" w:space="0" w:color="auto"/>
              <w:right w:val="single" w:sz="4" w:space="0" w:color="auto"/>
            </w:tcBorders>
            <w:vAlign w:val="center"/>
          </w:tcPr>
          <w:p w14:paraId="3244EDB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oferente debe indicar el Acuerdo de Nivel de Servicio (SLA por sus siglas en inglés) y la matriz de escalación que el fabricante de su oferta, en caso de no ser el mismo el fabricante, propone para la gestión de casos de soporte para cada uno de los bienes que conforman la propuesta.  Esta información debe venir en modalidad de carta liberada por el fabricante, dirigida a la institución y haciendo referencia al número de este proceso de adquisición.</w:t>
            </w:r>
          </w:p>
        </w:tc>
        <w:tc>
          <w:tcPr>
            <w:tcW w:w="1061" w:type="pct"/>
            <w:tcBorders>
              <w:top w:val="single" w:sz="4" w:space="0" w:color="auto"/>
              <w:left w:val="single" w:sz="4" w:space="0" w:color="auto"/>
              <w:bottom w:val="single" w:sz="4" w:space="0" w:color="auto"/>
              <w:right w:val="single" w:sz="4" w:space="0" w:color="auto"/>
            </w:tcBorders>
            <w:vAlign w:val="center"/>
          </w:tcPr>
          <w:p w14:paraId="19607AA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254ECF4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5B71E85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12980DC"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54EF305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771DD0C4"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4DDEEFA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La oferta debe incluir acceso al portal de Manejo de soporte y Averías en modalidad 24x7x365 (Descargas de </w:t>
            </w:r>
            <w:r w:rsidRPr="0073430A">
              <w:rPr>
                <w:rFonts w:ascii="Times New Roman" w:hAnsi="Times New Roman" w:cs="Times New Roman"/>
                <w:sz w:val="20"/>
                <w:szCs w:val="20"/>
                <w:lang w:val="es-DO"/>
              </w:rPr>
              <w:lastRenderedPageBreak/>
              <w:t>actualizaciones, apertura de casos en línea directo al fabricante, otros servicios de soporte).</w:t>
            </w:r>
          </w:p>
        </w:tc>
        <w:tc>
          <w:tcPr>
            <w:tcW w:w="1061" w:type="pct"/>
            <w:tcBorders>
              <w:top w:val="single" w:sz="4" w:space="0" w:color="auto"/>
              <w:left w:val="single" w:sz="4" w:space="0" w:color="auto"/>
              <w:bottom w:val="single" w:sz="4" w:space="0" w:color="auto"/>
              <w:right w:val="single" w:sz="4" w:space="0" w:color="auto"/>
            </w:tcBorders>
            <w:vAlign w:val="center"/>
          </w:tcPr>
          <w:p w14:paraId="7C9BDA3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020F4AF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1FBAED2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36D465B"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10415A8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363AC862"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08261B3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 incluir tres (3) años de soporte y mantenimiento en modalidad 24x7, para todos los componentes del software. La garantía debe iniciar a partir de la aceptación conforme, por parte de la DGCP, de la entrega e implementación de los bienes y servicios ofertados acorde a los Requerimientos Técnicos.</w:t>
            </w:r>
          </w:p>
        </w:tc>
        <w:tc>
          <w:tcPr>
            <w:tcW w:w="1061" w:type="pct"/>
            <w:tcBorders>
              <w:top w:val="single" w:sz="4" w:space="0" w:color="auto"/>
              <w:left w:val="single" w:sz="4" w:space="0" w:color="auto"/>
              <w:bottom w:val="single" w:sz="4" w:space="0" w:color="auto"/>
              <w:right w:val="single" w:sz="4" w:space="0" w:color="auto"/>
            </w:tcBorders>
            <w:vAlign w:val="center"/>
          </w:tcPr>
          <w:p w14:paraId="38EDD42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16EFF21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0E266E9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EE468C0"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4231176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705BBE7B"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r w:rsidRPr="0073430A">
              <w:rPr>
                <w:rFonts w:ascii="Times New Roman" w:hAnsi="Times New Roman" w:cs="Times New Roman"/>
                <w:b/>
                <w:iCs/>
                <w:sz w:val="20"/>
                <w:szCs w:val="20"/>
                <w:lang w:val="es-DO"/>
              </w:rPr>
              <w:t>Requerimientos Generales:</w:t>
            </w:r>
          </w:p>
        </w:tc>
        <w:tc>
          <w:tcPr>
            <w:tcW w:w="1646" w:type="pct"/>
            <w:tcBorders>
              <w:top w:val="single" w:sz="4" w:space="0" w:color="auto"/>
              <w:left w:val="single" w:sz="4" w:space="0" w:color="auto"/>
              <w:bottom w:val="single" w:sz="4" w:space="0" w:color="auto"/>
              <w:right w:val="single" w:sz="4" w:space="0" w:color="auto"/>
            </w:tcBorders>
            <w:vAlign w:val="center"/>
          </w:tcPr>
          <w:p w14:paraId="0AA75C6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oferente debe considerar que con la presentación de oferta se compromete a que en caso de resultar adjudicataria la marca del software ofertado tendrá al menos 2 representantes o distribuidores locales autorizados.</w:t>
            </w:r>
          </w:p>
          <w:p w14:paraId="5190046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1061" w:type="pct"/>
            <w:tcBorders>
              <w:top w:val="single" w:sz="4" w:space="0" w:color="auto"/>
              <w:left w:val="single" w:sz="4" w:space="0" w:color="auto"/>
              <w:bottom w:val="single" w:sz="4" w:space="0" w:color="auto"/>
              <w:right w:val="single" w:sz="4" w:space="0" w:color="auto"/>
            </w:tcBorders>
            <w:vAlign w:val="center"/>
          </w:tcPr>
          <w:p w14:paraId="1D06A7D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236269B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117EF75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3979075"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2B936FE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5238EF2C"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6D3C474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software ofertado debe tener un ciclo de vida certificado por el fabricante con al menos 5 años de vigencia a partir de la fecha de la propuesta.</w:t>
            </w:r>
          </w:p>
          <w:p w14:paraId="3C88000F"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1061" w:type="pct"/>
            <w:tcBorders>
              <w:top w:val="single" w:sz="4" w:space="0" w:color="auto"/>
              <w:left w:val="single" w:sz="4" w:space="0" w:color="auto"/>
              <w:bottom w:val="single" w:sz="4" w:space="0" w:color="auto"/>
              <w:right w:val="single" w:sz="4" w:space="0" w:color="auto"/>
            </w:tcBorders>
            <w:vAlign w:val="center"/>
          </w:tcPr>
          <w:p w14:paraId="4877040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18E1A24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231B910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7DD6D59"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188DCD5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130A7D29"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1470547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Durante la vigencia de la garantía se deben proveer e instalar, sin costo alguno, las actualizaciones de software, firmware y manuales respectivos que sean publicados.</w:t>
            </w:r>
          </w:p>
        </w:tc>
        <w:tc>
          <w:tcPr>
            <w:tcW w:w="1061" w:type="pct"/>
            <w:tcBorders>
              <w:top w:val="single" w:sz="4" w:space="0" w:color="auto"/>
              <w:left w:val="single" w:sz="4" w:space="0" w:color="auto"/>
              <w:bottom w:val="single" w:sz="4" w:space="0" w:color="auto"/>
              <w:right w:val="single" w:sz="4" w:space="0" w:color="auto"/>
            </w:tcBorders>
            <w:vAlign w:val="center"/>
          </w:tcPr>
          <w:p w14:paraId="3465AA3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3B3F7D9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0DC19E2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33D02DC"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64B8E31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23ED01E9"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566F1A9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se compromete a que, una vez vencido el periodo de garantía, las actualizaciones, nuevas versiones y/o mantenimiento del/los softwares provistos en el marco de este contrato serán provistos a tarifas razonables las que no podrán exceder las tarifas predominantes que el Proveedor cobre a otros compradores en el país del Contratista por servicios similares o a los precios vigentes en la Región.</w:t>
            </w:r>
          </w:p>
        </w:tc>
        <w:tc>
          <w:tcPr>
            <w:tcW w:w="1061" w:type="pct"/>
            <w:tcBorders>
              <w:top w:val="single" w:sz="4" w:space="0" w:color="auto"/>
              <w:left w:val="single" w:sz="4" w:space="0" w:color="auto"/>
              <w:bottom w:val="single" w:sz="4" w:space="0" w:color="auto"/>
              <w:right w:val="single" w:sz="4" w:space="0" w:color="auto"/>
            </w:tcBorders>
            <w:vAlign w:val="center"/>
          </w:tcPr>
          <w:p w14:paraId="7F5BEF9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0504554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1248F07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3E3CAE2"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26A3634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65254F59"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6361E30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proveedor debe entregar el software instalado, configurado, funcionando e interconectado con la infraestructura tecnológica existente en la DGCP, para lo cual debe proveer todos los medios de instalación, programas, licencias y cualquier otro elemento necesario. </w:t>
            </w:r>
            <w:r w:rsidRPr="0073430A">
              <w:rPr>
                <w:rFonts w:ascii="Times New Roman" w:hAnsi="Times New Roman" w:cs="Times New Roman"/>
                <w:sz w:val="20"/>
                <w:szCs w:val="20"/>
                <w:lang w:val="es-DO"/>
              </w:rPr>
              <w:lastRenderedPageBreak/>
              <w:t>Este proceso debe realizarse con la participación de los técnicos designados por la DGCP.</w:t>
            </w:r>
          </w:p>
        </w:tc>
        <w:tc>
          <w:tcPr>
            <w:tcW w:w="1061" w:type="pct"/>
            <w:tcBorders>
              <w:top w:val="single" w:sz="4" w:space="0" w:color="auto"/>
              <w:left w:val="single" w:sz="4" w:space="0" w:color="auto"/>
              <w:bottom w:val="single" w:sz="4" w:space="0" w:color="auto"/>
              <w:right w:val="single" w:sz="4" w:space="0" w:color="auto"/>
            </w:tcBorders>
            <w:vAlign w:val="center"/>
          </w:tcPr>
          <w:p w14:paraId="3D4F20E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1FAE92A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073C6B0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5BD415B"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44EB0EE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08A8773D"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41F30A2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deberá incluir el entrenamiento oficial del fabricante, para 6 técnicos designados por la DGCP, en el uso, administración, mantenimiento y soporte de los bienes ofrecidos.</w:t>
            </w:r>
          </w:p>
          <w:p w14:paraId="23D9F78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Ver detalles en pie de página de la lista de servicios conexos y cronograma de cumplimiento del lote I.</w:t>
            </w:r>
          </w:p>
        </w:tc>
        <w:tc>
          <w:tcPr>
            <w:tcW w:w="1061" w:type="pct"/>
            <w:tcBorders>
              <w:top w:val="single" w:sz="4" w:space="0" w:color="auto"/>
              <w:left w:val="single" w:sz="4" w:space="0" w:color="auto"/>
              <w:bottom w:val="single" w:sz="4" w:space="0" w:color="auto"/>
              <w:right w:val="single" w:sz="4" w:space="0" w:color="auto"/>
            </w:tcBorders>
            <w:vAlign w:val="center"/>
          </w:tcPr>
          <w:p w14:paraId="7BF8C83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122589E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45270A2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CB2517F"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4880E29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1381FDAC"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7CED6D2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Al finalizar la instalación, configuración e interconexión, el proveedor deberá entregar la documentación de todo el trabajo realizado, detallando licenciamientos, inventario, configuraciones, diseños, diagramas de interconexión, explicativo del producto ofrecido, el modo de licenciamiento, las fechas de vencimiento, el costo estimado y formas de renovación para períodos de un año, sin ser estos limitativos.</w:t>
            </w:r>
          </w:p>
        </w:tc>
        <w:tc>
          <w:tcPr>
            <w:tcW w:w="1061" w:type="pct"/>
            <w:tcBorders>
              <w:top w:val="single" w:sz="4" w:space="0" w:color="auto"/>
              <w:left w:val="single" w:sz="4" w:space="0" w:color="auto"/>
              <w:bottom w:val="single" w:sz="4" w:space="0" w:color="auto"/>
              <w:right w:val="single" w:sz="4" w:space="0" w:color="auto"/>
            </w:tcBorders>
            <w:vAlign w:val="center"/>
          </w:tcPr>
          <w:p w14:paraId="3B81377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67391F4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1572B5B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17F5604" w14:textId="77777777" w:rsidTr="00E618D0">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ED666E"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r>
      <w:tr w:rsidR="0073430A" w:rsidRPr="0073430A" w14:paraId="3C4E51FC" w14:textId="77777777" w:rsidTr="00E618D0">
        <w:tc>
          <w:tcPr>
            <w:tcW w:w="364" w:type="pct"/>
            <w:vMerge w:val="restart"/>
            <w:tcBorders>
              <w:top w:val="single" w:sz="4" w:space="0" w:color="auto"/>
              <w:left w:val="single" w:sz="4" w:space="0" w:color="auto"/>
              <w:right w:val="single" w:sz="4" w:space="0" w:color="auto"/>
            </w:tcBorders>
            <w:vAlign w:val="center"/>
          </w:tcPr>
          <w:p w14:paraId="2D1398F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1.2</w:t>
            </w:r>
          </w:p>
        </w:tc>
        <w:tc>
          <w:tcPr>
            <w:tcW w:w="892" w:type="pct"/>
            <w:vMerge w:val="restart"/>
            <w:tcBorders>
              <w:top w:val="single" w:sz="4" w:space="0" w:color="auto"/>
              <w:left w:val="single" w:sz="4" w:space="0" w:color="auto"/>
              <w:right w:val="single" w:sz="4" w:space="0" w:color="auto"/>
            </w:tcBorders>
            <w:vAlign w:val="center"/>
          </w:tcPr>
          <w:p w14:paraId="63DF25F2"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r w:rsidRPr="0073430A">
              <w:rPr>
                <w:rFonts w:ascii="Times New Roman" w:hAnsi="Times New Roman" w:cs="Times New Roman"/>
                <w:b/>
                <w:bCs/>
                <w:sz w:val="20"/>
                <w:szCs w:val="20"/>
                <w:lang w:val="es-DO"/>
              </w:rPr>
              <w:t>Servidor para Software de Copias de Seguridad y Recuperación de Datos</w:t>
            </w:r>
          </w:p>
        </w:tc>
        <w:tc>
          <w:tcPr>
            <w:tcW w:w="1646" w:type="pct"/>
            <w:tcBorders>
              <w:top w:val="single" w:sz="4" w:space="0" w:color="auto"/>
              <w:left w:val="single" w:sz="4" w:space="0" w:color="auto"/>
              <w:bottom w:val="single" w:sz="4" w:space="0" w:color="auto"/>
              <w:right w:val="single" w:sz="4" w:space="0" w:color="auto"/>
            </w:tcBorders>
            <w:vAlign w:val="center"/>
          </w:tcPr>
          <w:p w14:paraId="02BFB14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Un (1) servidor última generación, con 24 ranuras para DIMM de memoria RAM, escalable a 3 TB y 2 sockets de CPU, sin ser esto limitativo.</w:t>
            </w:r>
          </w:p>
          <w:p w14:paraId="0F01782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En este servidor se instalará el Software Empresarial para Copias de Seguridad y Recuperación de Datos ofrecido en el ítem 1.1.</w:t>
            </w:r>
          </w:p>
        </w:tc>
        <w:tc>
          <w:tcPr>
            <w:tcW w:w="1061" w:type="pct"/>
            <w:tcBorders>
              <w:top w:val="single" w:sz="4" w:space="0" w:color="auto"/>
              <w:left w:val="single" w:sz="4" w:space="0" w:color="auto"/>
              <w:bottom w:val="single" w:sz="4" w:space="0" w:color="auto"/>
              <w:right w:val="single" w:sz="4" w:space="0" w:color="auto"/>
            </w:tcBorders>
            <w:vAlign w:val="center"/>
          </w:tcPr>
          <w:p w14:paraId="466BCF0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vMerge w:val="restart"/>
            <w:tcBorders>
              <w:top w:val="single" w:sz="4" w:space="0" w:color="auto"/>
              <w:left w:val="single" w:sz="4" w:space="0" w:color="auto"/>
              <w:right w:val="single" w:sz="4" w:space="0" w:color="auto"/>
            </w:tcBorders>
            <w:vAlign w:val="center"/>
          </w:tcPr>
          <w:p w14:paraId="30F151D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34DDCEA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F3DB74B" w14:textId="77777777" w:rsidTr="00E618D0">
        <w:tc>
          <w:tcPr>
            <w:tcW w:w="364" w:type="pct"/>
            <w:vMerge/>
            <w:tcBorders>
              <w:left w:val="single" w:sz="4" w:space="0" w:color="auto"/>
              <w:right w:val="single" w:sz="4" w:space="0" w:color="auto"/>
            </w:tcBorders>
            <w:vAlign w:val="center"/>
          </w:tcPr>
          <w:p w14:paraId="23ABFE8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vMerge/>
            <w:tcBorders>
              <w:left w:val="single" w:sz="4" w:space="0" w:color="auto"/>
              <w:right w:val="single" w:sz="4" w:space="0" w:color="auto"/>
            </w:tcBorders>
            <w:vAlign w:val="center"/>
          </w:tcPr>
          <w:p w14:paraId="18511E13"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7AFB70E0"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ser montable en rack y ocupar no más de 2U.</w:t>
            </w:r>
          </w:p>
        </w:tc>
        <w:tc>
          <w:tcPr>
            <w:tcW w:w="1061" w:type="pct"/>
            <w:tcBorders>
              <w:top w:val="single" w:sz="4" w:space="0" w:color="auto"/>
              <w:left w:val="single" w:sz="4" w:space="0" w:color="auto"/>
              <w:bottom w:val="single" w:sz="4" w:space="0" w:color="auto"/>
              <w:right w:val="single" w:sz="4" w:space="0" w:color="auto"/>
            </w:tcBorders>
            <w:vAlign w:val="center"/>
          </w:tcPr>
          <w:p w14:paraId="1B26478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vMerge/>
            <w:tcBorders>
              <w:left w:val="single" w:sz="4" w:space="0" w:color="auto"/>
              <w:right w:val="single" w:sz="4" w:space="0" w:color="auto"/>
            </w:tcBorders>
            <w:vAlign w:val="center"/>
          </w:tcPr>
          <w:p w14:paraId="2691B25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3E74BB2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A4A3540" w14:textId="77777777" w:rsidTr="00E618D0">
        <w:tc>
          <w:tcPr>
            <w:tcW w:w="364" w:type="pct"/>
            <w:vMerge/>
            <w:tcBorders>
              <w:left w:val="single" w:sz="4" w:space="0" w:color="auto"/>
              <w:right w:val="single" w:sz="4" w:space="0" w:color="auto"/>
            </w:tcBorders>
            <w:vAlign w:val="center"/>
          </w:tcPr>
          <w:p w14:paraId="1DAD7B1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vMerge/>
            <w:tcBorders>
              <w:left w:val="single" w:sz="4" w:space="0" w:color="auto"/>
              <w:right w:val="single" w:sz="4" w:space="0" w:color="auto"/>
            </w:tcBorders>
            <w:vAlign w:val="center"/>
          </w:tcPr>
          <w:p w14:paraId="2357AF5F"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75EF81B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servidor debe ser una plataforma densa que admita 24 discos LFF sin expansiones adicionales y que permita usos multipropósito como almacenamiento definido por software, bases de datos escalables, etc.</w:t>
            </w:r>
          </w:p>
        </w:tc>
        <w:tc>
          <w:tcPr>
            <w:tcW w:w="1061" w:type="pct"/>
            <w:tcBorders>
              <w:top w:val="single" w:sz="4" w:space="0" w:color="auto"/>
              <w:left w:val="single" w:sz="4" w:space="0" w:color="auto"/>
              <w:bottom w:val="single" w:sz="4" w:space="0" w:color="auto"/>
              <w:right w:val="single" w:sz="4" w:space="0" w:color="auto"/>
            </w:tcBorders>
            <w:vAlign w:val="center"/>
          </w:tcPr>
          <w:p w14:paraId="005017C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vMerge/>
            <w:tcBorders>
              <w:left w:val="single" w:sz="4" w:space="0" w:color="auto"/>
              <w:right w:val="single" w:sz="4" w:space="0" w:color="auto"/>
            </w:tcBorders>
            <w:vAlign w:val="center"/>
          </w:tcPr>
          <w:p w14:paraId="1BAD267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5CA8FEF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2FE9CB1" w14:textId="77777777" w:rsidTr="00E618D0">
        <w:tc>
          <w:tcPr>
            <w:tcW w:w="364" w:type="pct"/>
            <w:vMerge/>
            <w:tcBorders>
              <w:left w:val="single" w:sz="4" w:space="0" w:color="auto"/>
              <w:right w:val="single" w:sz="4" w:space="0" w:color="auto"/>
            </w:tcBorders>
            <w:vAlign w:val="center"/>
          </w:tcPr>
          <w:p w14:paraId="6BE9CB3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vMerge/>
            <w:tcBorders>
              <w:left w:val="single" w:sz="4" w:space="0" w:color="auto"/>
              <w:right w:val="single" w:sz="4" w:space="0" w:color="auto"/>
            </w:tcBorders>
            <w:vAlign w:val="center"/>
          </w:tcPr>
          <w:p w14:paraId="0324E2B5"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3919ED6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servidor debe tener al menos 256 GB de memoria RAM DDR5 que funcione a un mínimo de 5600 MT/s. </w:t>
            </w:r>
          </w:p>
          <w:p w14:paraId="32B481DA"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Se deben dejar slots de memoria vacíos de manera que se pueda duplicar a futuro la memoria RAM sin necesidad de cambiar los DIMMS existentes.</w:t>
            </w:r>
          </w:p>
        </w:tc>
        <w:tc>
          <w:tcPr>
            <w:tcW w:w="1061" w:type="pct"/>
            <w:tcBorders>
              <w:top w:val="single" w:sz="4" w:space="0" w:color="auto"/>
              <w:left w:val="single" w:sz="4" w:space="0" w:color="auto"/>
              <w:bottom w:val="single" w:sz="4" w:space="0" w:color="auto"/>
              <w:right w:val="single" w:sz="4" w:space="0" w:color="auto"/>
            </w:tcBorders>
            <w:vAlign w:val="center"/>
          </w:tcPr>
          <w:p w14:paraId="51E649F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vMerge/>
            <w:tcBorders>
              <w:left w:val="single" w:sz="4" w:space="0" w:color="auto"/>
              <w:right w:val="single" w:sz="4" w:space="0" w:color="auto"/>
            </w:tcBorders>
            <w:vAlign w:val="center"/>
          </w:tcPr>
          <w:p w14:paraId="0AB10E7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4584640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7DDABF8" w14:textId="77777777" w:rsidTr="00E618D0">
        <w:tc>
          <w:tcPr>
            <w:tcW w:w="364" w:type="pct"/>
            <w:vMerge/>
            <w:tcBorders>
              <w:left w:val="single" w:sz="4" w:space="0" w:color="auto"/>
              <w:bottom w:val="single" w:sz="4" w:space="0" w:color="auto"/>
              <w:right w:val="single" w:sz="4" w:space="0" w:color="auto"/>
            </w:tcBorders>
            <w:vAlign w:val="center"/>
          </w:tcPr>
          <w:p w14:paraId="7CCDE99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vMerge/>
            <w:tcBorders>
              <w:left w:val="single" w:sz="4" w:space="0" w:color="auto"/>
              <w:bottom w:val="single" w:sz="4" w:space="0" w:color="auto"/>
              <w:right w:val="single" w:sz="4" w:space="0" w:color="auto"/>
            </w:tcBorders>
            <w:vAlign w:val="center"/>
          </w:tcPr>
          <w:p w14:paraId="02876E60"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20A2108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servidor debe tener 2 CPU físicos de arquitectura x86 última generación. </w:t>
            </w:r>
          </w:p>
          <w:p w14:paraId="0461A32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Cada CPU debe tener al menos 16 núcleos de procesamiento físico, con frecuencia mínima de 2.0 </w:t>
            </w:r>
            <w:proofErr w:type="spellStart"/>
            <w:r w:rsidRPr="0073430A">
              <w:rPr>
                <w:rFonts w:ascii="Times New Roman" w:hAnsi="Times New Roman" w:cs="Times New Roman"/>
                <w:sz w:val="20"/>
                <w:szCs w:val="20"/>
                <w:lang w:val="es-DO"/>
              </w:rPr>
              <w:t>Ghz</w:t>
            </w:r>
            <w:proofErr w:type="spellEnd"/>
            <w:r w:rsidRPr="0073430A">
              <w:rPr>
                <w:rFonts w:ascii="Times New Roman" w:hAnsi="Times New Roman" w:cs="Times New Roman"/>
                <w:sz w:val="20"/>
                <w:szCs w:val="20"/>
                <w:lang w:val="es-DO"/>
              </w:rPr>
              <w:t xml:space="preserve"> o más y al menos 30MB de cache.</w:t>
            </w:r>
          </w:p>
          <w:p w14:paraId="30BBF26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cantidad de núcleos de procesamiento físico no puede ser superior a 32 por CPU.</w:t>
            </w:r>
          </w:p>
        </w:tc>
        <w:tc>
          <w:tcPr>
            <w:tcW w:w="1061" w:type="pct"/>
            <w:tcBorders>
              <w:top w:val="single" w:sz="4" w:space="0" w:color="auto"/>
              <w:left w:val="single" w:sz="4" w:space="0" w:color="auto"/>
              <w:bottom w:val="single" w:sz="4" w:space="0" w:color="auto"/>
              <w:right w:val="single" w:sz="4" w:space="0" w:color="auto"/>
            </w:tcBorders>
            <w:vAlign w:val="center"/>
          </w:tcPr>
          <w:p w14:paraId="354FCD0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vMerge/>
            <w:tcBorders>
              <w:left w:val="single" w:sz="4" w:space="0" w:color="auto"/>
              <w:bottom w:val="single" w:sz="4" w:space="0" w:color="auto"/>
              <w:right w:val="single" w:sz="4" w:space="0" w:color="auto"/>
            </w:tcBorders>
            <w:vAlign w:val="center"/>
          </w:tcPr>
          <w:p w14:paraId="5178B34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1E824D5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C8C6783"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5E1B06C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4DDF2D1F"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05D2E6A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servidor ofrecido debe tener al menos 6 unidades de disco SSD de 960GB intercambiables en caliente.</w:t>
            </w:r>
          </w:p>
        </w:tc>
        <w:tc>
          <w:tcPr>
            <w:tcW w:w="1061" w:type="pct"/>
            <w:tcBorders>
              <w:top w:val="single" w:sz="4" w:space="0" w:color="auto"/>
              <w:left w:val="single" w:sz="4" w:space="0" w:color="auto"/>
              <w:bottom w:val="single" w:sz="4" w:space="0" w:color="auto"/>
              <w:right w:val="single" w:sz="4" w:space="0" w:color="auto"/>
            </w:tcBorders>
            <w:vAlign w:val="center"/>
          </w:tcPr>
          <w:p w14:paraId="06E6D60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60ADAA1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01628B7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852B88A"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716BD0E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503AEC36"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7F84C4D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servidor ofrecido debe incluir una controladora de almacenamiento con al menos 8GB de cache. </w:t>
            </w:r>
          </w:p>
          <w:p w14:paraId="23800AD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ser una controladora PCI con un mínimo de 32 puertos o líneas, compatible con RAID y HBA y permitir formar RAID 0, 1, 5, 6, 10, 50, 60, RAID 1T y RAID 10T.</w:t>
            </w:r>
          </w:p>
        </w:tc>
        <w:tc>
          <w:tcPr>
            <w:tcW w:w="1061" w:type="pct"/>
            <w:tcBorders>
              <w:top w:val="single" w:sz="4" w:space="0" w:color="auto"/>
              <w:left w:val="single" w:sz="4" w:space="0" w:color="auto"/>
              <w:bottom w:val="single" w:sz="4" w:space="0" w:color="auto"/>
              <w:right w:val="single" w:sz="4" w:space="0" w:color="auto"/>
            </w:tcBorders>
            <w:vAlign w:val="center"/>
          </w:tcPr>
          <w:p w14:paraId="022C2CC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73BE85E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6F234D2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4F2B400"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587E5FF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0334A522"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15AFBC6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servidor debe tener al menos 4 puertos 10/25 Gbps SFP28 y 2 puertos </w:t>
            </w:r>
            <w:proofErr w:type="spellStart"/>
            <w:r w:rsidRPr="0073430A">
              <w:rPr>
                <w:rFonts w:ascii="Times New Roman" w:hAnsi="Times New Roman" w:cs="Times New Roman"/>
                <w:sz w:val="20"/>
                <w:szCs w:val="20"/>
                <w:lang w:val="es-DO"/>
              </w:rPr>
              <w:t>Fiber</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Channel</w:t>
            </w:r>
            <w:proofErr w:type="spellEnd"/>
            <w:r w:rsidRPr="0073430A">
              <w:rPr>
                <w:rFonts w:ascii="Times New Roman" w:hAnsi="Times New Roman" w:cs="Times New Roman"/>
                <w:sz w:val="20"/>
                <w:szCs w:val="20"/>
                <w:lang w:val="es-DO"/>
              </w:rPr>
              <w:t xml:space="preserve"> 32Gbps. Se deben proveer y configurar todas las licencias y </w:t>
            </w:r>
            <w:proofErr w:type="spellStart"/>
            <w:r w:rsidRPr="0073430A">
              <w:rPr>
                <w:rFonts w:ascii="Times New Roman" w:hAnsi="Times New Roman" w:cs="Times New Roman"/>
                <w:sz w:val="20"/>
                <w:szCs w:val="20"/>
                <w:lang w:val="es-DO"/>
              </w:rPr>
              <w:t>transceivers</w:t>
            </w:r>
            <w:proofErr w:type="spellEnd"/>
            <w:r w:rsidRPr="0073430A">
              <w:rPr>
                <w:rFonts w:ascii="Times New Roman" w:hAnsi="Times New Roman" w:cs="Times New Roman"/>
                <w:sz w:val="20"/>
                <w:szCs w:val="20"/>
                <w:lang w:val="es-DO"/>
              </w:rPr>
              <w:t xml:space="preserve"> para todos los puertos que trae el servidor.</w:t>
            </w:r>
          </w:p>
        </w:tc>
        <w:tc>
          <w:tcPr>
            <w:tcW w:w="1061" w:type="pct"/>
            <w:tcBorders>
              <w:top w:val="single" w:sz="4" w:space="0" w:color="auto"/>
              <w:left w:val="single" w:sz="4" w:space="0" w:color="auto"/>
              <w:bottom w:val="single" w:sz="4" w:space="0" w:color="auto"/>
              <w:right w:val="single" w:sz="4" w:space="0" w:color="auto"/>
            </w:tcBorders>
            <w:vAlign w:val="center"/>
          </w:tcPr>
          <w:p w14:paraId="11DAA37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0BBDEEF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108622D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52616C7"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6DF0121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2DF27E4E"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4AE445AF"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contar con al menos un puerto USB 3.0 en el panel frontal y dos puertos USB 3.0 en el panel posterior.</w:t>
            </w:r>
          </w:p>
        </w:tc>
        <w:tc>
          <w:tcPr>
            <w:tcW w:w="1061" w:type="pct"/>
            <w:tcBorders>
              <w:top w:val="single" w:sz="4" w:space="0" w:color="auto"/>
              <w:left w:val="single" w:sz="4" w:space="0" w:color="auto"/>
              <w:bottom w:val="single" w:sz="4" w:space="0" w:color="auto"/>
              <w:right w:val="single" w:sz="4" w:space="0" w:color="auto"/>
            </w:tcBorders>
            <w:vAlign w:val="center"/>
          </w:tcPr>
          <w:p w14:paraId="3252322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1659D08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0EA1181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389786F"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3144A3C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314B5704"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325612D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Mínimo 8 ranuras PCI-Express Gen 5. Todas las ranuras deben ser al menos x16.</w:t>
            </w:r>
          </w:p>
        </w:tc>
        <w:tc>
          <w:tcPr>
            <w:tcW w:w="1061" w:type="pct"/>
            <w:tcBorders>
              <w:top w:val="single" w:sz="4" w:space="0" w:color="auto"/>
              <w:left w:val="single" w:sz="4" w:space="0" w:color="auto"/>
              <w:bottom w:val="single" w:sz="4" w:space="0" w:color="auto"/>
              <w:right w:val="single" w:sz="4" w:space="0" w:color="auto"/>
            </w:tcBorders>
            <w:vAlign w:val="center"/>
          </w:tcPr>
          <w:p w14:paraId="2B1E7D0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4BAF601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2206377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B0765B2"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2BDE35B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06C026FF"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14A4B2DF"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servidor ofrecido debe incluir al menos 2 puertos OCP con ancho de banda de PCI-E x16 Gen5.</w:t>
            </w:r>
          </w:p>
        </w:tc>
        <w:tc>
          <w:tcPr>
            <w:tcW w:w="1061" w:type="pct"/>
            <w:tcBorders>
              <w:top w:val="single" w:sz="4" w:space="0" w:color="auto"/>
              <w:left w:val="single" w:sz="4" w:space="0" w:color="auto"/>
              <w:bottom w:val="single" w:sz="4" w:space="0" w:color="auto"/>
              <w:right w:val="single" w:sz="4" w:space="0" w:color="auto"/>
            </w:tcBorders>
            <w:vAlign w:val="center"/>
          </w:tcPr>
          <w:p w14:paraId="0D6ECB4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6E78904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22448DF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E8110C1"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25D5282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7D71DC0B"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1413929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servidor debe tener al menos doble fuente de energía redundante, cambiables en caliente.</w:t>
            </w:r>
          </w:p>
          <w:p w14:paraId="4DEADF8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Cada fuente de energía debe ser de al menos 1000W y 90% de eficiencia.</w:t>
            </w:r>
          </w:p>
        </w:tc>
        <w:tc>
          <w:tcPr>
            <w:tcW w:w="1061" w:type="pct"/>
            <w:tcBorders>
              <w:top w:val="single" w:sz="4" w:space="0" w:color="auto"/>
              <w:left w:val="single" w:sz="4" w:space="0" w:color="auto"/>
              <w:bottom w:val="single" w:sz="4" w:space="0" w:color="auto"/>
              <w:right w:val="single" w:sz="4" w:space="0" w:color="auto"/>
            </w:tcBorders>
            <w:vAlign w:val="center"/>
          </w:tcPr>
          <w:p w14:paraId="468F0F5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794D7F9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2D25642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160637C"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086C800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45774934"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0C403B7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ser compatible con los siguientes estándares o prácticas de la industria:</w:t>
            </w:r>
          </w:p>
          <w:p w14:paraId="1736FDF5"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ACPI 6.4</w:t>
            </w:r>
          </w:p>
          <w:p w14:paraId="33B967C9"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PCIe 5.0</w:t>
            </w:r>
          </w:p>
          <w:p w14:paraId="6ACF644E"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WOL</w:t>
            </w:r>
          </w:p>
          <w:p w14:paraId="3147FFD2"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Certificaciones del logotipo de Microsoft®</w:t>
            </w:r>
          </w:p>
          <w:p w14:paraId="322DDBF4"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PXE</w:t>
            </w:r>
          </w:p>
          <w:p w14:paraId="245BF01E"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USB 3.2 Gen1</w:t>
            </w:r>
          </w:p>
          <w:p w14:paraId="76176585"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SMBIOS 3.4</w:t>
            </w:r>
          </w:p>
          <w:p w14:paraId="7A9E891D"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proofErr w:type="spellStart"/>
            <w:r w:rsidRPr="0073430A">
              <w:rPr>
                <w:rFonts w:ascii="Times New Roman" w:hAnsi="Times New Roman" w:cs="Times New Roman"/>
                <w:sz w:val="20"/>
                <w:szCs w:val="20"/>
                <w:lang w:val="es-DO"/>
              </w:rPr>
              <w:lastRenderedPageBreak/>
              <w:t>Redfish</w:t>
            </w:r>
            <w:proofErr w:type="spellEnd"/>
            <w:r w:rsidRPr="0073430A">
              <w:rPr>
                <w:rFonts w:ascii="Times New Roman" w:hAnsi="Times New Roman" w:cs="Times New Roman"/>
                <w:sz w:val="20"/>
                <w:szCs w:val="20"/>
                <w:lang w:val="es-DO"/>
              </w:rPr>
              <w:t xml:space="preserve"> API</w:t>
            </w:r>
          </w:p>
          <w:p w14:paraId="2EFF09A8"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IPMI 2.0</w:t>
            </w:r>
          </w:p>
          <w:p w14:paraId="09225012"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proofErr w:type="spellStart"/>
            <w:r w:rsidRPr="0073430A">
              <w:rPr>
                <w:rFonts w:ascii="Times New Roman" w:hAnsi="Times New Roman" w:cs="Times New Roman"/>
                <w:sz w:val="20"/>
                <w:szCs w:val="20"/>
                <w:lang w:val="es-DO"/>
              </w:rPr>
              <w:t>Secure</w:t>
            </w:r>
            <w:proofErr w:type="spellEnd"/>
            <w:r w:rsidRPr="0073430A">
              <w:rPr>
                <w:rFonts w:ascii="Times New Roman" w:hAnsi="Times New Roman" w:cs="Times New Roman"/>
                <w:sz w:val="20"/>
                <w:szCs w:val="20"/>
                <w:lang w:val="es-DO"/>
              </w:rPr>
              <w:t xml:space="preserve"> Digital 4.0</w:t>
            </w:r>
          </w:p>
          <w:p w14:paraId="04667472"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Estándar de cifrado avanzado (AES)</w:t>
            </w:r>
          </w:p>
          <w:p w14:paraId="698DEBD7"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Estándar de triple cifrado de datos (3DES)</w:t>
            </w:r>
          </w:p>
          <w:p w14:paraId="049D7A51"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SNMP v3</w:t>
            </w:r>
          </w:p>
          <w:p w14:paraId="286A156C"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TLS 1.2</w:t>
            </w:r>
          </w:p>
          <w:p w14:paraId="08C49938"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Arquitectura de administración de sistemas DMTF para línea de comandos de hardware de servidor (SMASH CLP)</w:t>
            </w:r>
          </w:p>
          <w:p w14:paraId="7936A9AB"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Arranque seguro UEFI y </w:t>
            </w:r>
            <w:proofErr w:type="spellStart"/>
            <w:r w:rsidRPr="0073430A">
              <w:rPr>
                <w:rFonts w:ascii="Times New Roman" w:hAnsi="Times New Roman" w:cs="Times New Roman"/>
                <w:sz w:val="20"/>
                <w:szCs w:val="20"/>
                <w:lang w:val="es-DO"/>
              </w:rPr>
              <w:t>Secure</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Start</w:t>
            </w:r>
            <w:proofErr w:type="spellEnd"/>
          </w:p>
          <w:p w14:paraId="41180B65"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Validación FIPS 140-2</w:t>
            </w:r>
          </w:p>
          <w:p w14:paraId="5279E859"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Configuración para cumplimiento de PCI DSS</w:t>
            </w:r>
          </w:p>
          <w:p w14:paraId="29D38330"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Algoritmos de seguridad nacional comercial (CNSA)</w:t>
            </w:r>
          </w:p>
          <w:p w14:paraId="325C8EA5"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Control granular de interfaces de acceso remoto</w:t>
            </w:r>
          </w:p>
          <w:p w14:paraId="23D9315A"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Actualizaciones sin manipulación: componentes firmados y verificados digitalmente</w:t>
            </w:r>
          </w:p>
          <w:p w14:paraId="5E470244"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Recuperación del firmware crítico a un estado correcto conocido al detectar un firmware comprometido</w:t>
            </w:r>
          </w:p>
          <w:p w14:paraId="652EC9DC"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Capacidad para revertir firmware</w:t>
            </w:r>
          </w:p>
          <w:p w14:paraId="4F02F0FC"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Borrado seguro de NAND</w:t>
            </w:r>
          </w:p>
          <w:p w14:paraId="3EE3DB3F"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Opción TPM (Módulo de plataforma segura) 2.0</w:t>
            </w:r>
          </w:p>
          <w:p w14:paraId="465EE8B6"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Kit de bloqueo de bisel</w:t>
            </w:r>
          </w:p>
          <w:p w14:paraId="42126C61"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Detección de intrusiones en el chasis</w:t>
            </w:r>
          </w:p>
        </w:tc>
        <w:tc>
          <w:tcPr>
            <w:tcW w:w="1061" w:type="pct"/>
            <w:tcBorders>
              <w:top w:val="single" w:sz="4" w:space="0" w:color="auto"/>
              <w:left w:val="single" w:sz="4" w:space="0" w:color="auto"/>
              <w:bottom w:val="single" w:sz="4" w:space="0" w:color="auto"/>
              <w:right w:val="single" w:sz="4" w:space="0" w:color="auto"/>
            </w:tcBorders>
            <w:vAlign w:val="center"/>
          </w:tcPr>
          <w:p w14:paraId="57D48C0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100D74C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6F46275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02C40BB"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19D58A7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302D481A"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5433DD9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servidor debe ser compatible con los siguientes sistemas operativos e hipervisores:</w:t>
            </w:r>
          </w:p>
          <w:p w14:paraId="64C9DDDF" w14:textId="77777777" w:rsidR="0073430A" w:rsidRPr="0073430A" w:rsidRDefault="0073430A" w:rsidP="00AC7DA8">
            <w:pPr>
              <w:numPr>
                <w:ilvl w:val="0"/>
                <w:numId w:val="50"/>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Windows Server 2019 y superior</w:t>
            </w:r>
          </w:p>
          <w:p w14:paraId="2F51AE4C" w14:textId="77777777" w:rsidR="0073430A" w:rsidRPr="0073430A" w:rsidRDefault="0073430A" w:rsidP="00AC7DA8">
            <w:pPr>
              <w:numPr>
                <w:ilvl w:val="0"/>
                <w:numId w:val="50"/>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Red </w:t>
            </w:r>
            <w:proofErr w:type="spellStart"/>
            <w:r w:rsidRPr="0073430A">
              <w:rPr>
                <w:rFonts w:ascii="Times New Roman" w:hAnsi="Times New Roman" w:cs="Times New Roman"/>
                <w:sz w:val="20"/>
                <w:szCs w:val="20"/>
                <w:lang w:val="es-DO"/>
              </w:rPr>
              <w:t>Hat</w:t>
            </w:r>
            <w:proofErr w:type="spellEnd"/>
            <w:r w:rsidRPr="0073430A">
              <w:rPr>
                <w:rFonts w:ascii="Times New Roman" w:hAnsi="Times New Roman" w:cs="Times New Roman"/>
                <w:sz w:val="20"/>
                <w:szCs w:val="20"/>
                <w:lang w:val="es-DO"/>
              </w:rPr>
              <w:t xml:space="preserve"> Enterprise Linux (RHEL) 8.6 y superior</w:t>
            </w:r>
          </w:p>
          <w:p w14:paraId="6B985DDE" w14:textId="77777777" w:rsidR="0073430A" w:rsidRPr="0073430A" w:rsidRDefault="0073430A" w:rsidP="00AC7DA8">
            <w:pPr>
              <w:numPr>
                <w:ilvl w:val="0"/>
                <w:numId w:val="50"/>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SUSE Linux Enterprise Server (SLES) 15 SP4 y superior</w:t>
            </w:r>
          </w:p>
          <w:p w14:paraId="4F55F9B2" w14:textId="77777777" w:rsidR="0073430A" w:rsidRPr="0073430A" w:rsidRDefault="0073430A" w:rsidP="00AC7DA8">
            <w:pPr>
              <w:numPr>
                <w:ilvl w:val="0"/>
                <w:numId w:val="50"/>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lastRenderedPageBreak/>
              <w:t>VMware 8.0 y superior</w:t>
            </w:r>
          </w:p>
          <w:p w14:paraId="3058F8CF" w14:textId="77777777" w:rsidR="0073430A" w:rsidRPr="0073430A" w:rsidRDefault="0073430A" w:rsidP="00AC7DA8">
            <w:pPr>
              <w:numPr>
                <w:ilvl w:val="0"/>
                <w:numId w:val="50"/>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Canonical Ubuntu 20.04 y superior</w:t>
            </w:r>
          </w:p>
        </w:tc>
        <w:tc>
          <w:tcPr>
            <w:tcW w:w="1061" w:type="pct"/>
            <w:tcBorders>
              <w:top w:val="single" w:sz="4" w:space="0" w:color="auto"/>
              <w:left w:val="single" w:sz="4" w:space="0" w:color="auto"/>
              <w:bottom w:val="single" w:sz="4" w:space="0" w:color="auto"/>
              <w:right w:val="single" w:sz="4" w:space="0" w:color="auto"/>
            </w:tcBorders>
            <w:vAlign w:val="center"/>
          </w:tcPr>
          <w:p w14:paraId="604DDA3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25B85E1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2CFEA5D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47417F1"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7CBC1ECC" w14:textId="77777777" w:rsidR="0073430A" w:rsidRPr="0073430A" w:rsidRDefault="0073430A" w:rsidP="0073430A">
            <w:pPr>
              <w:spacing w:after="0" w:line="240" w:lineRule="auto"/>
              <w:jc w:val="center"/>
              <w:rPr>
                <w:rFonts w:ascii="Times New Roman" w:hAnsi="Times New Roman" w:cs="Times New Roman"/>
                <w:b/>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57F66248" w14:textId="77777777" w:rsidR="0073430A" w:rsidRPr="0073430A" w:rsidRDefault="0073430A" w:rsidP="0073430A">
            <w:pPr>
              <w:spacing w:after="0" w:line="240" w:lineRule="auto"/>
              <w:jc w:val="center"/>
              <w:rPr>
                <w:rFonts w:ascii="Times New Roman" w:hAnsi="Times New Roman" w:cs="Times New Roman"/>
                <w:b/>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22254CD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servidor debe permitir el cifrado de datos para el almacenamiento interno mediante cifrado basado en controlador. Se deben proporcionar las licencias necesarias.</w:t>
            </w:r>
          </w:p>
        </w:tc>
        <w:tc>
          <w:tcPr>
            <w:tcW w:w="1061" w:type="pct"/>
            <w:tcBorders>
              <w:top w:val="single" w:sz="4" w:space="0" w:color="auto"/>
              <w:left w:val="single" w:sz="4" w:space="0" w:color="auto"/>
              <w:bottom w:val="single" w:sz="4" w:space="0" w:color="auto"/>
              <w:right w:val="single" w:sz="4" w:space="0" w:color="auto"/>
            </w:tcBorders>
            <w:vAlign w:val="center"/>
          </w:tcPr>
          <w:p w14:paraId="0C0157B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2A8E637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3389B1B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7432B06"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34C75D8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5F5CE4BB"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09BFB31A"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servidor debe ser compatible con el cifrado al menos para volúmenes RAID.</w:t>
            </w:r>
          </w:p>
        </w:tc>
        <w:tc>
          <w:tcPr>
            <w:tcW w:w="1061" w:type="pct"/>
            <w:tcBorders>
              <w:top w:val="single" w:sz="4" w:space="0" w:color="auto"/>
              <w:left w:val="single" w:sz="4" w:space="0" w:color="auto"/>
              <w:bottom w:val="single" w:sz="4" w:space="0" w:color="auto"/>
              <w:right w:val="single" w:sz="4" w:space="0" w:color="auto"/>
            </w:tcBorders>
            <w:vAlign w:val="center"/>
          </w:tcPr>
          <w:p w14:paraId="1A46A5C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2352285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21E19CA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72FE4FC"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16D6712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3BBFB531"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4496F25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Puerto de administración para gestión remota.</w:t>
            </w:r>
          </w:p>
        </w:tc>
        <w:tc>
          <w:tcPr>
            <w:tcW w:w="1061" w:type="pct"/>
            <w:tcBorders>
              <w:top w:val="single" w:sz="4" w:space="0" w:color="auto"/>
              <w:left w:val="single" w:sz="4" w:space="0" w:color="auto"/>
              <w:bottom w:val="single" w:sz="4" w:space="0" w:color="auto"/>
              <w:right w:val="single" w:sz="4" w:space="0" w:color="auto"/>
            </w:tcBorders>
            <w:vAlign w:val="center"/>
          </w:tcPr>
          <w:p w14:paraId="6DDBCFC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24BE7C1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3AAAD81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45564D7"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1370651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59E349D8"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7F94D48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La gestión remota del servidor debería admitir una consola remota gráfica basada en navegador, junto con un botón de encendido virtual y arranque remoto utilizando unidades USB/CD/DVD. Debería ser capaz de ofrecer actualizaciones de software y parches desde un cliente remoto mediante medios/imagen/carpeta; también debería admitir la limitación de energía del servidor. </w:t>
            </w:r>
          </w:p>
          <w:p w14:paraId="0BAA694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tener la funcionalidad de KVM remoto.</w:t>
            </w:r>
          </w:p>
          <w:p w14:paraId="2395BD0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Se deben incluir en la oferta todas las licencias necesarias.</w:t>
            </w:r>
          </w:p>
        </w:tc>
        <w:tc>
          <w:tcPr>
            <w:tcW w:w="1061" w:type="pct"/>
            <w:tcBorders>
              <w:top w:val="single" w:sz="4" w:space="0" w:color="auto"/>
              <w:left w:val="single" w:sz="4" w:space="0" w:color="auto"/>
              <w:bottom w:val="single" w:sz="4" w:space="0" w:color="auto"/>
              <w:right w:val="single" w:sz="4" w:space="0" w:color="auto"/>
            </w:tcBorders>
            <w:vAlign w:val="center"/>
          </w:tcPr>
          <w:p w14:paraId="4280C50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6112719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1B9C402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CEFE1D0"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6B0A7C0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0C45C070"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6AF447B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servidor ofrecido deberá contar con un motor de monitoreo, gestión y análisis habilitado para la nube para la gestión proactiva. Se deben incluir en la oferta todas las licencias necesarias para ello.</w:t>
            </w:r>
          </w:p>
        </w:tc>
        <w:tc>
          <w:tcPr>
            <w:tcW w:w="1061" w:type="pct"/>
            <w:tcBorders>
              <w:top w:val="single" w:sz="4" w:space="0" w:color="auto"/>
              <w:left w:val="single" w:sz="4" w:space="0" w:color="auto"/>
              <w:bottom w:val="single" w:sz="4" w:space="0" w:color="auto"/>
              <w:right w:val="single" w:sz="4" w:space="0" w:color="auto"/>
            </w:tcBorders>
            <w:vAlign w:val="center"/>
          </w:tcPr>
          <w:p w14:paraId="386F950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2BB47F0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467977A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09B4AF2"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59B6BF7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52DCA022"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r w:rsidRPr="0073430A">
              <w:rPr>
                <w:rFonts w:ascii="Times New Roman" w:hAnsi="Times New Roman" w:cs="Times New Roman"/>
                <w:b/>
                <w:iCs/>
                <w:sz w:val="20"/>
                <w:szCs w:val="20"/>
                <w:lang w:val="es-DO"/>
              </w:rPr>
              <w:t>Garantía:</w:t>
            </w:r>
          </w:p>
        </w:tc>
        <w:tc>
          <w:tcPr>
            <w:tcW w:w="1646" w:type="pct"/>
            <w:tcBorders>
              <w:top w:val="single" w:sz="4" w:space="0" w:color="auto"/>
              <w:left w:val="single" w:sz="4" w:space="0" w:color="auto"/>
              <w:bottom w:val="single" w:sz="4" w:space="0" w:color="auto"/>
              <w:right w:val="single" w:sz="4" w:space="0" w:color="auto"/>
            </w:tcBorders>
            <w:vAlign w:val="center"/>
          </w:tcPr>
          <w:p w14:paraId="74F8190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oferente debe indicar el Acuerdo de Nivel de Servicio (SLA por sus siglas en inglés) y la matriz de escalación que el fabricante de su oferta, en caso de no ser el mismo el fabricante, propone para la gestión de casos de soporte para cada uno de los bienes que conforman la propuesta.  </w:t>
            </w:r>
          </w:p>
          <w:p w14:paraId="6CE447B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Esta información debe venir en modalidad de carta liberada por el fabricante, dirigida a la institución y haciendo referencia al número de este proceso de adquisición.</w:t>
            </w:r>
          </w:p>
        </w:tc>
        <w:tc>
          <w:tcPr>
            <w:tcW w:w="1061" w:type="pct"/>
            <w:tcBorders>
              <w:top w:val="single" w:sz="4" w:space="0" w:color="auto"/>
              <w:left w:val="single" w:sz="4" w:space="0" w:color="auto"/>
              <w:bottom w:val="single" w:sz="4" w:space="0" w:color="auto"/>
              <w:right w:val="single" w:sz="4" w:space="0" w:color="auto"/>
            </w:tcBorders>
            <w:vAlign w:val="center"/>
          </w:tcPr>
          <w:p w14:paraId="0C9FA67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63C240F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2E42B80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177AE86"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709714A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6F005CB3"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7BF13FFA"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La oferta debe incluir acceso al portal de Manejo de soporte y Averías en modalidad 24x7x365 (Descargas de </w:t>
            </w:r>
            <w:r w:rsidRPr="0073430A">
              <w:rPr>
                <w:rFonts w:ascii="Times New Roman" w:hAnsi="Times New Roman" w:cs="Times New Roman"/>
                <w:sz w:val="20"/>
                <w:szCs w:val="20"/>
                <w:lang w:val="es-DO"/>
              </w:rPr>
              <w:lastRenderedPageBreak/>
              <w:t>drivers, apertura de casos en línea directo al fabricante, otros servicios de soporte).</w:t>
            </w:r>
          </w:p>
        </w:tc>
        <w:tc>
          <w:tcPr>
            <w:tcW w:w="1061" w:type="pct"/>
            <w:tcBorders>
              <w:top w:val="single" w:sz="4" w:space="0" w:color="auto"/>
              <w:left w:val="single" w:sz="4" w:space="0" w:color="auto"/>
              <w:bottom w:val="single" w:sz="4" w:space="0" w:color="auto"/>
              <w:right w:val="single" w:sz="4" w:space="0" w:color="auto"/>
            </w:tcBorders>
            <w:vAlign w:val="center"/>
          </w:tcPr>
          <w:p w14:paraId="71304AE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64B5C40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2C2EFB9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A30607B"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076F012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488C1108"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40762DE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 incluir cinco (5) años de Garantía en piezas y servicios en sitio, soporte y mantenimiento en modalidad 24x7, para todos los bienes propuestos. La garantía debe iniciar a partir de la aceptación conforme, por parte de la DGCP, de la entrega e implementación de los bienes y servicios ofertados acorde a los Requerimientos Técnicos.</w:t>
            </w:r>
          </w:p>
        </w:tc>
        <w:tc>
          <w:tcPr>
            <w:tcW w:w="1061" w:type="pct"/>
            <w:tcBorders>
              <w:top w:val="single" w:sz="4" w:space="0" w:color="auto"/>
              <w:left w:val="single" w:sz="4" w:space="0" w:color="auto"/>
              <w:bottom w:val="single" w:sz="4" w:space="0" w:color="auto"/>
              <w:right w:val="single" w:sz="4" w:space="0" w:color="auto"/>
            </w:tcBorders>
            <w:vAlign w:val="center"/>
          </w:tcPr>
          <w:p w14:paraId="10CBFA7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7C558C1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78ED144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C3ABB47"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6CF2236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2045F726"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r w:rsidRPr="0073430A">
              <w:rPr>
                <w:rFonts w:ascii="Times New Roman" w:hAnsi="Times New Roman" w:cs="Times New Roman"/>
                <w:b/>
                <w:iCs/>
                <w:sz w:val="20"/>
                <w:szCs w:val="20"/>
                <w:lang w:val="es-DO"/>
              </w:rPr>
              <w:t>Requerimientos Generales:</w:t>
            </w:r>
          </w:p>
        </w:tc>
        <w:tc>
          <w:tcPr>
            <w:tcW w:w="1646" w:type="pct"/>
            <w:tcBorders>
              <w:top w:val="single" w:sz="4" w:space="0" w:color="auto"/>
              <w:left w:val="single" w:sz="4" w:space="0" w:color="auto"/>
              <w:bottom w:val="single" w:sz="4" w:space="0" w:color="auto"/>
              <w:right w:val="single" w:sz="4" w:space="0" w:color="auto"/>
            </w:tcBorders>
            <w:vAlign w:val="center"/>
          </w:tcPr>
          <w:p w14:paraId="37272BA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oferente debe considerar que con la presentación de oferta se compromete a que en caso de resultar adjudicataria la marca de los dispositivos ofertados tendrá al menos 2 representantes o distribuidores locales autorizados.</w:t>
            </w:r>
          </w:p>
          <w:p w14:paraId="74C3282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1061" w:type="pct"/>
            <w:tcBorders>
              <w:top w:val="single" w:sz="4" w:space="0" w:color="auto"/>
              <w:left w:val="single" w:sz="4" w:space="0" w:color="auto"/>
              <w:bottom w:val="single" w:sz="4" w:space="0" w:color="auto"/>
              <w:right w:val="single" w:sz="4" w:space="0" w:color="auto"/>
            </w:tcBorders>
            <w:vAlign w:val="center"/>
          </w:tcPr>
          <w:p w14:paraId="7DE8ECC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6BD0BBE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41C5618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89DADEB"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042F60B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289E4917"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5B66AD7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Los dispositivos ofertados deben tener un ciclo de vida certificado por el fabricante con al menos 5 años de vigencia a partir de la fecha de la propuesta.</w:t>
            </w:r>
          </w:p>
          <w:p w14:paraId="0D191A8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1061" w:type="pct"/>
            <w:tcBorders>
              <w:top w:val="single" w:sz="4" w:space="0" w:color="auto"/>
              <w:left w:val="single" w:sz="4" w:space="0" w:color="auto"/>
              <w:bottom w:val="single" w:sz="4" w:space="0" w:color="auto"/>
              <w:right w:val="single" w:sz="4" w:space="0" w:color="auto"/>
            </w:tcBorders>
            <w:vAlign w:val="center"/>
          </w:tcPr>
          <w:p w14:paraId="171B694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11A2F0D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32FEEB8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FEBCE1C"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54260C7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52B89030"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0D80574F"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Durante la vigencia de la garantía se deben proveer e instalar, sin costo alguno, las actualizaciones de software, firmware y manuales respectivos que sean publicados.</w:t>
            </w:r>
          </w:p>
        </w:tc>
        <w:tc>
          <w:tcPr>
            <w:tcW w:w="1061" w:type="pct"/>
            <w:tcBorders>
              <w:top w:val="single" w:sz="4" w:space="0" w:color="auto"/>
              <w:left w:val="single" w:sz="4" w:space="0" w:color="auto"/>
              <w:bottom w:val="single" w:sz="4" w:space="0" w:color="auto"/>
              <w:right w:val="single" w:sz="4" w:space="0" w:color="auto"/>
            </w:tcBorders>
            <w:vAlign w:val="center"/>
          </w:tcPr>
          <w:p w14:paraId="0FA22B5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5B64B66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41B6E13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B98DACC"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344EBFB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4C1CD9FE"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09E3C64F"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se compromete a que, una vez vencido el periodo de garantía, las actualizaciones, nuevas versiones y/o mantenimiento del/los softwares provistos en el marco de este contrato serán provistos a tarifas razonables las que no podrán exceder las tarifas predominantes que el Proveedor cobre a otros compradores en el país del Contratista por servicios similares o a los precios vigentes en la Región.</w:t>
            </w:r>
          </w:p>
        </w:tc>
        <w:tc>
          <w:tcPr>
            <w:tcW w:w="1061" w:type="pct"/>
            <w:tcBorders>
              <w:top w:val="single" w:sz="4" w:space="0" w:color="auto"/>
              <w:left w:val="single" w:sz="4" w:space="0" w:color="auto"/>
              <w:bottom w:val="single" w:sz="4" w:space="0" w:color="auto"/>
              <w:right w:val="single" w:sz="4" w:space="0" w:color="auto"/>
            </w:tcBorders>
            <w:vAlign w:val="center"/>
          </w:tcPr>
          <w:p w14:paraId="023B80C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3FC8B92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1273B2A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0DEBC7F"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320EBE2B"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7AA24D69"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3F80B48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proveedor debe entregar todo el hardware y software instalado, configurado, funcionando e interconectado con la infraestructura tecnológica y eléctrica existente en la DGCP, para lo cual debe proveer todos los dispositivos, cables, conectores, </w:t>
            </w:r>
            <w:proofErr w:type="spellStart"/>
            <w:r w:rsidRPr="0073430A">
              <w:rPr>
                <w:rFonts w:ascii="Times New Roman" w:hAnsi="Times New Roman" w:cs="Times New Roman"/>
                <w:sz w:val="20"/>
                <w:szCs w:val="20"/>
                <w:lang w:val="es-DO"/>
              </w:rPr>
              <w:lastRenderedPageBreak/>
              <w:t>transceivers</w:t>
            </w:r>
            <w:proofErr w:type="spellEnd"/>
            <w:r w:rsidRPr="0073430A">
              <w:rPr>
                <w:rFonts w:ascii="Times New Roman" w:hAnsi="Times New Roman" w:cs="Times New Roman"/>
                <w:sz w:val="20"/>
                <w:szCs w:val="20"/>
                <w:lang w:val="es-DO"/>
              </w:rPr>
              <w:t>, medios de instalación, programas, licencias y cualquier otro elemento necesario. Este proceso debe realizarse con la participación de los técnicos designados por la DGCP.</w:t>
            </w:r>
          </w:p>
          <w:p w14:paraId="479A4A6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A continuación, se detallan las especificaciones del </w:t>
            </w:r>
            <w:proofErr w:type="spellStart"/>
            <w:r w:rsidRPr="0073430A">
              <w:rPr>
                <w:rFonts w:ascii="Times New Roman" w:hAnsi="Times New Roman" w:cs="Times New Roman"/>
                <w:sz w:val="20"/>
                <w:szCs w:val="20"/>
                <w:lang w:val="es-DO"/>
              </w:rPr>
              <w:t>datacenter</w:t>
            </w:r>
            <w:proofErr w:type="spellEnd"/>
            <w:r w:rsidRPr="0073430A">
              <w:rPr>
                <w:rFonts w:ascii="Times New Roman" w:hAnsi="Times New Roman" w:cs="Times New Roman"/>
                <w:sz w:val="20"/>
                <w:szCs w:val="20"/>
                <w:lang w:val="es-DO"/>
              </w:rPr>
              <w:t xml:space="preserve"> donde se instalará el bien: </w:t>
            </w:r>
          </w:p>
          <w:p w14:paraId="052617F6"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 xml:space="preserve">Switches de Red Ethernet: </w:t>
            </w:r>
          </w:p>
          <w:p w14:paraId="2171DC1C" w14:textId="77777777" w:rsidR="0073430A" w:rsidRPr="0073430A" w:rsidRDefault="0073430A" w:rsidP="00AC7DA8">
            <w:pPr>
              <w:numPr>
                <w:ilvl w:val="1"/>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Puertos 1Gbps RJ45.</w:t>
            </w:r>
          </w:p>
          <w:p w14:paraId="2815EA4D" w14:textId="77777777" w:rsidR="0073430A" w:rsidRPr="0073430A" w:rsidRDefault="0073430A" w:rsidP="00AC7DA8">
            <w:pPr>
              <w:numPr>
                <w:ilvl w:val="1"/>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Puertos 10GBps SFP+ LC MM</w:t>
            </w:r>
          </w:p>
          <w:p w14:paraId="6BCA546D" w14:textId="77777777" w:rsidR="0073430A" w:rsidRPr="0073430A" w:rsidRDefault="0073430A" w:rsidP="00AC7DA8">
            <w:pPr>
              <w:numPr>
                <w:ilvl w:val="1"/>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Distancia para cableado: al menos 5 metros.</w:t>
            </w:r>
          </w:p>
          <w:p w14:paraId="4C15CC3D"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7B4916B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b/>
                <w:bCs/>
                <w:sz w:val="20"/>
                <w:szCs w:val="20"/>
                <w:lang w:val="es-DO"/>
              </w:rPr>
              <w:t>Switch SAN FC</w:t>
            </w:r>
            <w:r w:rsidRPr="0073430A">
              <w:rPr>
                <w:rFonts w:ascii="Times New Roman" w:hAnsi="Times New Roman" w:cs="Times New Roman"/>
                <w:sz w:val="20"/>
                <w:szCs w:val="20"/>
                <w:lang w:val="es-DO"/>
              </w:rPr>
              <w:t>:</w:t>
            </w:r>
          </w:p>
          <w:p w14:paraId="3DF8C95D" w14:textId="77777777" w:rsidR="0073430A" w:rsidRPr="0073430A" w:rsidRDefault="0073430A" w:rsidP="00AC7DA8">
            <w:pPr>
              <w:numPr>
                <w:ilvl w:val="1"/>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Distancia para cableado: al menos 5 metros.</w:t>
            </w:r>
          </w:p>
          <w:p w14:paraId="0C51C3D7"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p w14:paraId="37D2B46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b/>
                <w:bCs/>
                <w:sz w:val="20"/>
                <w:szCs w:val="20"/>
                <w:lang w:val="es-DO"/>
              </w:rPr>
              <w:t>PDU</w:t>
            </w:r>
            <w:r w:rsidRPr="0073430A">
              <w:rPr>
                <w:rFonts w:ascii="Times New Roman" w:hAnsi="Times New Roman" w:cs="Times New Roman"/>
                <w:sz w:val="20"/>
                <w:szCs w:val="20"/>
                <w:lang w:val="es-DO"/>
              </w:rPr>
              <w:t>:</w:t>
            </w:r>
          </w:p>
          <w:p w14:paraId="2960583F" w14:textId="77777777" w:rsidR="0073430A" w:rsidRPr="0073430A" w:rsidRDefault="0073430A" w:rsidP="00AC7DA8">
            <w:pPr>
              <w:numPr>
                <w:ilvl w:val="1"/>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200-240VAC conector C13 y conector C19</w:t>
            </w:r>
          </w:p>
          <w:p w14:paraId="70262786" w14:textId="77777777" w:rsidR="0073430A" w:rsidRPr="0073430A" w:rsidRDefault="0073430A" w:rsidP="00AC7DA8">
            <w:pPr>
              <w:numPr>
                <w:ilvl w:val="1"/>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Distancia para </w:t>
            </w:r>
            <w:proofErr w:type="spellStart"/>
            <w:r w:rsidRPr="0073430A">
              <w:rPr>
                <w:rFonts w:ascii="Times New Roman" w:hAnsi="Times New Roman" w:cs="Times New Roman"/>
                <w:sz w:val="20"/>
                <w:szCs w:val="20"/>
                <w:lang w:val="es-DO"/>
              </w:rPr>
              <w:t>Powercord</w:t>
            </w:r>
            <w:proofErr w:type="spellEnd"/>
            <w:r w:rsidRPr="0073430A">
              <w:rPr>
                <w:rFonts w:ascii="Times New Roman" w:hAnsi="Times New Roman" w:cs="Times New Roman"/>
                <w:sz w:val="20"/>
                <w:szCs w:val="20"/>
                <w:lang w:val="es-DO"/>
              </w:rPr>
              <w:t>: Al menos 6 pies</w:t>
            </w:r>
          </w:p>
        </w:tc>
        <w:tc>
          <w:tcPr>
            <w:tcW w:w="1061" w:type="pct"/>
            <w:tcBorders>
              <w:top w:val="single" w:sz="4" w:space="0" w:color="auto"/>
              <w:left w:val="single" w:sz="4" w:space="0" w:color="auto"/>
              <w:bottom w:val="single" w:sz="4" w:space="0" w:color="auto"/>
              <w:right w:val="single" w:sz="4" w:space="0" w:color="auto"/>
            </w:tcBorders>
            <w:vAlign w:val="center"/>
          </w:tcPr>
          <w:p w14:paraId="02C73A3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30101CA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7528FF8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299C3EF"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3BF23CA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570E0825"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505B4AB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Todos los puertos de los equipos ofertados deben estar habilitados y licenciados para poder ser utilizados. Se deben incluir los adaptadores o </w:t>
            </w:r>
            <w:proofErr w:type="spellStart"/>
            <w:r w:rsidRPr="0073430A">
              <w:rPr>
                <w:rFonts w:ascii="Times New Roman" w:hAnsi="Times New Roman" w:cs="Times New Roman"/>
                <w:sz w:val="20"/>
                <w:szCs w:val="20"/>
                <w:lang w:val="es-DO"/>
              </w:rPr>
              <w:t>transceivers</w:t>
            </w:r>
            <w:proofErr w:type="spellEnd"/>
            <w:r w:rsidRPr="0073430A">
              <w:rPr>
                <w:rFonts w:ascii="Times New Roman" w:hAnsi="Times New Roman" w:cs="Times New Roman"/>
                <w:sz w:val="20"/>
                <w:szCs w:val="20"/>
                <w:lang w:val="es-DO"/>
              </w:rPr>
              <w:t xml:space="preserve"> para todos los puertos.</w:t>
            </w:r>
          </w:p>
        </w:tc>
        <w:tc>
          <w:tcPr>
            <w:tcW w:w="1061" w:type="pct"/>
            <w:tcBorders>
              <w:top w:val="single" w:sz="4" w:space="0" w:color="auto"/>
              <w:left w:val="single" w:sz="4" w:space="0" w:color="auto"/>
              <w:bottom w:val="single" w:sz="4" w:space="0" w:color="auto"/>
              <w:right w:val="single" w:sz="4" w:space="0" w:color="auto"/>
            </w:tcBorders>
            <w:vAlign w:val="center"/>
          </w:tcPr>
          <w:p w14:paraId="594ED93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40F0521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5E8B571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71B162E"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7FFE7DD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612E8F06"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5231C500"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deberá realizar un traspaso de conocimiento, para 6 técnicos designados por la DGCP, en el uso, administración, mantenimiento y soporte de los bienes ofrecidos.</w:t>
            </w:r>
          </w:p>
          <w:p w14:paraId="5A5F797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Ver detalles en pie de página de la lista de servicios conexos y cronograma de cumplimiento del lote I</w:t>
            </w:r>
          </w:p>
        </w:tc>
        <w:tc>
          <w:tcPr>
            <w:tcW w:w="1061" w:type="pct"/>
            <w:tcBorders>
              <w:top w:val="single" w:sz="4" w:space="0" w:color="auto"/>
              <w:left w:val="single" w:sz="4" w:space="0" w:color="auto"/>
              <w:bottom w:val="single" w:sz="4" w:space="0" w:color="auto"/>
              <w:right w:val="single" w:sz="4" w:space="0" w:color="auto"/>
            </w:tcBorders>
            <w:vAlign w:val="center"/>
          </w:tcPr>
          <w:p w14:paraId="1BC3129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25ABD35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4BD8615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DC9914B"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752EB8C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1C74855D"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3D2D020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Al finalizar la instalación, configuración e interconexión, el proveedor deberá entregar la documentación de todo el trabajo realizado, detallando licenciamientos, inventario, configuraciones, diseños, diagramas de interconexión, explicativo del producto ofrecido, el </w:t>
            </w:r>
            <w:r w:rsidRPr="0073430A">
              <w:rPr>
                <w:rFonts w:ascii="Times New Roman" w:hAnsi="Times New Roman" w:cs="Times New Roman"/>
                <w:sz w:val="20"/>
                <w:szCs w:val="20"/>
                <w:lang w:val="es-DO"/>
              </w:rPr>
              <w:lastRenderedPageBreak/>
              <w:t>modo de licenciamiento, las fechas de vencimiento, el costo estimado y formas de renovación para períodos de un año, sin ser estos limitativos.</w:t>
            </w:r>
          </w:p>
        </w:tc>
        <w:tc>
          <w:tcPr>
            <w:tcW w:w="1061" w:type="pct"/>
            <w:tcBorders>
              <w:top w:val="single" w:sz="4" w:space="0" w:color="auto"/>
              <w:left w:val="single" w:sz="4" w:space="0" w:color="auto"/>
              <w:bottom w:val="single" w:sz="4" w:space="0" w:color="auto"/>
              <w:right w:val="single" w:sz="4" w:space="0" w:color="auto"/>
            </w:tcBorders>
            <w:vAlign w:val="center"/>
          </w:tcPr>
          <w:p w14:paraId="02B4683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5E0EE85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7CF4FE3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BDD2B63" w14:textId="77777777" w:rsidTr="00E618D0">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D7DA44"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r>
      <w:tr w:rsidR="0073430A" w:rsidRPr="0073430A" w14:paraId="4F50C7C2"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5ED62FC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1.3</w:t>
            </w:r>
          </w:p>
        </w:tc>
        <w:tc>
          <w:tcPr>
            <w:tcW w:w="892" w:type="pct"/>
            <w:tcBorders>
              <w:top w:val="single" w:sz="4" w:space="0" w:color="auto"/>
              <w:left w:val="single" w:sz="4" w:space="0" w:color="auto"/>
              <w:bottom w:val="single" w:sz="4" w:space="0" w:color="auto"/>
              <w:right w:val="single" w:sz="4" w:space="0" w:color="auto"/>
            </w:tcBorders>
            <w:vAlign w:val="center"/>
          </w:tcPr>
          <w:p w14:paraId="59F3FC0C" w14:textId="77777777" w:rsidR="0073430A" w:rsidRPr="0073430A" w:rsidRDefault="0073430A" w:rsidP="0073430A">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iCs/>
                <w:sz w:val="20"/>
                <w:szCs w:val="20"/>
                <w:lang w:val="es-DO"/>
              </w:rPr>
              <w:t>Biblioteca de Cintas Magnéticas</w:t>
            </w:r>
          </w:p>
        </w:tc>
        <w:tc>
          <w:tcPr>
            <w:tcW w:w="1646" w:type="pct"/>
            <w:tcBorders>
              <w:top w:val="single" w:sz="4" w:space="0" w:color="auto"/>
              <w:left w:val="single" w:sz="4" w:space="0" w:color="auto"/>
              <w:bottom w:val="single" w:sz="4" w:space="0" w:color="auto"/>
              <w:right w:val="single" w:sz="4" w:space="0" w:color="auto"/>
            </w:tcBorders>
            <w:vAlign w:val="center"/>
          </w:tcPr>
          <w:p w14:paraId="001943E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Dos (2) bibliotecas robotizadas de cintas magnéticas, de la misma marca y modelo, montables en Rack, cada una con al menos lo siguiente:</w:t>
            </w:r>
          </w:p>
          <w:p w14:paraId="644E01A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- 4 drives (unidades de lectura/escritura) LTO-9 </w:t>
            </w:r>
            <w:proofErr w:type="spellStart"/>
            <w:r w:rsidRPr="0073430A">
              <w:rPr>
                <w:rFonts w:ascii="Times New Roman" w:hAnsi="Times New Roman" w:cs="Times New Roman"/>
                <w:sz w:val="20"/>
                <w:szCs w:val="20"/>
                <w:lang w:val="es-DO"/>
              </w:rPr>
              <w:t>Fibre</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Channel</w:t>
            </w:r>
            <w:proofErr w:type="spellEnd"/>
          </w:p>
          <w:p w14:paraId="1FA33C1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- 80 ranuras de almacenamiento para cartuchos de cintas</w:t>
            </w:r>
          </w:p>
          <w:p w14:paraId="54460C1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- 200 unidades de cintas LTO-9 compatibles con cifrado. Estas deben tener etiquetas personalizadas.</w:t>
            </w:r>
          </w:p>
          <w:p w14:paraId="1E4A82E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- 10 unidades de cintas para limpieza de drives LTO-9. Estas deben tener etiquetas personalizadas.</w:t>
            </w:r>
          </w:p>
        </w:tc>
        <w:tc>
          <w:tcPr>
            <w:tcW w:w="1061" w:type="pct"/>
            <w:tcBorders>
              <w:top w:val="single" w:sz="4" w:space="0" w:color="auto"/>
              <w:left w:val="single" w:sz="4" w:space="0" w:color="auto"/>
              <w:bottom w:val="single" w:sz="4" w:space="0" w:color="auto"/>
              <w:right w:val="single" w:sz="4" w:space="0" w:color="auto"/>
            </w:tcBorders>
            <w:vAlign w:val="center"/>
          </w:tcPr>
          <w:p w14:paraId="2B8BD83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2EF3889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4FCB8F9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6437277"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690C3BE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15624836"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767903C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Cada Biblioteca ofertada debe tener capacidad de hasta 6 drives, expandible hasta al menos 42 drives.</w:t>
            </w:r>
          </w:p>
        </w:tc>
        <w:tc>
          <w:tcPr>
            <w:tcW w:w="1061" w:type="pct"/>
            <w:tcBorders>
              <w:top w:val="single" w:sz="4" w:space="0" w:color="auto"/>
              <w:left w:val="single" w:sz="4" w:space="0" w:color="auto"/>
              <w:bottom w:val="single" w:sz="4" w:space="0" w:color="auto"/>
              <w:right w:val="single" w:sz="4" w:space="0" w:color="auto"/>
            </w:tcBorders>
            <w:vAlign w:val="center"/>
          </w:tcPr>
          <w:p w14:paraId="1B93B48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0C82606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00B9782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E7A9CE1"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448B3A9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2C528ADE"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75A6375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Las Bibliotecas deben permitir, cada una, una capacidad escalable hasta al menos 25 PB, utilizando cintas de tipo LTO-9 y compresión 2.5:1.</w:t>
            </w:r>
          </w:p>
        </w:tc>
        <w:tc>
          <w:tcPr>
            <w:tcW w:w="1061" w:type="pct"/>
            <w:tcBorders>
              <w:top w:val="single" w:sz="4" w:space="0" w:color="auto"/>
              <w:left w:val="single" w:sz="4" w:space="0" w:color="auto"/>
              <w:bottom w:val="single" w:sz="4" w:space="0" w:color="auto"/>
              <w:right w:val="single" w:sz="4" w:space="0" w:color="auto"/>
            </w:tcBorders>
            <w:vAlign w:val="center"/>
          </w:tcPr>
          <w:p w14:paraId="04A61CD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73AE015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7576ED4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6D18FFD"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70E151F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0F120557"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41638C4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Los drives LTO-9 ofrecidos con las Bibliotecas deben cumplir con la técnica de coincidencia de velocidad (Data </w:t>
            </w:r>
            <w:proofErr w:type="spellStart"/>
            <w:r w:rsidRPr="0073430A">
              <w:rPr>
                <w:rFonts w:ascii="Times New Roman" w:hAnsi="Times New Roman" w:cs="Times New Roman"/>
                <w:sz w:val="20"/>
                <w:szCs w:val="20"/>
                <w:lang w:val="es-DO"/>
              </w:rPr>
              <w:t>Rate</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Matching</w:t>
            </w:r>
            <w:proofErr w:type="spellEnd"/>
            <w:r w:rsidRPr="0073430A">
              <w:rPr>
                <w:rFonts w:ascii="Times New Roman" w:hAnsi="Times New Roman" w:cs="Times New Roman"/>
                <w:sz w:val="20"/>
                <w:szCs w:val="20"/>
                <w:lang w:val="es-DO"/>
              </w:rPr>
              <w:t>) de datos para mayor confiabilidad.</w:t>
            </w:r>
          </w:p>
        </w:tc>
        <w:tc>
          <w:tcPr>
            <w:tcW w:w="1061" w:type="pct"/>
            <w:tcBorders>
              <w:top w:val="single" w:sz="4" w:space="0" w:color="auto"/>
              <w:left w:val="single" w:sz="4" w:space="0" w:color="auto"/>
              <w:bottom w:val="single" w:sz="4" w:space="0" w:color="auto"/>
              <w:right w:val="single" w:sz="4" w:space="0" w:color="auto"/>
            </w:tcBorders>
            <w:vAlign w:val="center"/>
          </w:tcPr>
          <w:p w14:paraId="2309906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40F5AEF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2C46E52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15CFBC6"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208DA4B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74F3F496"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4DFB19F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Los drives LTO-9 ofrecidos deben permitir velocidades de 360 MB/</w:t>
            </w:r>
            <w:proofErr w:type="spellStart"/>
            <w:r w:rsidRPr="0073430A">
              <w:rPr>
                <w:rFonts w:ascii="Times New Roman" w:hAnsi="Times New Roman" w:cs="Times New Roman"/>
                <w:sz w:val="20"/>
                <w:szCs w:val="20"/>
                <w:lang w:val="es-DO"/>
              </w:rPr>
              <w:t>seg</w:t>
            </w:r>
            <w:proofErr w:type="spellEnd"/>
            <w:r w:rsidRPr="0073430A">
              <w:rPr>
                <w:rFonts w:ascii="Times New Roman" w:hAnsi="Times New Roman" w:cs="Times New Roman"/>
                <w:sz w:val="20"/>
                <w:szCs w:val="20"/>
                <w:lang w:val="es-DO"/>
              </w:rPr>
              <w:t xml:space="preserve"> o superior en modo nativo.</w:t>
            </w:r>
          </w:p>
        </w:tc>
        <w:tc>
          <w:tcPr>
            <w:tcW w:w="1061" w:type="pct"/>
            <w:tcBorders>
              <w:top w:val="single" w:sz="4" w:space="0" w:color="auto"/>
              <w:left w:val="single" w:sz="4" w:space="0" w:color="auto"/>
              <w:bottom w:val="single" w:sz="4" w:space="0" w:color="auto"/>
              <w:right w:val="single" w:sz="4" w:space="0" w:color="auto"/>
            </w:tcBorders>
            <w:vAlign w:val="center"/>
          </w:tcPr>
          <w:p w14:paraId="35204C7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3323018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60FE284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F5F9618"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3733A0B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52A85DE6"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202711D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Las Bibliotecas de cintas deben ser escalables, cada una, hasta al menos 560 cintas y 42 unidades LTO-9 dentro de la misma Biblioteca.</w:t>
            </w:r>
          </w:p>
        </w:tc>
        <w:tc>
          <w:tcPr>
            <w:tcW w:w="1061" w:type="pct"/>
            <w:tcBorders>
              <w:top w:val="single" w:sz="4" w:space="0" w:color="auto"/>
              <w:left w:val="single" w:sz="4" w:space="0" w:color="auto"/>
              <w:bottom w:val="single" w:sz="4" w:space="0" w:color="auto"/>
              <w:right w:val="single" w:sz="4" w:space="0" w:color="auto"/>
            </w:tcBorders>
            <w:vAlign w:val="center"/>
          </w:tcPr>
          <w:p w14:paraId="15E4B51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0204AFA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08D2F07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D32E4B9"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310DDC2B"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7BC436D2"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31780CA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Las Bibliotecas de cintas ofrecidas deben proporcionar conectividad </w:t>
            </w:r>
            <w:proofErr w:type="spellStart"/>
            <w:r w:rsidRPr="0073430A">
              <w:rPr>
                <w:rFonts w:ascii="Times New Roman" w:hAnsi="Times New Roman" w:cs="Times New Roman"/>
                <w:sz w:val="20"/>
                <w:szCs w:val="20"/>
                <w:lang w:val="es-DO"/>
              </w:rPr>
              <w:t>Fibre</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Channel</w:t>
            </w:r>
            <w:proofErr w:type="spellEnd"/>
            <w:r w:rsidRPr="0073430A">
              <w:rPr>
                <w:rFonts w:ascii="Times New Roman" w:hAnsi="Times New Roman" w:cs="Times New Roman"/>
                <w:sz w:val="20"/>
                <w:szCs w:val="20"/>
                <w:lang w:val="es-DO"/>
              </w:rPr>
              <w:t xml:space="preserve"> nativa de al menos 8 Gbps a los conmutadores SAN.</w:t>
            </w:r>
          </w:p>
        </w:tc>
        <w:tc>
          <w:tcPr>
            <w:tcW w:w="1061" w:type="pct"/>
            <w:tcBorders>
              <w:top w:val="single" w:sz="4" w:space="0" w:color="auto"/>
              <w:left w:val="single" w:sz="4" w:space="0" w:color="auto"/>
              <w:bottom w:val="single" w:sz="4" w:space="0" w:color="auto"/>
              <w:right w:val="single" w:sz="4" w:space="0" w:color="auto"/>
            </w:tcBorders>
            <w:vAlign w:val="center"/>
          </w:tcPr>
          <w:p w14:paraId="6589B27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6E91471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56621E5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72F9923"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747D3D0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039A7196"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570444B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contar con monitoreo automatizado y predictivo del estado y rendimiento de unidades de cinta y cartuchos. Debe ofrecer pruebas automáticas de unidades y cintas con diagnóstico proactivo, generando </w:t>
            </w:r>
            <w:r w:rsidRPr="0073430A">
              <w:rPr>
                <w:rFonts w:ascii="Times New Roman" w:hAnsi="Times New Roman" w:cs="Times New Roman"/>
                <w:sz w:val="20"/>
                <w:szCs w:val="20"/>
                <w:lang w:val="es-DO"/>
              </w:rPr>
              <w:lastRenderedPageBreak/>
              <w:t>alertas ante cualquier problema. Se deben incluir las licencias necesarias.</w:t>
            </w:r>
          </w:p>
        </w:tc>
        <w:tc>
          <w:tcPr>
            <w:tcW w:w="1061" w:type="pct"/>
            <w:tcBorders>
              <w:top w:val="single" w:sz="4" w:space="0" w:color="auto"/>
              <w:left w:val="single" w:sz="4" w:space="0" w:color="auto"/>
              <w:bottom w:val="single" w:sz="4" w:space="0" w:color="auto"/>
              <w:right w:val="single" w:sz="4" w:space="0" w:color="auto"/>
            </w:tcBorders>
            <w:vAlign w:val="center"/>
          </w:tcPr>
          <w:p w14:paraId="59CCBCF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1E79B76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3E7CDCC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8BC0C71"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5812A66F"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5E87DE8B"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1D715BC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Las Bibliotecas de cintas ofrecidas deben ser compatible con particiones para que cada unidad pueda configurarse en una partición independiente. Debe ser compatible con al menos 20 particiones.</w:t>
            </w:r>
          </w:p>
        </w:tc>
        <w:tc>
          <w:tcPr>
            <w:tcW w:w="1061" w:type="pct"/>
            <w:tcBorders>
              <w:top w:val="single" w:sz="4" w:space="0" w:color="auto"/>
              <w:left w:val="single" w:sz="4" w:space="0" w:color="auto"/>
              <w:bottom w:val="single" w:sz="4" w:space="0" w:color="auto"/>
              <w:right w:val="single" w:sz="4" w:space="0" w:color="auto"/>
            </w:tcBorders>
            <w:vAlign w:val="center"/>
          </w:tcPr>
          <w:p w14:paraId="20D9CC1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5E78359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44AC155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097BF41"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0136105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121E73F0"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355281DA"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Las Bibliotecas de cintas deben proporcionar gestión remota basada en web.</w:t>
            </w:r>
          </w:p>
        </w:tc>
        <w:tc>
          <w:tcPr>
            <w:tcW w:w="1061" w:type="pct"/>
            <w:tcBorders>
              <w:top w:val="single" w:sz="4" w:space="0" w:color="auto"/>
              <w:left w:val="single" w:sz="4" w:space="0" w:color="auto"/>
              <w:bottom w:val="single" w:sz="4" w:space="0" w:color="auto"/>
              <w:right w:val="single" w:sz="4" w:space="0" w:color="auto"/>
            </w:tcBorders>
            <w:vAlign w:val="center"/>
          </w:tcPr>
          <w:p w14:paraId="394C47F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3E72E1E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58506DF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EFA0429"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7890D34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6705A973"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5F42813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Las bibliotecas ofrecidas deberán estar provistas de un dispositivo de hardware como una llave USB, un dispositivo separado, etc. para mantener todas las claves cifradas de forma redundante.</w:t>
            </w:r>
          </w:p>
        </w:tc>
        <w:tc>
          <w:tcPr>
            <w:tcW w:w="1061" w:type="pct"/>
            <w:tcBorders>
              <w:top w:val="single" w:sz="4" w:space="0" w:color="auto"/>
              <w:left w:val="single" w:sz="4" w:space="0" w:color="auto"/>
              <w:bottom w:val="single" w:sz="4" w:space="0" w:color="auto"/>
              <w:right w:val="single" w:sz="4" w:space="0" w:color="auto"/>
            </w:tcBorders>
            <w:vAlign w:val="center"/>
          </w:tcPr>
          <w:p w14:paraId="1563C5B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2FA3DF4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3CBAA28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D8C5A1C"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387E810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68296F44"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189E6F9A"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Cada biblioteca, de las 80 ranuras, deberán admitir un lector de código de barras y al menos 5 ranuras de correos, escalables a un mínimo de 30 ranuras de correo cuando estén completamente pobladas.</w:t>
            </w:r>
          </w:p>
        </w:tc>
        <w:tc>
          <w:tcPr>
            <w:tcW w:w="1061" w:type="pct"/>
            <w:tcBorders>
              <w:top w:val="single" w:sz="4" w:space="0" w:color="auto"/>
              <w:left w:val="single" w:sz="4" w:space="0" w:color="auto"/>
              <w:bottom w:val="single" w:sz="4" w:space="0" w:color="auto"/>
              <w:right w:val="single" w:sz="4" w:space="0" w:color="auto"/>
            </w:tcBorders>
            <w:vAlign w:val="center"/>
          </w:tcPr>
          <w:p w14:paraId="112C300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673A4DA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42C2282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1872FE2"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7C699F2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7B0B000A"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700D896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Las bibliotecas de cintas deberán contar con un panel de interfaz gráfica de usuario.</w:t>
            </w:r>
          </w:p>
        </w:tc>
        <w:tc>
          <w:tcPr>
            <w:tcW w:w="1061" w:type="pct"/>
            <w:tcBorders>
              <w:top w:val="single" w:sz="4" w:space="0" w:color="auto"/>
              <w:left w:val="single" w:sz="4" w:space="0" w:color="auto"/>
              <w:bottom w:val="single" w:sz="4" w:space="0" w:color="auto"/>
              <w:right w:val="single" w:sz="4" w:space="0" w:color="auto"/>
            </w:tcBorders>
            <w:vAlign w:val="center"/>
          </w:tcPr>
          <w:p w14:paraId="525DF5E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79B0BBD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0C234E8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751CE96"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7A44D17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3D2465F9"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3868CDA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Fuente de alimentación redundante.</w:t>
            </w:r>
          </w:p>
        </w:tc>
        <w:tc>
          <w:tcPr>
            <w:tcW w:w="1061" w:type="pct"/>
            <w:tcBorders>
              <w:top w:val="single" w:sz="4" w:space="0" w:color="auto"/>
              <w:left w:val="single" w:sz="4" w:space="0" w:color="auto"/>
              <w:bottom w:val="single" w:sz="4" w:space="0" w:color="auto"/>
              <w:right w:val="single" w:sz="4" w:space="0" w:color="auto"/>
            </w:tcBorders>
            <w:vAlign w:val="center"/>
          </w:tcPr>
          <w:p w14:paraId="27A69BD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3DB48F7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52EFDF2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527FF59"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786F396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5DF9968E"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4B11AEB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Las bibliotecas de cintas deberán contar con software que permita predecir y prevenir fallos mediante alertas tempranas y que también sugiera las acciones de servicio necesarias.</w:t>
            </w:r>
          </w:p>
        </w:tc>
        <w:tc>
          <w:tcPr>
            <w:tcW w:w="1061" w:type="pct"/>
            <w:tcBorders>
              <w:top w:val="single" w:sz="4" w:space="0" w:color="auto"/>
              <w:left w:val="single" w:sz="4" w:space="0" w:color="auto"/>
              <w:bottom w:val="single" w:sz="4" w:space="0" w:color="auto"/>
              <w:right w:val="single" w:sz="4" w:space="0" w:color="auto"/>
            </w:tcBorders>
            <w:vAlign w:val="center"/>
          </w:tcPr>
          <w:p w14:paraId="00684FE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3CCD942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35B96A1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200A311"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0A7BD10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4B0DB468"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67CED79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Las bibliotecas deberán realizar la apertura automática de un </w:t>
            </w:r>
            <w:proofErr w:type="gramStart"/>
            <w:r w:rsidRPr="0073430A">
              <w:rPr>
                <w:rFonts w:ascii="Times New Roman" w:hAnsi="Times New Roman" w:cs="Times New Roman"/>
                <w:sz w:val="20"/>
                <w:szCs w:val="20"/>
                <w:lang w:val="es-DO"/>
              </w:rPr>
              <w:t>ticket</w:t>
            </w:r>
            <w:proofErr w:type="gramEnd"/>
            <w:r w:rsidRPr="0073430A">
              <w:rPr>
                <w:rFonts w:ascii="Times New Roman" w:hAnsi="Times New Roman" w:cs="Times New Roman"/>
                <w:sz w:val="20"/>
                <w:szCs w:val="20"/>
                <w:lang w:val="es-DO"/>
              </w:rPr>
              <w:t xml:space="preserve"> de servicio con el fabricante, en caso de que se presente alguna anormalidad o falla en sus componentes. Se deben incluir las licencias necesarias.</w:t>
            </w:r>
          </w:p>
        </w:tc>
        <w:tc>
          <w:tcPr>
            <w:tcW w:w="1061" w:type="pct"/>
            <w:tcBorders>
              <w:top w:val="single" w:sz="4" w:space="0" w:color="auto"/>
              <w:left w:val="single" w:sz="4" w:space="0" w:color="auto"/>
              <w:bottom w:val="single" w:sz="4" w:space="0" w:color="auto"/>
              <w:right w:val="single" w:sz="4" w:space="0" w:color="auto"/>
            </w:tcBorders>
            <w:vAlign w:val="center"/>
          </w:tcPr>
          <w:p w14:paraId="0531A59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5CAA03E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0165307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38AF297"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0D7C7D4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7BDDB675"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03ADA38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software ofrecido también deberá determinar cuándo retirar los cartuchos de cinta y qué relación de compresión se está logrando.</w:t>
            </w:r>
          </w:p>
        </w:tc>
        <w:tc>
          <w:tcPr>
            <w:tcW w:w="1061" w:type="pct"/>
            <w:tcBorders>
              <w:top w:val="single" w:sz="4" w:space="0" w:color="auto"/>
              <w:left w:val="single" w:sz="4" w:space="0" w:color="auto"/>
              <w:bottom w:val="single" w:sz="4" w:space="0" w:color="auto"/>
              <w:right w:val="single" w:sz="4" w:space="0" w:color="auto"/>
            </w:tcBorders>
            <w:vAlign w:val="center"/>
          </w:tcPr>
          <w:p w14:paraId="3767150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089ECD7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4F3C335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711A338" w14:textId="77777777" w:rsidTr="00E618D0">
        <w:trPr>
          <w:trHeight w:val="3687"/>
        </w:trPr>
        <w:tc>
          <w:tcPr>
            <w:tcW w:w="364" w:type="pct"/>
            <w:tcBorders>
              <w:top w:val="single" w:sz="4" w:space="0" w:color="auto"/>
              <w:left w:val="single" w:sz="4" w:space="0" w:color="auto"/>
              <w:bottom w:val="single" w:sz="4" w:space="0" w:color="auto"/>
              <w:right w:val="single" w:sz="4" w:space="0" w:color="auto"/>
            </w:tcBorders>
            <w:vAlign w:val="center"/>
          </w:tcPr>
          <w:p w14:paraId="14895E1B"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74EBDDB7"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17A5A04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Las etiquetas de las unidades de cintas LTO-9, deben tener el siguiente formato:</w:t>
            </w:r>
          </w:p>
          <w:p w14:paraId="4801B14F" w14:textId="77777777" w:rsidR="0073430A" w:rsidRPr="0073430A" w:rsidRDefault="0073430A" w:rsidP="00AC7DA8">
            <w:pPr>
              <w:numPr>
                <w:ilvl w:val="0"/>
                <w:numId w:val="46"/>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200 cintas con formato </w:t>
            </w:r>
            <w:proofErr w:type="spellStart"/>
            <w:r w:rsidRPr="0073430A">
              <w:rPr>
                <w:rFonts w:ascii="Times New Roman" w:hAnsi="Times New Roman" w:cs="Times New Roman"/>
                <w:sz w:val="20"/>
                <w:szCs w:val="20"/>
                <w:lang w:val="es-DO"/>
              </w:rPr>
              <w:t>SExxxx</w:t>
            </w:r>
            <w:proofErr w:type="spellEnd"/>
          </w:p>
          <w:p w14:paraId="03FBF96C" w14:textId="77777777" w:rsidR="0073430A" w:rsidRPr="0073430A" w:rsidRDefault="0073430A" w:rsidP="00AC7DA8">
            <w:pPr>
              <w:numPr>
                <w:ilvl w:val="0"/>
                <w:numId w:val="46"/>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200 cintas con formato </w:t>
            </w:r>
            <w:proofErr w:type="spellStart"/>
            <w:r w:rsidRPr="0073430A">
              <w:rPr>
                <w:rFonts w:ascii="Times New Roman" w:hAnsi="Times New Roman" w:cs="Times New Roman"/>
                <w:sz w:val="20"/>
                <w:szCs w:val="20"/>
                <w:lang w:val="es-DO"/>
              </w:rPr>
              <w:t>DGxxxx</w:t>
            </w:r>
            <w:proofErr w:type="spellEnd"/>
          </w:p>
          <w:p w14:paraId="749C4FEA" w14:textId="77777777" w:rsidR="0073430A" w:rsidRPr="0073430A" w:rsidRDefault="0073430A" w:rsidP="00AC7DA8">
            <w:pPr>
              <w:numPr>
                <w:ilvl w:val="0"/>
                <w:numId w:val="46"/>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20 cintas de limpieza con formato </w:t>
            </w:r>
            <w:proofErr w:type="spellStart"/>
            <w:r w:rsidRPr="0073430A">
              <w:rPr>
                <w:rFonts w:ascii="Times New Roman" w:hAnsi="Times New Roman" w:cs="Times New Roman"/>
                <w:sz w:val="20"/>
                <w:szCs w:val="20"/>
                <w:lang w:val="es-DO"/>
              </w:rPr>
              <w:t>CLxxxx</w:t>
            </w:r>
            <w:proofErr w:type="spellEnd"/>
          </w:p>
          <w:p w14:paraId="2BB2C03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Siendo </w:t>
            </w:r>
            <w:proofErr w:type="spellStart"/>
            <w:r w:rsidRPr="0073430A">
              <w:rPr>
                <w:rFonts w:ascii="Times New Roman" w:hAnsi="Times New Roman" w:cs="Times New Roman"/>
                <w:sz w:val="20"/>
                <w:szCs w:val="20"/>
                <w:lang w:val="es-DO"/>
              </w:rPr>
              <w:t>xxxx</w:t>
            </w:r>
            <w:proofErr w:type="spellEnd"/>
            <w:r w:rsidRPr="0073430A">
              <w:rPr>
                <w:rFonts w:ascii="Times New Roman" w:hAnsi="Times New Roman" w:cs="Times New Roman"/>
                <w:sz w:val="20"/>
                <w:szCs w:val="20"/>
                <w:lang w:val="es-DO"/>
              </w:rPr>
              <w:t xml:space="preserve"> un número de secuencia. Ejemplo:</w:t>
            </w:r>
          </w:p>
          <w:p w14:paraId="0385C44C" w14:textId="77777777" w:rsidR="0073430A" w:rsidRPr="0073430A" w:rsidRDefault="0073430A" w:rsidP="00AC7DA8">
            <w:pPr>
              <w:numPr>
                <w:ilvl w:val="0"/>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SE0001</w:t>
            </w:r>
          </w:p>
          <w:p w14:paraId="3DC84CCF" w14:textId="77777777" w:rsidR="0073430A" w:rsidRPr="0073430A" w:rsidRDefault="0073430A" w:rsidP="00AC7DA8">
            <w:pPr>
              <w:numPr>
                <w:ilvl w:val="0"/>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DG0001</w:t>
            </w:r>
          </w:p>
          <w:p w14:paraId="483779B0" w14:textId="77777777" w:rsidR="0073430A" w:rsidRPr="0073430A" w:rsidRDefault="0073430A" w:rsidP="00AC7DA8">
            <w:pPr>
              <w:numPr>
                <w:ilvl w:val="0"/>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CL0001</w:t>
            </w:r>
          </w:p>
        </w:tc>
        <w:tc>
          <w:tcPr>
            <w:tcW w:w="1061" w:type="pct"/>
            <w:tcBorders>
              <w:top w:val="single" w:sz="4" w:space="0" w:color="auto"/>
              <w:left w:val="single" w:sz="4" w:space="0" w:color="auto"/>
              <w:bottom w:val="single" w:sz="4" w:space="0" w:color="auto"/>
              <w:right w:val="single" w:sz="4" w:space="0" w:color="auto"/>
            </w:tcBorders>
            <w:vAlign w:val="center"/>
          </w:tcPr>
          <w:p w14:paraId="134442A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3CBD17B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3D42CF2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69B5831"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0AAF80F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09F2A972"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r w:rsidRPr="0073430A">
              <w:rPr>
                <w:rFonts w:ascii="Times New Roman" w:hAnsi="Times New Roman" w:cs="Times New Roman"/>
                <w:b/>
                <w:iCs/>
                <w:sz w:val="20"/>
                <w:szCs w:val="20"/>
                <w:lang w:val="es-DO"/>
              </w:rPr>
              <w:t>Garantía:</w:t>
            </w:r>
          </w:p>
        </w:tc>
        <w:tc>
          <w:tcPr>
            <w:tcW w:w="1646" w:type="pct"/>
            <w:tcBorders>
              <w:top w:val="single" w:sz="4" w:space="0" w:color="auto"/>
              <w:left w:val="single" w:sz="4" w:space="0" w:color="auto"/>
              <w:bottom w:val="single" w:sz="4" w:space="0" w:color="auto"/>
              <w:right w:val="single" w:sz="4" w:space="0" w:color="auto"/>
            </w:tcBorders>
            <w:vAlign w:val="center"/>
          </w:tcPr>
          <w:p w14:paraId="3D5B329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oferente debe indicar el Acuerdo de Nivel de Servicio (SLA por sus siglas en inglés) y la matriz de escalación que el fabricante de su oferta, en caso de no ser el mismo el fabricante, propone para la gestión de casos de soporte para cada uno de los bienes que conforman la propuesta.  </w:t>
            </w:r>
          </w:p>
          <w:p w14:paraId="6EB16D5A"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Esta información debe venir en modalidad de carta liberada por el fabricante, dirigida a la institución y haciendo referencia al número de este proceso de adquisición.</w:t>
            </w:r>
          </w:p>
        </w:tc>
        <w:tc>
          <w:tcPr>
            <w:tcW w:w="1061" w:type="pct"/>
            <w:tcBorders>
              <w:top w:val="single" w:sz="4" w:space="0" w:color="auto"/>
              <w:left w:val="single" w:sz="4" w:space="0" w:color="auto"/>
              <w:bottom w:val="single" w:sz="4" w:space="0" w:color="auto"/>
              <w:right w:val="single" w:sz="4" w:space="0" w:color="auto"/>
            </w:tcBorders>
            <w:vAlign w:val="center"/>
          </w:tcPr>
          <w:p w14:paraId="27BCF80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1782FDD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1750821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08DF76E"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10930D3F"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746FDB43"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023B8E1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 incluir acceso al portal de Manejo de soporte y Averías en modalidad 24x7x365 (Descargas de drivers, apertura de casos en línea directo al fabricante, otros servicios de soporte).</w:t>
            </w:r>
          </w:p>
        </w:tc>
        <w:tc>
          <w:tcPr>
            <w:tcW w:w="1061" w:type="pct"/>
            <w:tcBorders>
              <w:top w:val="single" w:sz="4" w:space="0" w:color="auto"/>
              <w:left w:val="single" w:sz="4" w:space="0" w:color="auto"/>
              <w:bottom w:val="single" w:sz="4" w:space="0" w:color="auto"/>
              <w:right w:val="single" w:sz="4" w:space="0" w:color="auto"/>
            </w:tcBorders>
            <w:vAlign w:val="center"/>
          </w:tcPr>
          <w:p w14:paraId="41C66F1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74A1307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66CDCF1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8804199"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6159DD2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4F86D340"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026323A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 incluir cinco (5) años de Garantía en piezas y servicios en sitio, soporte y mantenimiento en modalidad 24x7, para todos los bienes propuestos. La garantía debe iniciar a partir de la aceptación conforme, por parte de la DGCP, de la entrega e implementación de los bienes y servicios ofertados acorde a los Requerimientos Técnicos.</w:t>
            </w:r>
          </w:p>
        </w:tc>
        <w:tc>
          <w:tcPr>
            <w:tcW w:w="1061" w:type="pct"/>
            <w:tcBorders>
              <w:top w:val="single" w:sz="4" w:space="0" w:color="auto"/>
              <w:left w:val="single" w:sz="4" w:space="0" w:color="auto"/>
              <w:bottom w:val="single" w:sz="4" w:space="0" w:color="auto"/>
              <w:right w:val="single" w:sz="4" w:space="0" w:color="auto"/>
            </w:tcBorders>
            <w:vAlign w:val="center"/>
          </w:tcPr>
          <w:p w14:paraId="305AA81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20F0251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37CC024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333D46B"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5B61625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4205D887"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r w:rsidRPr="0073430A">
              <w:rPr>
                <w:rFonts w:ascii="Times New Roman" w:hAnsi="Times New Roman" w:cs="Times New Roman"/>
                <w:b/>
                <w:iCs/>
                <w:sz w:val="20"/>
                <w:szCs w:val="20"/>
                <w:lang w:val="es-DO"/>
              </w:rPr>
              <w:t>Requerimientos Generales:</w:t>
            </w:r>
          </w:p>
        </w:tc>
        <w:tc>
          <w:tcPr>
            <w:tcW w:w="1646" w:type="pct"/>
            <w:tcBorders>
              <w:top w:val="single" w:sz="4" w:space="0" w:color="auto"/>
              <w:left w:val="single" w:sz="4" w:space="0" w:color="auto"/>
              <w:bottom w:val="single" w:sz="4" w:space="0" w:color="auto"/>
              <w:right w:val="single" w:sz="4" w:space="0" w:color="auto"/>
            </w:tcBorders>
            <w:vAlign w:val="center"/>
          </w:tcPr>
          <w:p w14:paraId="75508CB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oferente debe considerar que con la presentación de oferta se compromete a que en caso de resultar adjudicataria la marca de los dispositivos ofertados tendrá al menos 2 representantes o distribuidores locales autorizados.</w:t>
            </w:r>
          </w:p>
          <w:p w14:paraId="2E33CC0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lastRenderedPageBreak/>
              <w:t>Nota: Demostrable mediante carta del fabricante.</w:t>
            </w:r>
          </w:p>
        </w:tc>
        <w:tc>
          <w:tcPr>
            <w:tcW w:w="1061" w:type="pct"/>
            <w:tcBorders>
              <w:top w:val="single" w:sz="4" w:space="0" w:color="auto"/>
              <w:left w:val="single" w:sz="4" w:space="0" w:color="auto"/>
              <w:bottom w:val="single" w:sz="4" w:space="0" w:color="auto"/>
              <w:right w:val="single" w:sz="4" w:space="0" w:color="auto"/>
            </w:tcBorders>
            <w:vAlign w:val="center"/>
          </w:tcPr>
          <w:p w14:paraId="1427308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3E7DEB9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7FC4927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76EFCF5"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6668EA0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61E62019"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546A42F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Los dispositivos ofertados deben tener un ciclo de vida certificado por el fabricante con al menos 5 años de vigencia a partir de la fecha de la propuesta.</w:t>
            </w:r>
          </w:p>
          <w:p w14:paraId="0B97B61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1061" w:type="pct"/>
            <w:tcBorders>
              <w:top w:val="single" w:sz="4" w:space="0" w:color="auto"/>
              <w:left w:val="single" w:sz="4" w:space="0" w:color="auto"/>
              <w:bottom w:val="single" w:sz="4" w:space="0" w:color="auto"/>
              <w:right w:val="single" w:sz="4" w:space="0" w:color="auto"/>
            </w:tcBorders>
            <w:vAlign w:val="center"/>
          </w:tcPr>
          <w:p w14:paraId="5630E78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2D2EB36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73A476D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C99D481"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47EAEBF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1A6C3077"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438BF9C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Durante la vigencia de la garantía se deben proveer e instalar, sin costo alguno, las actualizaciones de software, firmware y manuales respectivos que sean publicados.</w:t>
            </w:r>
          </w:p>
        </w:tc>
        <w:tc>
          <w:tcPr>
            <w:tcW w:w="1061" w:type="pct"/>
            <w:tcBorders>
              <w:top w:val="single" w:sz="4" w:space="0" w:color="auto"/>
              <w:left w:val="single" w:sz="4" w:space="0" w:color="auto"/>
              <w:bottom w:val="single" w:sz="4" w:space="0" w:color="auto"/>
              <w:right w:val="single" w:sz="4" w:space="0" w:color="auto"/>
            </w:tcBorders>
            <w:vAlign w:val="center"/>
          </w:tcPr>
          <w:p w14:paraId="6BF9479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553D3E7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2991E20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EF4D3C1"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147A332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2F09344A"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0F27BB8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se compromete a que, una vez vencido el periodo de garantía, las actualizaciones, nuevas versiones y/o mantenimiento del/los softwares provistos en el marco de este contrato serán provistos a tarifas razonables las que no podrán exceder las tarifas predominantes que el Proveedor cobre a otros compradores en el país del Contratista por servicios similares o a los precios vigentes en la Región.</w:t>
            </w:r>
          </w:p>
        </w:tc>
        <w:tc>
          <w:tcPr>
            <w:tcW w:w="1061" w:type="pct"/>
            <w:tcBorders>
              <w:top w:val="single" w:sz="4" w:space="0" w:color="auto"/>
              <w:left w:val="single" w:sz="4" w:space="0" w:color="auto"/>
              <w:bottom w:val="single" w:sz="4" w:space="0" w:color="auto"/>
              <w:right w:val="single" w:sz="4" w:space="0" w:color="auto"/>
            </w:tcBorders>
            <w:vAlign w:val="center"/>
          </w:tcPr>
          <w:p w14:paraId="0252BA5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3AC32BD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6C76A71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2EC64E7"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316C682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26E4A697"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2CD7C37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proveedor debe entregar todo el hardware y software instalado, configurado, funcionando e interconectado con la infraestructura tecnológica y eléctrica existente en la DGCP, para lo cual debe proveer todos los dispositivos, cables, conectores, </w:t>
            </w:r>
            <w:proofErr w:type="spellStart"/>
            <w:r w:rsidRPr="0073430A">
              <w:rPr>
                <w:rFonts w:ascii="Times New Roman" w:hAnsi="Times New Roman" w:cs="Times New Roman"/>
                <w:sz w:val="20"/>
                <w:szCs w:val="20"/>
                <w:lang w:val="es-DO"/>
              </w:rPr>
              <w:t>transceivers</w:t>
            </w:r>
            <w:proofErr w:type="spellEnd"/>
            <w:r w:rsidRPr="0073430A">
              <w:rPr>
                <w:rFonts w:ascii="Times New Roman" w:hAnsi="Times New Roman" w:cs="Times New Roman"/>
                <w:sz w:val="20"/>
                <w:szCs w:val="20"/>
                <w:lang w:val="es-DO"/>
              </w:rPr>
              <w:t>, medios de instalación, programas, licencias y cualquier otro elemento necesario. Este proceso debe realizarse con la participación de los técnicos designados por la DGCP.</w:t>
            </w:r>
          </w:p>
          <w:p w14:paraId="6C71EF6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A continuación, se detallan las especificaciones del </w:t>
            </w:r>
            <w:proofErr w:type="spellStart"/>
            <w:r w:rsidRPr="0073430A">
              <w:rPr>
                <w:rFonts w:ascii="Times New Roman" w:hAnsi="Times New Roman" w:cs="Times New Roman"/>
                <w:sz w:val="20"/>
                <w:szCs w:val="20"/>
                <w:lang w:val="es-DO"/>
              </w:rPr>
              <w:t>datacenter</w:t>
            </w:r>
            <w:proofErr w:type="spellEnd"/>
            <w:r w:rsidRPr="0073430A">
              <w:rPr>
                <w:rFonts w:ascii="Times New Roman" w:hAnsi="Times New Roman" w:cs="Times New Roman"/>
                <w:sz w:val="20"/>
                <w:szCs w:val="20"/>
                <w:lang w:val="es-DO"/>
              </w:rPr>
              <w:t xml:space="preserve"> donde se instalará el bien: </w:t>
            </w:r>
          </w:p>
          <w:p w14:paraId="69F99648"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 xml:space="preserve">Switches de Red Ethernet: </w:t>
            </w:r>
          </w:p>
          <w:p w14:paraId="270748F6" w14:textId="77777777" w:rsidR="0073430A" w:rsidRPr="0073430A" w:rsidRDefault="0073430A" w:rsidP="00AC7DA8">
            <w:pPr>
              <w:numPr>
                <w:ilvl w:val="1"/>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Puertos 1Gbps RJ45.</w:t>
            </w:r>
          </w:p>
          <w:p w14:paraId="5D86C20F" w14:textId="77777777" w:rsidR="0073430A" w:rsidRPr="0073430A" w:rsidRDefault="0073430A" w:rsidP="00AC7DA8">
            <w:pPr>
              <w:numPr>
                <w:ilvl w:val="1"/>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Puertos 10GBps SFP+ LC MM</w:t>
            </w:r>
          </w:p>
          <w:p w14:paraId="15CF983D" w14:textId="77777777" w:rsidR="0073430A" w:rsidRPr="0073430A" w:rsidRDefault="0073430A" w:rsidP="00AC7DA8">
            <w:pPr>
              <w:numPr>
                <w:ilvl w:val="1"/>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Distancia para cableado: al menos 5 metros.</w:t>
            </w:r>
          </w:p>
          <w:p w14:paraId="58100705"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79EA20C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b/>
                <w:bCs/>
                <w:sz w:val="20"/>
                <w:szCs w:val="20"/>
                <w:lang w:val="es-DO"/>
              </w:rPr>
              <w:t>Switch SAN FC</w:t>
            </w:r>
            <w:r w:rsidRPr="0073430A">
              <w:rPr>
                <w:rFonts w:ascii="Times New Roman" w:hAnsi="Times New Roman" w:cs="Times New Roman"/>
                <w:sz w:val="20"/>
                <w:szCs w:val="20"/>
                <w:lang w:val="es-DO"/>
              </w:rPr>
              <w:t>:</w:t>
            </w:r>
          </w:p>
          <w:p w14:paraId="25F7996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lastRenderedPageBreak/>
              <w:t xml:space="preserve">       Distancia para cableado al menos 5 metros</w:t>
            </w:r>
          </w:p>
          <w:p w14:paraId="26C5DA9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b/>
                <w:bCs/>
                <w:sz w:val="20"/>
                <w:szCs w:val="20"/>
                <w:lang w:val="es-DO"/>
              </w:rPr>
              <w:t>PDU</w:t>
            </w:r>
            <w:r w:rsidRPr="0073430A">
              <w:rPr>
                <w:rFonts w:ascii="Times New Roman" w:hAnsi="Times New Roman" w:cs="Times New Roman"/>
                <w:sz w:val="20"/>
                <w:szCs w:val="20"/>
                <w:lang w:val="es-DO"/>
              </w:rPr>
              <w:t>:</w:t>
            </w:r>
          </w:p>
          <w:p w14:paraId="0F60A815" w14:textId="77777777" w:rsidR="0073430A" w:rsidRPr="0073430A" w:rsidRDefault="0073430A" w:rsidP="00AC7DA8">
            <w:pPr>
              <w:numPr>
                <w:ilvl w:val="1"/>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200-240VAC conector C13 y conector C19</w:t>
            </w:r>
          </w:p>
          <w:p w14:paraId="0A1CE874" w14:textId="77777777" w:rsidR="0073430A" w:rsidRPr="0073430A" w:rsidRDefault="0073430A" w:rsidP="00AC7DA8">
            <w:pPr>
              <w:numPr>
                <w:ilvl w:val="1"/>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Distancia para </w:t>
            </w:r>
            <w:proofErr w:type="spellStart"/>
            <w:r w:rsidRPr="0073430A">
              <w:rPr>
                <w:rFonts w:ascii="Times New Roman" w:hAnsi="Times New Roman" w:cs="Times New Roman"/>
                <w:sz w:val="20"/>
                <w:szCs w:val="20"/>
                <w:lang w:val="es-DO"/>
              </w:rPr>
              <w:t>Powercord</w:t>
            </w:r>
            <w:proofErr w:type="spellEnd"/>
            <w:r w:rsidRPr="0073430A">
              <w:rPr>
                <w:rFonts w:ascii="Times New Roman" w:hAnsi="Times New Roman" w:cs="Times New Roman"/>
                <w:sz w:val="20"/>
                <w:szCs w:val="20"/>
                <w:lang w:val="es-DO"/>
              </w:rPr>
              <w:t>: Al menos 6 pies</w:t>
            </w:r>
          </w:p>
        </w:tc>
        <w:tc>
          <w:tcPr>
            <w:tcW w:w="1061" w:type="pct"/>
            <w:tcBorders>
              <w:top w:val="single" w:sz="4" w:space="0" w:color="auto"/>
              <w:left w:val="single" w:sz="4" w:space="0" w:color="auto"/>
              <w:bottom w:val="single" w:sz="4" w:space="0" w:color="auto"/>
              <w:right w:val="single" w:sz="4" w:space="0" w:color="auto"/>
            </w:tcBorders>
            <w:vAlign w:val="center"/>
          </w:tcPr>
          <w:p w14:paraId="120E4DC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49CBC35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29126D0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4669397"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01E7CBD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34838305"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34462C1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Todos los puertos de los equipos ofertados deben estar habilitados y licenciados para poder ser utilizados. Se deben incluir los adaptadores o </w:t>
            </w:r>
            <w:proofErr w:type="spellStart"/>
            <w:r w:rsidRPr="0073430A">
              <w:rPr>
                <w:rFonts w:ascii="Times New Roman" w:hAnsi="Times New Roman" w:cs="Times New Roman"/>
                <w:sz w:val="20"/>
                <w:szCs w:val="20"/>
                <w:lang w:val="es-DO"/>
              </w:rPr>
              <w:t>transceivers</w:t>
            </w:r>
            <w:proofErr w:type="spellEnd"/>
            <w:r w:rsidRPr="0073430A">
              <w:rPr>
                <w:rFonts w:ascii="Times New Roman" w:hAnsi="Times New Roman" w:cs="Times New Roman"/>
                <w:sz w:val="20"/>
                <w:szCs w:val="20"/>
                <w:lang w:val="es-DO"/>
              </w:rPr>
              <w:t xml:space="preserve"> para todos los puertos.</w:t>
            </w:r>
          </w:p>
        </w:tc>
        <w:tc>
          <w:tcPr>
            <w:tcW w:w="1061" w:type="pct"/>
            <w:tcBorders>
              <w:top w:val="single" w:sz="4" w:space="0" w:color="auto"/>
              <w:left w:val="single" w:sz="4" w:space="0" w:color="auto"/>
              <w:bottom w:val="single" w:sz="4" w:space="0" w:color="auto"/>
              <w:right w:val="single" w:sz="4" w:space="0" w:color="auto"/>
            </w:tcBorders>
            <w:vAlign w:val="center"/>
          </w:tcPr>
          <w:p w14:paraId="03162D9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04E005C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21494EF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22DC789"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3E38D1D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24D746B1"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71BFAFC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proveedor deberá configurar la integración de las bibliotecas ofertadas con el Software Empresarial para Copias de Seguridad y Recuperación de Datos ofertado en el </w:t>
            </w:r>
            <w:proofErr w:type="spellStart"/>
            <w:r w:rsidRPr="0073430A">
              <w:rPr>
                <w:rFonts w:ascii="Times New Roman" w:hAnsi="Times New Roman" w:cs="Times New Roman"/>
                <w:sz w:val="20"/>
                <w:szCs w:val="20"/>
                <w:lang w:val="es-DO"/>
              </w:rPr>
              <w:t>Item</w:t>
            </w:r>
            <w:proofErr w:type="spellEnd"/>
            <w:r w:rsidRPr="0073430A">
              <w:rPr>
                <w:rFonts w:ascii="Times New Roman" w:hAnsi="Times New Roman" w:cs="Times New Roman"/>
                <w:sz w:val="20"/>
                <w:szCs w:val="20"/>
                <w:lang w:val="es-DO"/>
              </w:rPr>
              <w:t xml:space="preserve"> 1.1, de manera que se puedan realizar duplicas a cintas magnéticas.</w:t>
            </w:r>
          </w:p>
        </w:tc>
        <w:tc>
          <w:tcPr>
            <w:tcW w:w="1061" w:type="pct"/>
            <w:tcBorders>
              <w:top w:val="single" w:sz="4" w:space="0" w:color="auto"/>
              <w:left w:val="single" w:sz="4" w:space="0" w:color="auto"/>
              <w:bottom w:val="single" w:sz="4" w:space="0" w:color="auto"/>
              <w:right w:val="single" w:sz="4" w:space="0" w:color="auto"/>
            </w:tcBorders>
            <w:vAlign w:val="center"/>
          </w:tcPr>
          <w:p w14:paraId="61C7E12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4C14757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47EC600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710F234"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414CB36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368C4293"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3DE2E36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deberá realizar un traspaso de conocimiento, para 6 técnicos designados por la DGCP, en el uso, administración, mantenimiento y soporte de los bienes ofrecidos.</w:t>
            </w:r>
          </w:p>
          <w:p w14:paraId="443AFD1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Ver detalles en pie de página de la lista de servicios conexos y cronograma de cumplimiento del lote I</w:t>
            </w:r>
          </w:p>
        </w:tc>
        <w:tc>
          <w:tcPr>
            <w:tcW w:w="1061" w:type="pct"/>
            <w:tcBorders>
              <w:top w:val="single" w:sz="4" w:space="0" w:color="auto"/>
              <w:left w:val="single" w:sz="4" w:space="0" w:color="auto"/>
              <w:bottom w:val="single" w:sz="4" w:space="0" w:color="auto"/>
              <w:right w:val="single" w:sz="4" w:space="0" w:color="auto"/>
            </w:tcBorders>
            <w:vAlign w:val="center"/>
          </w:tcPr>
          <w:p w14:paraId="260C8CA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4A7C19E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15FAF18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4E65084"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4028A22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71E0EC1B"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5CCECE6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Al finalizar la instalación, configuración e interconexión, el proveedor deberá entregar la documentación de todo el trabajo realizado, detallando licenciamientos, inventario, configuraciones, diseños, diagramas de interconexión, explicativo del producto ofrecido, el modo de licenciamiento, las fechas de vencimiento, el costo estimado y formas de renovación para períodos de un año, sin ser estos limitativos.</w:t>
            </w:r>
          </w:p>
        </w:tc>
        <w:tc>
          <w:tcPr>
            <w:tcW w:w="1061" w:type="pct"/>
            <w:tcBorders>
              <w:top w:val="single" w:sz="4" w:space="0" w:color="auto"/>
              <w:left w:val="single" w:sz="4" w:space="0" w:color="auto"/>
              <w:bottom w:val="single" w:sz="4" w:space="0" w:color="auto"/>
              <w:right w:val="single" w:sz="4" w:space="0" w:color="auto"/>
            </w:tcBorders>
            <w:vAlign w:val="center"/>
          </w:tcPr>
          <w:p w14:paraId="04D041C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4477F6F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49491CE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9F9CDAA" w14:textId="77777777" w:rsidTr="00E618D0">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AB8AD4"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r>
      <w:tr w:rsidR="0073430A" w:rsidRPr="0073430A" w14:paraId="1E75EA28" w14:textId="77777777" w:rsidTr="00E618D0">
        <w:tc>
          <w:tcPr>
            <w:tcW w:w="364" w:type="pct"/>
            <w:vMerge w:val="restart"/>
            <w:tcBorders>
              <w:top w:val="single" w:sz="4" w:space="0" w:color="auto"/>
              <w:left w:val="single" w:sz="4" w:space="0" w:color="auto"/>
              <w:right w:val="single" w:sz="4" w:space="0" w:color="auto"/>
            </w:tcBorders>
            <w:vAlign w:val="center"/>
          </w:tcPr>
          <w:p w14:paraId="2F53ED1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1.4</w:t>
            </w:r>
          </w:p>
        </w:tc>
        <w:tc>
          <w:tcPr>
            <w:tcW w:w="892" w:type="pct"/>
            <w:vMerge w:val="restart"/>
            <w:tcBorders>
              <w:top w:val="single" w:sz="4" w:space="0" w:color="auto"/>
              <w:left w:val="single" w:sz="4" w:space="0" w:color="auto"/>
              <w:right w:val="single" w:sz="4" w:space="0" w:color="auto"/>
            </w:tcBorders>
            <w:vAlign w:val="center"/>
          </w:tcPr>
          <w:p w14:paraId="41BC632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 xml:space="preserve">Dispositivo Respaldo a Disco HPE </w:t>
            </w:r>
            <w:proofErr w:type="spellStart"/>
            <w:r w:rsidRPr="0073430A">
              <w:rPr>
                <w:rFonts w:ascii="Times New Roman" w:hAnsi="Times New Roman" w:cs="Times New Roman"/>
                <w:b/>
                <w:bCs/>
                <w:sz w:val="20"/>
                <w:szCs w:val="20"/>
                <w:lang w:val="es-DO"/>
              </w:rPr>
              <w:t>StoreOnce</w:t>
            </w:r>
            <w:proofErr w:type="spellEnd"/>
            <w:r w:rsidRPr="0073430A">
              <w:rPr>
                <w:rFonts w:ascii="Times New Roman" w:hAnsi="Times New Roman" w:cs="Times New Roman"/>
                <w:b/>
                <w:bCs/>
                <w:sz w:val="20"/>
                <w:szCs w:val="20"/>
                <w:lang w:val="es-DO"/>
              </w:rPr>
              <w:t xml:space="preserve"> 5260</w:t>
            </w:r>
          </w:p>
        </w:tc>
        <w:tc>
          <w:tcPr>
            <w:tcW w:w="1646" w:type="pct"/>
            <w:tcBorders>
              <w:top w:val="single" w:sz="4" w:space="0" w:color="auto"/>
              <w:left w:val="single" w:sz="4" w:space="0" w:color="auto"/>
              <w:bottom w:val="single" w:sz="4" w:space="0" w:color="auto"/>
              <w:right w:val="single" w:sz="4" w:space="0" w:color="auto"/>
            </w:tcBorders>
            <w:vAlign w:val="center"/>
          </w:tcPr>
          <w:p w14:paraId="7333AA8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Un (1) dispositivo de respaldo a Disco HPE </w:t>
            </w:r>
            <w:proofErr w:type="spellStart"/>
            <w:r w:rsidRPr="0073430A">
              <w:rPr>
                <w:rFonts w:ascii="Times New Roman" w:hAnsi="Times New Roman" w:cs="Times New Roman"/>
                <w:sz w:val="20"/>
                <w:szCs w:val="20"/>
                <w:lang w:val="es-DO"/>
              </w:rPr>
              <w:t>StoreOnce</w:t>
            </w:r>
            <w:proofErr w:type="spellEnd"/>
            <w:r w:rsidRPr="0073430A">
              <w:rPr>
                <w:rFonts w:ascii="Times New Roman" w:hAnsi="Times New Roman" w:cs="Times New Roman"/>
                <w:sz w:val="20"/>
                <w:szCs w:val="20"/>
                <w:lang w:val="es-DO"/>
              </w:rPr>
              <w:t xml:space="preserve"> 5260, que tenga al menos 126 TB usables. Al menos 192 TB Raw de capacidad escalable a más de 700TB. </w:t>
            </w:r>
          </w:p>
        </w:tc>
        <w:tc>
          <w:tcPr>
            <w:tcW w:w="1061" w:type="pct"/>
            <w:tcBorders>
              <w:top w:val="single" w:sz="4" w:space="0" w:color="auto"/>
              <w:left w:val="single" w:sz="4" w:space="0" w:color="auto"/>
              <w:bottom w:val="single" w:sz="4" w:space="0" w:color="auto"/>
              <w:right w:val="single" w:sz="4" w:space="0" w:color="auto"/>
            </w:tcBorders>
            <w:vAlign w:val="center"/>
          </w:tcPr>
          <w:p w14:paraId="2022BA9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6F5D04E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5E91E7C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6117FFF" w14:textId="77777777" w:rsidTr="00E618D0">
        <w:tc>
          <w:tcPr>
            <w:tcW w:w="364" w:type="pct"/>
            <w:vMerge/>
            <w:tcBorders>
              <w:left w:val="single" w:sz="4" w:space="0" w:color="auto"/>
              <w:right w:val="single" w:sz="4" w:space="0" w:color="auto"/>
            </w:tcBorders>
            <w:vAlign w:val="center"/>
          </w:tcPr>
          <w:p w14:paraId="2CA4B5BB"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vMerge/>
            <w:tcBorders>
              <w:left w:val="single" w:sz="4" w:space="0" w:color="auto"/>
              <w:right w:val="single" w:sz="4" w:space="0" w:color="auto"/>
            </w:tcBorders>
            <w:vAlign w:val="center"/>
          </w:tcPr>
          <w:p w14:paraId="45DC9F6D"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3BDCDFE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tener discos separados dedicados al sistema operativo del dispositivo </w:t>
            </w:r>
            <w:r w:rsidRPr="0073430A">
              <w:rPr>
                <w:rFonts w:ascii="Times New Roman" w:hAnsi="Times New Roman" w:cs="Times New Roman"/>
                <w:sz w:val="20"/>
                <w:szCs w:val="20"/>
                <w:lang w:val="es-DO"/>
              </w:rPr>
              <w:lastRenderedPageBreak/>
              <w:t>para respaldo a disco y estos no deben participar para el resguardo de datos.</w:t>
            </w:r>
          </w:p>
        </w:tc>
        <w:tc>
          <w:tcPr>
            <w:tcW w:w="1061" w:type="pct"/>
            <w:tcBorders>
              <w:top w:val="single" w:sz="4" w:space="0" w:color="auto"/>
              <w:left w:val="single" w:sz="4" w:space="0" w:color="auto"/>
              <w:bottom w:val="single" w:sz="4" w:space="0" w:color="auto"/>
              <w:right w:val="single" w:sz="4" w:space="0" w:color="auto"/>
            </w:tcBorders>
            <w:vAlign w:val="center"/>
          </w:tcPr>
          <w:p w14:paraId="2387844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20EB6BD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029415B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C731B52" w14:textId="77777777" w:rsidTr="00E618D0">
        <w:tc>
          <w:tcPr>
            <w:tcW w:w="364" w:type="pct"/>
            <w:vMerge/>
            <w:tcBorders>
              <w:left w:val="single" w:sz="4" w:space="0" w:color="auto"/>
              <w:right w:val="single" w:sz="4" w:space="0" w:color="auto"/>
            </w:tcBorders>
            <w:vAlign w:val="center"/>
          </w:tcPr>
          <w:p w14:paraId="686818C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vMerge/>
            <w:tcBorders>
              <w:left w:val="single" w:sz="4" w:space="0" w:color="auto"/>
              <w:right w:val="single" w:sz="4" w:space="0" w:color="auto"/>
            </w:tcBorders>
            <w:vAlign w:val="center"/>
          </w:tcPr>
          <w:p w14:paraId="7C8C6606"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3132E4E0"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Se deben configurar al menos 24TB de espacio en SSD para operaciones de almacenamiento de cache de datos. Este espacio debe ser adicional a la capacidad RAW especificada con anterioridad en este requerimiento.</w:t>
            </w:r>
          </w:p>
        </w:tc>
        <w:tc>
          <w:tcPr>
            <w:tcW w:w="1061" w:type="pct"/>
            <w:tcBorders>
              <w:top w:val="single" w:sz="4" w:space="0" w:color="auto"/>
              <w:left w:val="single" w:sz="4" w:space="0" w:color="auto"/>
              <w:bottom w:val="single" w:sz="4" w:space="0" w:color="auto"/>
              <w:right w:val="single" w:sz="4" w:space="0" w:color="auto"/>
            </w:tcBorders>
            <w:vAlign w:val="center"/>
          </w:tcPr>
          <w:p w14:paraId="0883200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2971287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7529B78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5B3AAB7" w14:textId="77777777" w:rsidTr="00E618D0">
        <w:tc>
          <w:tcPr>
            <w:tcW w:w="364" w:type="pct"/>
            <w:vMerge/>
            <w:tcBorders>
              <w:left w:val="single" w:sz="4" w:space="0" w:color="auto"/>
              <w:right w:val="single" w:sz="4" w:space="0" w:color="auto"/>
            </w:tcBorders>
            <w:vAlign w:val="center"/>
          </w:tcPr>
          <w:p w14:paraId="46EC121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vMerge/>
            <w:tcBorders>
              <w:left w:val="single" w:sz="4" w:space="0" w:color="auto"/>
              <w:right w:val="single" w:sz="4" w:space="0" w:color="auto"/>
            </w:tcBorders>
            <w:vAlign w:val="center"/>
          </w:tcPr>
          <w:p w14:paraId="697F25D7"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4DDBA45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dispositivo debe venir configurado de fábrica con RAID 6 en hardware.</w:t>
            </w:r>
          </w:p>
        </w:tc>
        <w:tc>
          <w:tcPr>
            <w:tcW w:w="1061" w:type="pct"/>
            <w:tcBorders>
              <w:top w:val="single" w:sz="4" w:space="0" w:color="auto"/>
              <w:left w:val="single" w:sz="4" w:space="0" w:color="auto"/>
              <w:bottom w:val="single" w:sz="4" w:space="0" w:color="auto"/>
              <w:right w:val="single" w:sz="4" w:space="0" w:color="auto"/>
            </w:tcBorders>
            <w:vAlign w:val="center"/>
          </w:tcPr>
          <w:p w14:paraId="7E3D55E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1215821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5E2D94D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26733FB" w14:textId="77777777" w:rsidTr="00E618D0">
        <w:tc>
          <w:tcPr>
            <w:tcW w:w="364" w:type="pct"/>
            <w:vMerge/>
            <w:tcBorders>
              <w:left w:val="single" w:sz="4" w:space="0" w:color="auto"/>
              <w:right w:val="single" w:sz="4" w:space="0" w:color="auto"/>
            </w:tcBorders>
            <w:vAlign w:val="center"/>
          </w:tcPr>
          <w:p w14:paraId="28A8E13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vMerge/>
            <w:tcBorders>
              <w:left w:val="single" w:sz="4" w:space="0" w:color="auto"/>
              <w:right w:val="single" w:sz="4" w:space="0" w:color="auto"/>
            </w:tcBorders>
            <w:vAlign w:val="center"/>
          </w:tcPr>
          <w:p w14:paraId="71D486F7"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014AB45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tener al menos 2 puertos 10/25 Gbps SFP28.  Se deben proveer y configurar todas las licencias y módulos SFP para todos los puertos.</w:t>
            </w:r>
          </w:p>
        </w:tc>
        <w:tc>
          <w:tcPr>
            <w:tcW w:w="1061" w:type="pct"/>
            <w:tcBorders>
              <w:top w:val="single" w:sz="4" w:space="0" w:color="auto"/>
              <w:left w:val="single" w:sz="4" w:space="0" w:color="auto"/>
              <w:bottom w:val="single" w:sz="4" w:space="0" w:color="auto"/>
              <w:right w:val="single" w:sz="4" w:space="0" w:color="auto"/>
            </w:tcBorders>
            <w:vAlign w:val="center"/>
          </w:tcPr>
          <w:p w14:paraId="29F4EB6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33F8D0E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6B72E92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DAE0519" w14:textId="77777777" w:rsidTr="00E618D0">
        <w:tc>
          <w:tcPr>
            <w:tcW w:w="364" w:type="pct"/>
            <w:vMerge/>
            <w:tcBorders>
              <w:left w:val="single" w:sz="4" w:space="0" w:color="auto"/>
              <w:right w:val="single" w:sz="4" w:space="0" w:color="auto"/>
            </w:tcBorders>
            <w:vAlign w:val="center"/>
          </w:tcPr>
          <w:p w14:paraId="3C41E5E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vMerge/>
            <w:tcBorders>
              <w:left w:val="single" w:sz="4" w:space="0" w:color="auto"/>
              <w:right w:val="single" w:sz="4" w:space="0" w:color="auto"/>
            </w:tcBorders>
            <w:vAlign w:val="center"/>
          </w:tcPr>
          <w:p w14:paraId="471D677F"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4E183CCA"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Mínimo 4 puertos </w:t>
            </w:r>
            <w:proofErr w:type="spellStart"/>
            <w:r w:rsidRPr="0073430A">
              <w:rPr>
                <w:rFonts w:ascii="Times New Roman" w:hAnsi="Times New Roman" w:cs="Times New Roman"/>
                <w:sz w:val="20"/>
                <w:szCs w:val="20"/>
                <w:lang w:val="es-DO"/>
              </w:rPr>
              <w:t>Fiber</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Channel</w:t>
            </w:r>
            <w:proofErr w:type="spellEnd"/>
            <w:r w:rsidRPr="0073430A">
              <w:rPr>
                <w:rFonts w:ascii="Times New Roman" w:hAnsi="Times New Roman" w:cs="Times New Roman"/>
                <w:sz w:val="20"/>
                <w:szCs w:val="20"/>
                <w:lang w:val="es-DO"/>
              </w:rPr>
              <w:t xml:space="preserve"> 32Gbps. Se deben proveer y configurar todas las licencias y módulos SFP para todos los puertos.</w:t>
            </w:r>
          </w:p>
        </w:tc>
        <w:tc>
          <w:tcPr>
            <w:tcW w:w="1061" w:type="pct"/>
            <w:tcBorders>
              <w:top w:val="single" w:sz="4" w:space="0" w:color="auto"/>
              <w:left w:val="single" w:sz="4" w:space="0" w:color="auto"/>
              <w:bottom w:val="single" w:sz="4" w:space="0" w:color="auto"/>
              <w:right w:val="single" w:sz="4" w:space="0" w:color="auto"/>
            </w:tcBorders>
            <w:vAlign w:val="center"/>
          </w:tcPr>
          <w:p w14:paraId="12E1006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5CDA36C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3A7460B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70CAED8" w14:textId="77777777" w:rsidTr="00E618D0">
        <w:tc>
          <w:tcPr>
            <w:tcW w:w="364" w:type="pct"/>
            <w:vMerge/>
            <w:tcBorders>
              <w:left w:val="single" w:sz="4" w:space="0" w:color="auto"/>
              <w:bottom w:val="single" w:sz="4" w:space="0" w:color="auto"/>
              <w:right w:val="single" w:sz="4" w:space="0" w:color="auto"/>
            </w:tcBorders>
            <w:vAlign w:val="center"/>
          </w:tcPr>
          <w:p w14:paraId="38065CA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vMerge/>
            <w:tcBorders>
              <w:left w:val="single" w:sz="4" w:space="0" w:color="auto"/>
              <w:bottom w:val="single" w:sz="4" w:space="0" w:color="auto"/>
              <w:right w:val="single" w:sz="4" w:space="0" w:color="auto"/>
            </w:tcBorders>
            <w:vAlign w:val="center"/>
          </w:tcPr>
          <w:p w14:paraId="671D8B4B"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7375BC8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Los puertos de fibra deberán admitir la conectividad de servidores ya sea directamente o a través de switches SAN, al tiempo que admiten la deduplicación basada en la fuente y en el destino.</w:t>
            </w:r>
          </w:p>
        </w:tc>
        <w:tc>
          <w:tcPr>
            <w:tcW w:w="1061" w:type="pct"/>
            <w:tcBorders>
              <w:top w:val="single" w:sz="4" w:space="0" w:color="auto"/>
              <w:left w:val="single" w:sz="4" w:space="0" w:color="auto"/>
              <w:bottom w:val="single" w:sz="4" w:space="0" w:color="auto"/>
              <w:right w:val="single" w:sz="4" w:space="0" w:color="auto"/>
            </w:tcBorders>
            <w:vAlign w:val="center"/>
          </w:tcPr>
          <w:p w14:paraId="06CE395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3079D42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4CCBF1E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B63C6D6"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4C9C729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28E47700"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5FB60FA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Los dispositivos ofrecidos deben contar con una licencia integrada de deduplicación y una licencia de replicación de bajo ancho de banda, de modo que solo se transfieran bloques únicos no duplicados a la ubicación remota o de recuperación ante desastres (DR).</w:t>
            </w:r>
          </w:p>
        </w:tc>
        <w:tc>
          <w:tcPr>
            <w:tcW w:w="1061" w:type="pct"/>
            <w:tcBorders>
              <w:top w:val="single" w:sz="4" w:space="0" w:color="auto"/>
              <w:left w:val="single" w:sz="4" w:space="0" w:color="auto"/>
              <w:bottom w:val="single" w:sz="4" w:space="0" w:color="auto"/>
              <w:right w:val="single" w:sz="4" w:space="0" w:color="auto"/>
            </w:tcBorders>
            <w:vAlign w:val="center"/>
          </w:tcPr>
          <w:p w14:paraId="6683F6B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6F9C1A3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52A6FDC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94D3AA3"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6DCFFB5F"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5EEB60A0"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06E6B05F"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dispositivo ofrecido deberá admitir la recepción de datos no duplicados desde ubicaciones remotas o sucursales directamente desde los servidores de aplicaciones / servidores de clientes en modo de bajo ancho de banda, sin utilizar ningún dispositivo de copia de seguridad o replicación en la ubicación remota / sucursal.</w:t>
            </w:r>
          </w:p>
        </w:tc>
        <w:tc>
          <w:tcPr>
            <w:tcW w:w="1061" w:type="pct"/>
            <w:tcBorders>
              <w:top w:val="single" w:sz="4" w:space="0" w:color="auto"/>
              <w:left w:val="single" w:sz="4" w:space="0" w:color="auto"/>
              <w:bottom w:val="single" w:sz="4" w:space="0" w:color="auto"/>
              <w:right w:val="single" w:sz="4" w:space="0" w:color="auto"/>
            </w:tcBorders>
            <w:vAlign w:val="center"/>
          </w:tcPr>
          <w:p w14:paraId="5B08E29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7EEA5A0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7F8DADB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C0EF72E"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22CF693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0A0523E7"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023F0720"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Deberá admitir la funcionalidad de cifrado.</w:t>
            </w:r>
          </w:p>
        </w:tc>
        <w:tc>
          <w:tcPr>
            <w:tcW w:w="1061" w:type="pct"/>
            <w:tcBorders>
              <w:top w:val="single" w:sz="4" w:space="0" w:color="auto"/>
              <w:left w:val="single" w:sz="4" w:space="0" w:color="auto"/>
              <w:bottom w:val="single" w:sz="4" w:space="0" w:color="auto"/>
              <w:right w:val="single" w:sz="4" w:space="0" w:color="auto"/>
            </w:tcBorders>
            <w:vAlign w:val="center"/>
          </w:tcPr>
          <w:p w14:paraId="4700FE9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0C32AD0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0F25112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09B267D"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052D718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3B6955BC"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530AD34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Deberán admitir la autorización dual para prevenir operaciones disruptivas, de modo que los hackers no puedan ejecutar o completar todas las operaciones críticas, como la eliminación del almacenamiento de </w:t>
            </w:r>
            <w:r w:rsidRPr="0073430A">
              <w:rPr>
                <w:rFonts w:ascii="Times New Roman" w:hAnsi="Times New Roman" w:cs="Times New Roman"/>
                <w:sz w:val="20"/>
                <w:szCs w:val="20"/>
                <w:lang w:val="es-DO"/>
              </w:rPr>
              <w:lastRenderedPageBreak/>
              <w:t>copia de seguridad, el cambio de la hora del sistema, etc.</w:t>
            </w:r>
          </w:p>
        </w:tc>
        <w:tc>
          <w:tcPr>
            <w:tcW w:w="1061" w:type="pct"/>
            <w:tcBorders>
              <w:top w:val="single" w:sz="4" w:space="0" w:color="auto"/>
              <w:left w:val="single" w:sz="4" w:space="0" w:color="auto"/>
              <w:bottom w:val="single" w:sz="4" w:space="0" w:color="auto"/>
              <w:right w:val="single" w:sz="4" w:space="0" w:color="auto"/>
            </w:tcBorders>
            <w:vAlign w:val="center"/>
          </w:tcPr>
          <w:p w14:paraId="61583DA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1142415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35D1118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976038C"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4B20623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346421BC"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006EEFA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La autorización dual deberá ser aprobada por dos cuentas o entidades separadas en lugar de una única cuenta o entidad responsable, para que todas las acciones maliciosas, como los ataques de </w:t>
            </w:r>
            <w:proofErr w:type="spellStart"/>
            <w:r w:rsidRPr="0073430A">
              <w:rPr>
                <w:rFonts w:ascii="Times New Roman" w:hAnsi="Times New Roman" w:cs="Times New Roman"/>
                <w:sz w:val="20"/>
                <w:szCs w:val="20"/>
                <w:lang w:val="es-DO"/>
              </w:rPr>
              <w:t>ransomware</w:t>
            </w:r>
            <w:proofErr w:type="spellEnd"/>
            <w:r w:rsidRPr="0073430A">
              <w:rPr>
                <w:rFonts w:ascii="Times New Roman" w:hAnsi="Times New Roman" w:cs="Times New Roman"/>
                <w:sz w:val="20"/>
                <w:szCs w:val="20"/>
                <w:lang w:val="es-DO"/>
              </w:rPr>
              <w:t>, puedan prevenirse de manera efectiva.</w:t>
            </w:r>
          </w:p>
        </w:tc>
        <w:tc>
          <w:tcPr>
            <w:tcW w:w="1061" w:type="pct"/>
            <w:tcBorders>
              <w:top w:val="single" w:sz="4" w:space="0" w:color="auto"/>
              <w:left w:val="single" w:sz="4" w:space="0" w:color="auto"/>
              <w:bottom w:val="single" w:sz="4" w:space="0" w:color="auto"/>
              <w:right w:val="single" w:sz="4" w:space="0" w:color="auto"/>
            </w:tcBorders>
            <w:vAlign w:val="center"/>
          </w:tcPr>
          <w:p w14:paraId="3AECC90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28E84EC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73233A0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B6370FD"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2F72E60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65EE8D87"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0BB853B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autorización dual deberá ser independiente del proveedor de software de copias de seguridad utilizado en el entorno.</w:t>
            </w:r>
          </w:p>
        </w:tc>
        <w:tc>
          <w:tcPr>
            <w:tcW w:w="1061" w:type="pct"/>
            <w:tcBorders>
              <w:top w:val="single" w:sz="4" w:space="0" w:color="auto"/>
              <w:left w:val="single" w:sz="4" w:space="0" w:color="auto"/>
              <w:bottom w:val="single" w:sz="4" w:space="0" w:color="auto"/>
              <w:right w:val="single" w:sz="4" w:space="0" w:color="auto"/>
            </w:tcBorders>
            <w:vAlign w:val="center"/>
          </w:tcPr>
          <w:p w14:paraId="3970DEB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3A1BD0C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5825C0D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F4ED921"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70F269E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1ED6CF5E"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31DDFF0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Deben admitir la función de borrado seguro para proteger contra la recuperación no autorizada de datos eliminados.</w:t>
            </w:r>
          </w:p>
        </w:tc>
        <w:tc>
          <w:tcPr>
            <w:tcW w:w="1061" w:type="pct"/>
            <w:tcBorders>
              <w:top w:val="single" w:sz="4" w:space="0" w:color="auto"/>
              <w:left w:val="single" w:sz="4" w:space="0" w:color="auto"/>
              <w:bottom w:val="single" w:sz="4" w:space="0" w:color="auto"/>
              <w:right w:val="single" w:sz="4" w:space="0" w:color="auto"/>
            </w:tcBorders>
            <w:vAlign w:val="center"/>
          </w:tcPr>
          <w:p w14:paraId="2C8D53A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44CF430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5E4A313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81937FF"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6EECB22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097AB8D1"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4410E42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Deben admitir el etiquetado de VLAN. Los puertos IP ofrecidos del mismo tipo también deberán admitir la agrupación de puertos (Port </w:t>
            </w:r>
            <w:proofErr w:type="spellStart"/>
            <w:r w:rsidRPr="0073430A">
              <w:rPr>
                <w:rFonts w:ascii="Times New Roman" w:hAnsi="Times New Roman" w:cs="Times New Roman"/>
                <w:sz w:val="20"/>
                <w:szCs w:val="20"/>
                <w:lang w:val="es-DO"/>
              </w:rPr>
              <w:t>bonding</w:t>
            </w:r>
            <w:proofErr w:type="spellEnd"/>
            <w:r w:rsidRPr="0073430A">
              <w:rPr>
                <w:rFonts w:ascii="Times New Roman" w:hAnsi="Times New Roman" w:cs="Times New Roman"/>
                <w:sz w:val="20"/>
                <w:szCs w:val="20"/>
                <w:lang w:val="es-DO"/>
              </w:rPr>
              <w:t>) tanto en el equilibrio de carga adaptativo como en el modo de respaldo activo.</w:t>
            </w:r>
          </w:p>
        </w:tc>
        <w:tc>
          <w:tcPr>
            <w:tcW w:w="1061" w:type="pct"/>
            <w:tcBorders>
              <w:top w:val="single" w:sz="4" w:space="0" w:color="auto"/>
              <w:left w:val="single" w:sz="4" w:space="0" w:color="auto"/>
              <w:bottom w:val="single" w:sz="4" w:space="0" w:color="auto"/>
              <w:right w:val="single" w:sz="4" w:space="0" w:color="auto"/>
            </w:tcBorders>
            <w:vAlign w:val="center"/>
          </w:tcPr>
          <w:p w14:paraId="570D3E7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3221A7E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503338D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A061ECB"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5A8616F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652AE53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Garantía:</w:t>
            </w:r>
          </w:p>
        </w:tc>
        <w:tc>
          <w:tcPr>
            <w:tcW w:w="1646" w:type="pct"/>
            <w:tcBorders>
              <w:top w:val="single" w:sz="4" w:space="0" w:color="auto"/>
              <w:left w:val="single" w:sz="4" w:space="0" w:color="auto"/>
              <w:bottom w:val="single" w:sz="4" w:space="0" w:color="auto"/>
              <w:right w:val="single" w:sz="4" w:space="0" w:color="auto"/>
            </w:tcBorders>
            <w:vAlign w:val="center"/>
          </w:tcPr>
          <w:p w14:paraId="39A7EAEF"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 incluir acceso al portal de Manejo de soporte y Averías en modalidad 24x7x365 (Descargas de drivers, apertura de casos en línea directo al fabricante, otros servicios de soporte).</w:t>
            </w:r>
          </w:p>
        </w:tc>
        <w:tc>
          <w:tcPr>
            <w:tcW w:w="1061" w:type="pct"/>
            <w:tcBorders>
              <w:top w:val="single" w:sz="4" w:space="0" w:color="auto"/>
              <w:left w:val="single" w:sz="4" w:space="0" w:color="auto"/>
              <w:bottom w:val="single" w:sz="4" w:space="0" w:color="auto"/>
              <w:right w:val="single" w:sz="4" w:space="0" w:color="auto"/>
            </w:tcBorders>
            <w:vAlign w:val="center"/>
          </w:tcPr>
          <w:p w14:paraId="79ECB40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08C27AC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27EC29A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3338D2B"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47D81DA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48F64338"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2A7D93F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 incluir cinco (5) años de Garantía en piezas y servicios en sitio, soporte y mantenimiento en modalidad 24x7, para todos los bienes propuestos. La garantía debe iniciar a partir de la aceptación conforme, por parte de la DGCP, de la entrega e implementación de los bienes y servicios ofertados acorde a los Requerimientos Técnicos.</w:t>
            </w:r>
          </w:p>
        </w:tc>
        <w:tc>
          <w:tcPr>
            <w:tcW w:w="1061" w:type="pct"/>
            <w:tcBorders>
              <w:top w:val="single" w:sz="4" w:space="0" w:color="auto"/>
              <w:left w:val="single" w:sz="4" w:space="0" w:color="auto"/>
              <w:bottom w:val="single" w:sz="4" w:space="0" w:color="auto"/>
              <w:right w:val="single" w:sz="4" w:space="0" w:color="auto"/>
            </w:tcBorders>
            <w:vAlign w:val="center"/>
          </w:tcPr>
          <w:p w14:paraId="2EA2FFD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3E3CC38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3C25DA4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335DB11"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3BBB670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1F6BC75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Requerimientos Generales:</w:t>
            </w:r>
          </w:p>
        </w:tc>
        <w:tc>
          <w:tcPr>
            <w:tcW w:w="1646" w:type="pct"/>
            <w:tcBorders>
              <w:top w:val="single" w:sz="4" w:space="0" w:color="auto"/>
              <w:left w:val="single" w:sz="4" w:space="0" w:color="auto"/>
              <w:bottom w:val="single" w:sz="4" w:space="0" w:color="auto"/>
              <w:right w:val="single" w:sz="4" w:space="0" w:color="auto"/>
            </w:tcBorders>
            <w:vAlign w:val="center"/>
          </w:tcPr>
          <w:p w14:paraId="04CC1C7F"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Durante la vigencia de la garantía se deben proveer e instalar, sin costo alguno, las actualizaciones de software, firmware y manuales respectivos que sean publicados.</w:t>
            </w:r>
          </w:p>
        </w:tc>
        <w:tc>
          <w:tcPr>
            <w:tcW w:w="1061" w:type="pct"/>
            <w:tcBorders>
              <w:top w:val="single" w:sz="4" w:space="0" w:color="auto"/>
              <w:left w:val="single" w:sz="4" w:space="0" w:color="auto"/>
              <w:bottom w:val="single" w:sz="4" w:space="0" w:color="auto"/>
              <w:right w:val="single" w:sz="4" w:space="0" w:color="auto"/>
            </w:tcBorders>
            <w:vAlign w:val="center"/>
          </w:tcPr>
          <w:p w14:paraId="256DE23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038C4D0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3873880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4EB609E"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0421FE4F"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2725DC17"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72792B7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proveedor debe entregar todo el hardware y software instalado, configurado, funcionando e interconectado con la infraestructura tecnológica y eléctrica existente en la DGCP, para lo cual debe proveer todos </w:t>
            </w:r>
            <w:r w:rsidRPr="0073430A">
              <w:rPr>
                <w:rFonts w:ascii="Times New Roman" w:hAnsi="Times New Roman" w:cs="Times New Roman"/>
                <w:sz w:val="20"/>
                <w:szCs w:val="20"/>
                <w:lang w:val="es-DO"/>
              </w:rPr>
              <w:lastRenderedPageBreak/>
              <w:t xml:space="preserve">los dispositivos, cables, conectores, </w:t>
            </w:r>
            <w:proofErr w:type="spellStart"/>
            <w:r w:rsidRPr="0073430A">
              <w:rPr>
                <w:rFonts w:ascii="Times New Roman" w:hAnsi="Times New Roman" w:cs="Times New Roman"/>
                <w:sz w:val="20"/>
                <w:szCs w:val="20"/>
                <w:lang w:val="es-DO"/>
              </w:rPr>
              <w:t>transceivers</w:t>
            </w:r>
            <w:proofErr w:type="spellEnd"/>
            <w:r w:rsidRPr="0073430A">
              <w:rPr>
                <w:rFonts w:ascii="Times New Roman" w:hAnsi="Times New Roman" w:cs="Times New Roman"/>
                <w:sz w:val="20"/>
                <w:szCs w:val="20"/>
                <w:lang w:val="es-DO"/>
              </w:rPr>
              <w:t xml:space="preserve">, medios de instalación, programas, licencias y cualquier otro elemento necesario. Este proceso debe realizarse con la participación de los técnicos designados por la DGCP. </w:t>
            </w:r>
          </w:p>
          <w:p w14:paraId="2D84FDD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A continuación, se detallan las especificaciones del </w:t>
            </w:r>
            <w:proofErr w:type="spellStart"/>
            <w:r w:rsidRPr="0073430A">
              <w:rPr>
                <w:rFonts w:ascii="Times New Roman" w:hAnsi="Times New Roman" w:cs="Times New Roman"/>
                <w:sz w:val="20"/>
                <w:szCs w:val="20"/>
                <w:lang w:val="es-DO"/>
              </w:rPr>
              <w:t>datacenter</w:t>
            </w:r>
            <w:proofErr w:type="spellEnd"/>
            <w:r w:rsidRPr="0073430A">
              <w:rPr>
                <w:rFonts w:ascii="Times New Roman" w:hAnsi="Times New Roman" w:cs="Times New Roman"/>
                <w:sz w:val="20"/>
                <w:szCs w:val="20"/>
                <w:lang w:val="es-DO"/>
              </w:rPr>
              <w:t xml:space="preserve"> donde se instalará el bien: </w:t>
            </w:r>
          </w:p>
          <w:p w14:paraId="620A44B8"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 xml:space="preserve">Switches de Red Ethernet: </w:t>
            </w:r>
          </w:p>
          <w:p w14:paraId="3EFB221B" w14:textId="77777777" w:rsidR="0073430A" w:rsidRPr="0073430A" w:rsidRDefault="0073430A" w:rsidP="00AC7DA8">
            <w:pPr>
              <w:numPr>
                <w:ilvl w:val="1"/>
                <w:numId w:val="45"/>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Puertos 1Gbps RJ45. </w:t>
            </w:r>
          </w:p>
          <w:p w14:paraId="435848CA" w14:textId="77777777" w:rsidR="0073430A" w:rsidRPr="0073430A" w:rsidRDefault="0073430A" w:rsidP="00AC7DA8">
            <w:pPr>
              <w:numPr>
                <w:ilvl w:val="1"/>
                <w:numId w:val="45"/>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Puertos 10Gbps SFP+ LC MM</w:t>
            </w:r>
          </w:p>
          <w:p w14:paraId="2CED4533" w14:textId="77777777" w:rsidR="0073430A" w:rsidRPr="0073430A" w:rsidRDefault="0073430A" w:rsidP="00AC7DA8">
            <w:pPr>
              <w:numPr>
                <w:ilvl w:val="1"/>
                <w:numId w:val="45"/>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Distancia para cableado: al menos 5 metros.</w:t>
            </w:r>
          </w:p>
          <w:p w14:paraId="25848ADF"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68D0629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b/>
                <w:bCs/>
                <w:sz w:val="20"/>
                <w:szCs w:val="20"/>
                <w:lang w:val="es-DO"/>
              </w:rPr>
              <w:t>Switch SAN FC</w:t>
            </w:r>
            <w:r w:rsidRPr="0073430A">
              <w:rPr>
                <w:rFonts w:ascii="Times New Roman" w:hAnsi="Times New Roman" w:cs="Times New Roman"/>
                <w:sz w:val="20"/>
                <w:szCs w:val="20"/>
                <w:lang w:val="es-DO"/>
              </w:rPr>
              <w:t>:</w:t>
            </w:r>
          </w:p>
          <w:p w14:paraId="1D62B23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       Distancia para cableado al menos 5 metros</w:t>
            </w:r>
          </w:p>
          <w:p w14:paraId="6E5CAC4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b/>
                <w:bCs/>
                <w:sz w:val="20"/>
                <w:szCs w:val="20"/>
                <w:lang w:val="es-DO"/>
              </w:rPr>
              <w:t>PDU</w:t>
            </w:r>
            <w:r w:rsidRPr="0073430A">
              <w:rPr>
                <w:rFonts w:ascii="Times New Roman" w:hAnsi="Times New Roman" w:cs="Times New Roman"/>
                <w:sz w:val="20"/>
                <w:szCs w:val="20"/>
                <w:lang w:val="es-DO"/>
              </w:rPr>
              <w:t>:</w:t>
            </w:r>
          </w:p>
          <w:p w14:paraId="7449B24C" w14:textId="77777777" w:rsidR="0073430A" w:rsidRPr="0073430A" w:rsidRDefault="0073430A" w:rsidP="00AC7DA8">
            <w:pPr>
              <w:numPr>
                <w:ilvl w:val="1"/>
                <w:numId w:val="45"/>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200-240VAC conector C13.</w:t>
            </w:r>
          </w:p>
          <w:p w14:paraId="4A4A08B7" w14:textId="77777777" w:rsidR="0073430A" w:rsidRPr="0073430A" w:rsidRDefault="0073430A" w:rsidP="00AC7DA8">
            <w:pPr>
              <w:numPr>
                <w:ilvl w:val="1"/>
                <w:numId w:val="45"/>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Distancia para </w:t>
            </w:r>
            <w:proofErr w:type="spellStart"/>
            <w:r w:rsidRPr="0073430A">
              <w:rPr>
                <w:rFonts w:ascii="Times New Roman" w:hAnsi="Times New Roman" w:cs="Times New Roman"/>
                <w:sz w:val="20"/>
                <w:szCs w:val="20"/>
                <w:lang w:val="es-DO"/>
              </w:rPr>
              <w:t>Powercord</w:t>
            </w:r>
            <w:proofErr w:type="spellEnd"/>
            <w:r w:rsidRPr="0073430A">
              <w:rPr>
                <w:rFonts w:ascii="Times New Roman" w:hAnsi="Times New Roman" w:cs="Times New Roman"/>
                <w:sz w:val="20"/>
                <w:szCs w:val="20"/>
                <w:lang w:val="es-DO"/>
              </w:rPr>
              <w:t>: Al menos 6 pies</w:t>
            </w:r>
          </w:p>
        </w:tc>
        <w:tc>
          <w:tcPr>
            <w:tcW w:w="1061" w:type="pct"/>
            <w:tcBorders>
              <w:top w:val="single" w:sz="4" w:space="0" w:color="auto"/>
              <w:left w:val="single" w:sz="4" w:space="0" w:color="auto"/>
              <w:bottom w:val="single" w:sz="4" w:space="0" w:color="auto"/>
              <w:right w:val="single" w:sz="4" w:space="0" w:color="auto"/>
            </w:tcBorders>
            <w:vAlign w:val="center"/>
          </w:tcPr>
          <w:p w14:paraId="153D3F1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69AAB47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54DB1CC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9B744C0"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04E6904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1C3A9A0A"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0F3430BA"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Se replicarán los respaldos entre el dispositivo ofertado y un </w:t>
            </w:r>
            <w:proofErr w:type="spellStart"/>
            <w:r w:rsidRPr="0073430A">
              <w:rPr>
                <w:rFonts w:ascii="Times New Roman" w:hAnsi="Times New Roman" w:cs="Times New Roman"/>
                <w:sz w:val="20"/>
                <w:szCs w:val="20"/>
                <w:lang w:val="es-DO"/>
              </w:rPr>
              <w:t>StoreOnce</w:t>
            </w:r>
            <w:proofErr w:type="spellEnd"/>
            <w:r w:rsidRPr="0073430A">
              <w:rPr>
                <w:rFonts w:ascii="Times New Roman" w:hAnsi="Times New Roman" w:cs="Times New Roman"/>
                <w:sz w:val="20"/>
                <w:szCs w:val="20"/>
                <w:lang w:val="es-DO"/>
              </w:rPr>
              <w:t xml:space="preserve"> 5260 existente, por lo que se deben proveer todas las capacidades y licencias necesarias para que se pueda realizar la replicación directa de copias de respaldo, sin necesidad de una herramienta de terceros.</w:t>
            </w:r>
          </w:p>
        </w:tc>
        <w:tc>
          <w:tcPr>
            <w:tcW w:w="1061" w:type="pct"/>
            <w:tcBorders>
              <w:top w:val="single" w:sz="4" w:space="0" w:color="auto"/>
              <w:left w:val="single" w:sz="4" w:space="0" w:color="auto"/>
              <w:bottom w:val="single" w:sz="4" w:space="0" w:color="auto"/>
              <w:right w:val="single" w:sz="4" w:space="0" w:color="auto"/>
            </w:tcBorders>
            <w:vAlign w:val="center"/>
          </w:tcPr>
          <w:p w14:paraId="603E00C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45B178E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4478649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E128092"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66D5626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232DBFEC"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2D288FC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proveedor deberá configurar la replicación directa de copias de respaldo entre el dispositivo ofertado y un </w:t>
            </w:r>
            <w:proofErr w:type="spellStart"/>
            <w:r w:rsidRPr="0073430A">
              <w:rPr>
                <w:rFonts w:ascii="Times New Roman" w:hAnsi="Times New Roman" w:cs="Times New Roman"/>
                <w:sz w:val="20"/>
                <w:szCs w:val="20"/>
                <w:lang w:val="es-DO"/>
              </w:rPr>
              <w:t>StoreOnce</w:t>
            </w:r>
            <w:proofErr w:type="spellEnd"/>
            <w:r w:rsidRPr="0073430A">
              <w:rPr>
                <w:rFonts w:ascii="Times New Roman" w:hAnsi="Times New Roman" w:cs="Times New Roman"/>
                <w:sz w:val="20"/>
                <w:szCs w:val="20"/>
                <w:lang w:val="es-DO"/>
              </w:rPr>
              <w:t xml:space="preserve"> 5260 existente, sin necesidad de una herramienta de terceros. </w:t>
            </w:r>
          </w:p>
        </w:tc>
        <w:tc>
          <w:tcPr>
            <w:tcW w:w="1061" w:type="pct"/>
            <w:tcBorders>
              <w:top w:val="single" w:sz="4" w:space="0" w:color="auto"/>
              <w:left w:val="single" w:sz="4" w:space="0" w:color="auto"/>
              <w:bottom w:val="single" w:sz="4" w:space="0" w:color="auto"/>
              <w:right w:val="single" w:sz="4" w:space="0" w:color="auto"/>
            </w:tcBorders>
            <w:vAlign w:val="center"/>
          </w:tcPr>
          <w:p w14:paraId="0820DDB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6FE5E10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60F6FB4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089ABCC"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26DB609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49147A82"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31ACB34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proveedor deberá configurar la integración del dispositivo ofertado con el sistema indicado en el </w:t>
            </w:r>
            <w:proofErr w:type="spellStart"/>
            <w:r w:rsidRPr="0073430A">
              <w:rPr>
                <w:rFonts w:ascii="Times New Roman" w:hAnsi="Times New Roman" w:cs="Times New Roman"/>
                <w:sz w:val="20"/>
                <w:szCs w:val="20"/>
                <w:lang w:val="es-DO"/>
              </w:rPr>
              <w:t>Item</w:t>
            </w:r>
            <w:proofErr w:type="spellEnd"/>
            <w:r w:rsidRPr="0073430A">
              <w:rPr>
                <w:rFonts w:ascii="Times New Roman" w:hAnsi="Times New Roman" w:cs="Times New Roman"/>
                <w:sz w:val="20"/>
                <w:szCs w:val="20"/>
                <w:lang w:val="es-DO"/>
              </w:rPr>
              <w:t xml:space="preserve"> 1.2 de manera que se realicen replicaciones de copias inmutables desde el HPE </w:t>
            </w:r>
            <w:proofErr w:type="spellStart"/>
            <w:r w:rsidRPr="0073430A">
              <w:rPr>
                <w:rFonts w:ascii="Times New Roman" w:hAnsi="Times New Roman" w:cs="Times New Roman"/>
                <w:sz w:val="20"/>
                <w:szCs w:val="20"/>
                <w:lang w:val="es-DO"/>
              </w:rPr>
              <w:t>StoreOnce</w:t>
            </w:r>
            <w:proofErr w:type="spellEnd"/>
            <w:r w:rsidRPr="0073430A">
              <w:rPr>
                <w:rFonts w:ascii="Times New Roman" w:hAnsi="Times New Roman" w:cs="Times New Roman"/>
                <w:sz w:val="20"/>
                <w:szCs w:val="20"/>
                <w:lang w:val="es-DO"/>
              </w:rPr>
              <w:t xml:space="preserve"> 5260 existente en la DGCP hasta este ofertado. </w:t>
            </w:r>
          </w:p>
        </w:tc>
        <w:tc>
          <w:tcPr>
            <w:tcW w:w="1061" w:type="pct"/>
            <w:tcBorders>
              <w:top w:val="single" w:sz="4" w:space="0" w:color="auto"/>
              <w:left w:val="single" w:sz="4" w:space="0" w:color="auto"/>
              <w:bottom w:val="single" w:sz="4" w:space="0" w:color="auto"/>
              <w:right w:val="single" w:sz="4" w:space="0" w:color="auto"/>
            </w:tcBorders>
            <w:vAlign w:val="center"/>
          </w:tcPr>
          <w:p w14:paraId="496693C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7F3FB26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49ABD7F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2AF74A6" w14:textId="77777777" w:rsidTr="00E618D0">
        <w:trPr>
          <w:trHeight w:val="852"/>
        </w:trPr>
        <w:tc>
          <w:tcPr>
            <w:tcW w:w="364" w:type="pct"/>
            <w:tcBorders>
              <w:top w:val="single" w:sz="4" w:space="0" w:color="auto"/>
              <w:left w:val="single" w:sz="4" w:space="0" w:color="auto"/>
              <w:bottom w:val="single" w:sz="4" w:space="0" w:color="auto"/>
              <w:right w:val="single" w:sz="4" w:space="0" w:color="auto"/>
            </w:tcBorders>
            <w:vAlign w:val="center"/>
          </w:tcPr>
          <w:p w14:paraId="1C90955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71BEEBF8"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446F8B7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deberá realizar un traspaso de conocimiento, para 6 técnicos designados por la DGCP, en el uso, administración, mantenimiento y soporte de los bienes ofrecidos.</w:t>
            </w:r>
          </w:p>
          <w:p w14:paraId="0646568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Ver detalles en pie de página de la lista de servicios conexos y cronograma de cumplimiento del lote I</w:t>
            </w:r>
          </w:p>
        </w:tc>
        <w:tc>
          <w:tcPr>
            <w:tcW w:w="1061" w:type="pct"/>
            <w:tcBorders>
              <w:top w:val="single" w:sz="4" w:space="0" w:color="auto"/>
              <w:left w:val="single" w:sz="4" w:space="0" w:color="auto"/>
              <w:bottom w:val="single" w:sz="4" w:space="0" w:color="auto"/>
              <w:right w:val="single" w:sz="4" w:space="0" w:color="auto"/>
            </w:tcBorders>
            <w:vAlign w:val="center"/>
          </w:tcPr>
          <w:p w14:paraId="5372746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68E75FF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0F595F7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2D8BF17"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501AF52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353B7B90"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4600051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Al finalizar la instalación, configuración e interconexión, el proveedor deberá entregar la documentación de todo el trabajo realizado, detallando licenciamientos, inventario, configuraciones, diseños, diagramas de interconexión, explicativo del producto ofrecido, el modo de licenciamiento, las fechas de vencimiento, el costo estimado y formas de renovación para períodos de un año, sin ser estos limitativos.</w:t>
            </w:r>
          </w:p>
        </w:tc>
        <w:tc>
          <w:tcPr>
            <w:tcW w:w="1061" w:type="pct"/>
            <w:tcBorders>
              <w:top w:val="single" w:sz="4" w:space="0" w:color="auto"/>
              <w:left w:val="single" w:sz="4" w:space="0" w:color="auto"/>
              <w:bottom w:val="single" w:sz="4" w:space="0" w:color="auto"/>
              <w:right w:val="single" w:sz="4" w:space="0" w:color="auto"/>
            </w:tcBorders>
            <w:vAlign w:val="center"/>
          </w:tcPr>
          <w:p w14:paraId="09D07C5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1E3F749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0368B44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DC39F78" w14:textId="77777777" w:rsidTr="00E618D0">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27B125"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r>
      <w:tr w:rsidR="0073430A" w:rsidRPr="0073430A" w14:paraId="6B09BC98"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54C9C64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1.5</w:t>
            </w:r>
          </w:p>
        </w:tc>
        <w:tc>
          <w:tcPr>
            <w:tcW w:w="892" w:type="pct"/>
            <w:tcBorders>
              <w:top w:val="single" w:sz="4" w:space="0" w:color="auto"/>
              <w:left w:val="single" w:sz="4" w:space="0" w:color="auto"/>
              <w:bottom w:val="single" w:sz="4" w:space="0" w:color="auto"/>
              <w:right w:val="single" w:sz="4" w:space="0" w:color="auto"/>
            </w:tcBorders>
            <w:vAlign w:val="center"/>
          </w:tcPr>
          <w:p w14:paraId="5BC8DCE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Ampliación de licencias de uso de puertos para switches FC HPE SN6600B</w:t>
            </w:r>
          </w:p>
        </w:tc>
        <w:tc>
          <w:tcPr>
            <w:tcW w:w="1646" w:type="pct"/>
            <w:tcBorders>
              <w:top w:val="single" w:sz="4" w:space="0" w:color="auto"/>
              <w:left w:val="single" w:sz="4" w:space="0" w:color="auto"/>
              <w:bottom w:val="single" w:sz="4" w:space="0" w:color="auto"/>
              <w:right w:val="single" w:sz="4" w:space="0" w:color="auto"/>
            </w:tcBorders>
            <w:vAlign w:val="center"/>
          </w:tcPr>
          <w:p w14:paraId="43D033F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Una (1) ampliación para</w:t>
            </w:r>
            <w:commentRangeStart w:id="0"/>
            <w:commentRangeStart w:id="1"/>
            <w:r w:rsidRPr="0073430A">
              <w:rPr>
                <w:rFonts w:ascii="Times New Roman" w:hAnsi="Times New Roman" w:cs="Times New Roman"/>
                <w:sz w:val="20"/>
                <w:szCs w:val="20"/>
                <w:lang w:val="es-DO"/>
              </w:rPr>
              <w:t xml:space="preserve"> expandir las licencias y derechos de uso de puertos en cuatro (4) switches </w:t>
            </w:r>
            <w:proofErr w:type="spellStart"/>
            <w:r w:rsidRPr="0073430A">
              <w:rPr>
                <w:rFonts w:ascii="Times New Roman" w:hAnsi="Times New Roman" w:cs="Times New Roman"/>
                <w:sz w:val="20"/>
                <w:szCs w:val="20"/>
                <w:lang w:val="es-DO"/>
              </w:rPr>
              <w:t>Fibre</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Channel</w:t>
            </w:r>
            <w:proofErr w:type="spellEnd"/>
            <w:r w:rsidRPr="0073430A">
              <w:rPr>
                <w:rFonts w:ascii="Times New Roman" w:hAnsi="Times New Roman" w:cs="Times New Roman"/>
                <w:sz w:val="20"/>
                <w:szCs w:val="20"/>
                <w:lang w:val="es-DO"/>
              </w:rPr>
              <w:t xml:space="preserve"> HPE SN6600B, para que todos los </w:t>
            </w:r>
            <w:commentRangeEnd w:id="0"/>
            <w:r w:rsidRPr="0073430A">
              <w:rPr>
                <w:rFonts w:ascii="Times New Roman" w:hAnsi="Times New Roman" w:cs="Times New Roman"/>
                <w:sz w:val="20"/>
                <w:szCs w:val="20"/>
              </w:rPr>
              <w:commentReference w:id="0"/>
            </w:r>
            <w:commentRangeEnd w:id="1"/>
            <w:r w:rsidRPr="0073430A">
              <w:rPr>
                <w:rFonts w:ascii="Times New Roman" w:hAnsi="Times New Roman" w:cs="Times New Roman"/>
                <w:sz w:val="20"/>
                <w:szCs w:val="20"/>
              </w:rPr>
              <w:commentReference w:id="1"/>
            </w:r>
            <w:r w:rsidRPr="0073430A">
              <w:rPr>
                <w:rFonts w:ascii="Times New Roman" w:hAnsi="Times New Roman" w:cs="Times New Roman"/>
                <w:sz w:val="20"/>
                <w:szCs w:val="20"/>
                <w:lang w:val="es-DO"/>
              </w:rPr>
              <w:t>switches queden habilitados para utilizar sus 48 puertos.</w:t>
            </w:r>
          </w:p>
        </w:tc>
        <w:tc>
          <w:tcPr>
            <w:tcW w:w="1061" w:type="pct"/>
            <w:tcBorders>
              <w:top w:val="single" w:sz="4" w:space="0" w:color="auto"/>
              <w:left w:val="single" w:sz="4" w:space="0" w:color="auto"/>
              <w:bottom w:val="single" w:sz="4" w:space="0" w:color="auto"/>
              <w:right w:val="single" w:sz="4" w:space="0" w:color="auto"/>
            </w:tcBorders>
            <w:vAlign w:val="center"/>
          </w:tcPr>
          <w:p w14:paraId="256713C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7E6D985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4D7A61E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F390B2F"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6F94F47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4073BD7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333873A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Cada switch actualmente tiene licenciado el uso de 24 puertos. Se requiere licenciar los 24 puertos adicionales de cada switch.</w:t>
            </w:r>
          </w:p>
        </w:tc>
        <w:tc>
          <w:tcPr>
            <w:tcW w:w="1061" w:type="pct"/>
            <w:tcBorders>
              <w:top w:val="single" w:sz="4" w:space="0" w:color="auto"/>
              <w:left w:val="single" w:sz="4" w:space="0" w:color="auto"/>
              <w:bottom w:val="single" w:sz="4" w:space="0" w:color="auto"/>
              <w:right w:val="single" w:sz="4" w:space="0" w:color="auto"/>
            </w:tcBorders>
            <w:vAlign w:val="center"/>
          </w:tcPr>
          <w:p w14:paraId="17B94C9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3ABD34C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079E4E9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6ACB435"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2A6EE33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7B107AD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4245889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Se deben incluir los </w:t>
            </w:r>
            <w:proofErr w:type="spellStart"/>
            <w:r w:rsidRPr="0073430A">
              <w:rPr>
                <w:rFonts w:ascii="Times New Roman" w:hAnsi="Times New Roman" w:cs="Times New Roman"/>
                <w:sz w:val="20"/>
                <w:szCs w:val="20"/>
                <w:lang w:val="es-DO"/>
              </w:rPr>
              <w:t>transceivers</w:t>
            </w:r>
            <w:proofErr w:type="spellEnd"/>
            <w:r w:rsidRPr="0073430A">
              <w:rPr>
                <w:rFonts w:ascii="Times New Roman" w:hAnsi="Times New Roman" w:cs="Times New Roman"/>
                <w:sz w:val="20"/>
                <w:szCs w:val="20"/>
                <w:lang w:val="es-DO"/>
              </w:rPr>
              <w:t xml:space="preserve"> para los 24 puertos a licenciar de cada switch. Los </w:t>
            </w:r>
            <w:proofErr w:type="spellStart"/>
            <w:r w:rsidRPr="0073430A">
              <w:rPr>
                <w:rFonts w:ascii="Times New Roman" w:hAnsi="Times New Roman" w:cs="Times New Roman"/>
                <w:sz w:val="20"/>
                <w:szCs w:val="20"/>
                <w:lang w:val="es-DO"/>
              </w:rPr>
              <w:t>transceivers</w:t>
            </w:r>
            <w:proofErr w:type="spellEnd"/>
            <w:r w:rsidRPr="0073430A">
              <w:rPr>
                <w:rFonts w:ascii="Times New Roman" w:hAnsi="Times New Roman" w:cs="Times New Roman"/>
                <w:sz w:val="20"/>
                <w:szCs w:val="20"/>
                <w:lang w:val="es-DO"/>
              </w:rPr>
              <w:t xml:space="preserve"> deben soportar auto negociación de velocidad 32Gbps, 16Gbps y 8 Gbps.</w:t>
            </w:r>
          </w:p>
        </w:tc>
        <w:tc>
          <w:tcPr>
            <w:tcW w:w="1061" w:type="pct"/>
            <w:tcBorders>
              <w:top w:val="single" w:sz="4" w:space="0" w:color="auto"/>
              <w:left w:val="single" w:sz="4" w:space="0" w:color="auto"/>
              <w:bottom w:val="single" w:sz="4" w:space="0" w:color="auto"/>
              <w:right w:val="single" w:sz="4" w:space="0" w:color="auto"/>
            </w:tcBorders>
            <w:vAlign w:val="center"/>
          </w:tcPr>
          <w:p w14:paraId="0095AD5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0927F46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5CD8727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65504E7"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5A8A3D6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046284D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Garantía:</w:t>
            </w:r>
          </w:p>
        </w:tc>
        <w:tc>
          <w:tcPr>
            <w:tcW w:w="1646" w:type="pct"/>
            <w:tcBorders>
              <w:top w:val="single" w:sz="4" w:space="0" w:color="auto"/>
              <w:left w:val="single" w:sz="4" w:space="0" w:color="auto"/>
              <w:bottom w:val="single" w:sz="4" w:space="0" w:color="auto"/>
              <w:right w:val="single" w:sz="4" w:space="0" w:color="auto"/>
            </w:tcBorders>
            <w:vAlign w:val="center"/>
          </w:tcPr>
          <w:p w14:paraId="528EFF9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 incluir acceso al portal de Manejo de soporte y Averías en modalidad 24x7x365 (Descargas de drivers, apertura de casos en línea directo al fabricante, otros servicios de soporte).</w:t>
            </w:r>
          </w:p>
        </w:tc>
        <w:tc>
          <w:tcPr>
            <w:tcW w:w="1061" w:type="pct"/>
            <w:tcBorders>
              <w:top w:val="single" w:sz="4" w:space="0" w:color="auto"/>
              <w:left w:val="single" w:sz="4" w:space="0" w:color="auto"/>
              <w:bottom w:val="single" w:sz="4" w:space="0" w:color="auto"/>
              <w:right w:val="single" w:sz="4" w:space="0" w:color="auto"/>
            </w:tcBorders>
            <w:vAlign w:val="center"/>
          </w:tcPr>
          <w:p w14:paraId="52EF919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4BB0B92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55BCC81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3253382"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46A9F6FF"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01756FC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114CEDC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 incluir cinco (5) años de Garantía en piezas y servicios en sitio, soporte y mantenimiento en modalidad 24x7, para todos los bienes propuestos. La garantía debe iniciar a partir de la aceptación conforme, por parte de la DGCP, de la entrega e implementación de los bienes y servicios ofertados acorde a los Requerimientos Técnicos.</w:t>
            </w:r>
          </w:p>
        </w:tc>
        <w:tc>
          <w:tcPr>
            <w:tcW w:w="1061" w:type="pct"/>
            <w:tcBorders>
              <w:top w:val="single" w:sz="4" w:space="0" w:color="auto"/>
              <w:left w:val="single" w:sz="4" w:space="0" w:color="auto"/>
              <w:bottom w:val="single" w:sz="4" w:space="0" w:color="auto"/>
              <w:right w:val="single" w:sz="4" w:space="0" w:color="auto"/>
            </w:tcBorders>
            <w:vAlign w:val="center"/>
          </w:tcPr>
          <w:p w14:paraId="4F4B64C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1A6712E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7F4E1FC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CA0BC2D"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753600E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33CE8A4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159C4560"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proveedor deberá realizar en los switches existentes la instalación de las licencias y </w:t>
            </w:r>
            <w:proofErr w:type="spellStart"/>
            <w:r w:rsidRPr="0073430A">
              <w:rPr>
                <w:rFonts w:ascii="Times New Roman" w:hAnsi="Times New Roman" w:cs="Times New Roman"/>
                <w:sz w:val="20"/>
                <w:szCs w:val="20"/>
                <w:lang w:val="es-DO"/>
              </w:rPr>
              <w:t>transceivers</w:t>
            </w:r>
            <w:proofErr w:type="spellEnd"/>
            <w:r w:rsidRPr="0073430A">
              <w:rPr>
                <w:rFonts w:ascii="Times New Roman" w:hAnsi="Times New Roman" w:cs="Times New Roman"/>
                <w:sz w:val="20"/>
                <w:szCs w:val="20"/>
                <w:lang w:val="es-DO"/>
              </w:rPr>
              <w:t xml:space="preserve"> ofertados.</w:t>
            </w:r>
          </w:p>
        </w:tc>
        <w:tc>
          <w:tcPr>
            <w:tcW w:w="1061" w:type="pct"/>
            <w:tcBorders>
              <w:top w:val="single" w:sz="4" w:space="0" w:color="auto"/>
              <w:left w:val="single" w:sz="4" w:space="0" w:color="auto"/>
              <w:bottom w:val="single" w:sz="4" w:space="0" w:color="auto"/>
              <w:right w:val="single" w:sz="4" w:space="0" w:color="auto"/>
            </w:tcBorders>
            <w:vAlign w:val="center"/>
          </w:tcPr>
          <w:p w14:paraId="271E3D7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4E28733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00D8EA4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1A3AF65"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5D5FD30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402FA03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7E22A9C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deberá realizar un traspaso de conocimiento, para 6 técnicos designados por la DGCP, en la instalación y gestión de las licencias ofertadas.</w:t>
            </w:r>
          </w:p>
          <w:p w14:paraId="12D8604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Ver detalles en pie de página de la lista de servicios conexos y cronograma de cumplimiento del lote I</w:t>
            </w:r>
          </w:p>
        </w:tc>
        <w:tc>
          <w:tcPr>
            <w:tcW w:w="1061" w:type="pct"/>
            <w:tcBorders>
              <w:top w:val="single" w:sz="4" w:space="0" w:color="auto"/>
              <w:left w:val="single" w:sz="4" w:space="0" w:color="auto"/>
              <w:bottom w:val="single" w:sz="4" w:space="0" w:color="auto"/>
              <w:right w:val="single" w:sz="4" w:space="0" w:color="auto"/>
            </w:tcBorders>
            <w:vAlign w:val="center"/>
          </w:tcPr>
          <w:p w14:paraId="11F18E8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7AF5C6F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41DF614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BC7A477" w14:textId="77777777" w:rsidTr="00E618D0">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8C7DEB"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r>
      <w:tr w:rsidR="0073430A" w:rsidRPr="0073430A" w14:paraId="78F74630"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34FD726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1.6</w:t>
            </w:r>
          </w:p>
        </w:tc>
        <w:tc>
          <w:tcPr>
            <w:tcW w:w="892" w:type="pct"/>
            <w:tcBorders>
              <w:top w:val="single" w:sz="4" w:space="0" w:color="auto"/>
              <w:left w:val="single" w:sz="4" w:space="0" w:color="auto"/>
              <w:bottom w:val="single" w:sz="4" w:space="0" w:color="auto"/>
              <w:right w:val="single" w:sz="4" w:space="0" w:color="auto"/>
            </w:tcBorders>
            <w:vAlign w:val="center"/>
          </w:tcPr>
          <w:p w14:paraId="7A1B898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 xml:space="preserve">Ampliación Blade HPE </w:t>
            </w:r>
            <w:proofErr w:type="spellStart"/>
            <w:r w:rsidRPr="0073430A">
              <w:rPr>
                <w:rFonts w:ascii="Times New Roman" w:hAnsi="Times New Roman" w:cs="Times New Roman"/>
                <w:b/>
                <w:bCs/>
                <w:sz w:val="20"/>
                <w:szCs w:val="20"/>
                <w:lang w:val="es-DO"/>
              </w:rPr>
              <w:t>Synergy</w:t>
            </w:r>
            <w:proofErr w:type="spellEnd"/>
            <w:r w:rsidRPr="0073430A">
              <w:rPr>
                <w:rFonts w:ascii="Times New Roman" w:hAnsi="Times New Roman" w:cs="Times New Roman"/>
                <w:b/>
                <w:bCs/>
                <w:sz w:val="20"/>
                <w:szCs w:val="20"/>
                <w:lang w:val="es-DO"/>
              </w:rPr>
              <w:t xml:space="preserve"> 12000</w:t>
            </w:r>
          </w:p>
        </w:tc>
        <w:tc>
          <w:tcPr>
            <w:tcW w:w="1646" w:type="pct"/>
            <w:tcBorders>
              <w:top w:val="single" w:sz="4" w:space="0" w:color="auto"/>
              <w:left w:val="single" w:sz="4" w:space="0" w:color="auto"/>
              <w:bottom w:val="single" w:sz="4" w:space="0" w:color="auto"/>
              <w:right w:val="single" w:sz="4" w:space="0" w:color="auto"/>
            </w:tcBorders>
            <w:vAlign w:val="center"/>
          </w:tcPr>
          <w:p w14:paraId="0D78CAC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Una (1) ampliación compuesta de:</w:t>
            </w:r>
          </w:p>
          <w:p w14:paraId="6E080523" w14:textId="77777777" w:rsidR="0073430A" w:rsidRPr="0073430A" w:rsidRDefault="0073430A" w:rsidP="00AC7DA8">
            <w:pPr>
              <w:numPr>
                <w:ilvl w:val="0"/>
                <w:numId w:val="53"/>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Cuatro (4) servidores HPE SY480 Gen11 (P39531-B21) para el Blade </w:t>
            </w:r>
            <w:proofErr w:type="spellStart"/>
            <w:r w:rsidRPr="0073430A">
              <w:rPr>
                <w:rFonts w:ascii="Times New Roman" w:hAnsi="Times New Roman" w:cs="Times New Roman"/>
                <w:sz w:val="20"/>
                <w:szCs w:val="20"/>
                <w:lang w:val="es-DO"/>
              </w:rPr>
              <w:t>Synergy</w:t>
            </w:r>
            <w:proofErr w:type="spellEnd"/>
            <w:r w:rsidRPr="0073430A">
              <w:rPr>
                <w:rFonts w:ascii="Times New Roman" w:hAnsi="Times New Roman" w:cs="Times New Roman"/>
                <w:sz w:val="20"/>
                <w:szCs w:val="20"/>
                <w:lang w:val="es-DO"/>
              </w:rPr>
              <w:t xml:space="preserve"> 12000</w:t>
            </w:r>
          </w:p>
          <w:p w14:paraId="44BA0F8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b/>
                <w:bCs/>
                <w:sz w:val="20"/>
                <w:szCs w:val="20"/>
                <w:lang w:val="es-DO"/>
              </w:rPr>
              <w:t xml:space="preserve">NOTA: El Blade HPE </w:t>
            </w:r>
            <w:proofErr w:type="spellStart"/>
            <w:r w:rsidRPr="0073430A">
              <w:rPr>
                <w:rFonts w:ascii="Times New Roman" w:hAnsi="Times New Roman" w:cs="Times New Roman"/>
                <w:b/>
                <w:bCs/>
                <w:sz w:val="20"/>
                <w:szCs w:val="20"/>
                <w:lang w:val="es-DO"/>
              </w:rPr>
              <w:t>Synergy</w:t>
            </w:r>
            <w:proofErr w:type="spellEnd"/>
            <w:r w:rsidRPr="0073430A">
              <w:rPr>
                <w:rFonts w:ascii="Times New Roman" w:hAnsi="Times New Roman" w:cs="Times New Roman"/>
                <w:b/>
                <w:bCs/>
                <w:sz w:val="20"/>
                <w:szCs w:val="20"/>
                <w:lang w:val="es-DO"/>
              </w:rPr>
              <w:t xml:space="preserve"> 12000 a ser ampliado ya contiene 8 servidores HPE SY480 Gen11</w:t>
            </w:r>
          </w:p>
        </w:tc>
        <w:tc>
          <w:tcPr>
            <w:tcW w:w="1061" w:type="pct"/>
            <w:tcBorders>
              <w:top w:val="single" w:sz="4" w:space="0" w:color="auto"/>
              <w:left w:val="single" w:sz="4" w:space="0" w:color="auto"/>
              <w:bottom w:val="single" w:sz="4" w:space="0" w:color="auto"/>
              <w:right w:val="single" w:sz="4" w:space="0" w:color="auto"/>
            </w:tcBorders>
            <w:vAlign w:val="center"/>
          </w:tcPr>
          <w:p w14:paraId="30F31CD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79A639A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78FF65F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3454C6F"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414C85B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2FB2951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710DBA5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Cada servidor debe contener lo siguiente:</w:t>
            </w:r>
          </w:p>
          <w:p w14:paraId="36B27D8A" w14:textId="77777777" w:rsidR="0073430A" w:rsidRPr="0073430A" w:rsidRDefault="0073430A" w:rsidP="00AC7DA8">
            <w:pPr>
              <w:numPr>
                <w:ilvl w:val="0"/>
                <w:numId w:val="51"/>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2 procesadores Intel Xeon Gold 5418Y 2.0GHz 24 </w:t>
            </w:r>
            <w:proofErr w:type="spellStart"/>
            <w:r w:rsidRPr="0073430A">
              <w:rPr>
                <w:rFonts w:ascii="Times New Roman" w:hAnsi="Times New Roman" w:cs="Times New Roman"/>
                <w:sz w:val="20"/>
                <w:szCs w:val="20"/>
                <w:lang w:val="es-DO"/>
              </w:rPr>
              <w:t>cores</w:t>
            </w:r>
            <w:proofErr w:type="spellEnd"/>
            <w:r w:rsidRPr="0073430A">
              <w:rPr>
                <w:rFonts w:ascii="Times New Roman" w:hAnsi="Times New Roman" w:cs="Times New Roman"/>
                <w:sz w:val="20"/>
                <w:szCs w:val="20"/>
                <w:lang w:val="es-DO"/>
              </w:rPr>
              <w:t xml:space="preserve"> (P49612-B21). En caso de no existir este modelo, se deben ofrecer 2 procesadores Intel Xeon de la misma generación del modelo solicitado, con al menos 24 núcleos de procesamiento físico y con frecuencia mínima de 2.0Ghz o más. </w:t>
            </w:r>
          </w:p>
          <w:p w14:paraId="7886DA31" w14:textId="77777777" w:rsidR="0073430A" w:rsidRPr="0073430A" w:rsidRDefault="0073430A" w:rsidP="00AC7DA8">
            <w:pPr>
              <w:numPr>
                <w:ilvl w:val="0"/>
                <w:numId w:val="51"/>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1TB de memoria RAM distribuidos en 16 módulos 64GB Dual Rank x4 DDR5-4800 CAS-40-39-39 EC8 </w:t>
            </w:r>
            <w:proofErr w:type="spellStart"/>
            <w:r w:rsidRPr="0073430A">
              <w:rPr>
                <w:rFonts w:ascii="Times New Roman" w:hAnsi="Times New Roman" w:cs="Times New Roman"/>
                <w:sz w:val="20"/>
                <w:szCs w:val="20"/>
                <w:lang w:val="es-DO"/>
              </w:rPr>
              <w:t>Registered</w:t>
            </w:r>
            <w:proofErr w:type="spellEnd"/>
            <w:r w:rsidRPr="0073430A">
              <w:rPr>
                <w:rFonts w:ascii="Times New Roman" w:hAnsi="Times New Roman" w:cs="Times New Roman"/>
                <w:sz w:val="20"/>
                <w:szCs w:val="20"/>
                <w:lang w:val="es-DO"/>
              </w:rPr>
              <w:t xml:space="preserve"> Smart </w:t>
            </w:r>
            <w:proofErr w:type="spellStart"/>
            <w:r w:rsidRPr="0073430A">
              <w:rPr>
                <w:rFonts w:ascii="Times New Roman" w:hAnsi="Times New Roman" w:cs="Times New Roman"/>
                <w:sz w:val="20"/>
                <w:szCs w:val="20"/>
                <w:lang w:val="es-DO"/>
              </w:rPr>
              <w:t>Memory</w:t>
            </w:r>
            <w:proofErr w:type="spellEnd"/>
            <w:r w:rsidRPr="0073430A">
              <w:rPr>
                <w:rFonts w:ascii="Times New Roman" w:hAnsi="Times New Roman" w:cs="Times New Roman"/>
                <w:sz w:val="20"/>
                <w:szCs w:val="20"/>
                <w:lang w:val="es-DO"/>
              </w:rPr>
              <w:t xml:space="preserve"> Kit (P43331-B21).  </w:t>
            </w:r>
          </w:p>
          <w:p w14:paraId="686D7971" w14:textId="77777777" w:rsidR="0073430A" w:rsidRPr="0073430A" w:rsidRDefault="0073430A" w:rsidP="00AC7DA8">
            <w:pPr>
              <w:numPr>
                <w:ilvl w:val="0"/>
                <w:numId w:val="51"/>
              </w:numPr>
              <w:spacing w:after="0" w:line="240" w:lineRule="auto"/>
              <w:jc w:val="both"/>
              <w:rPr>
                <w:rFonts w:ascii="Times New Roman" w:hAnsi="Times New Roman" w:cs="Times New Roman"/>
                <w:sz w:val="20"/>
                <w:szCs w:val="20"/>
              </w:rPr>
            </w:pPr>
            <w:r w:rsidRPr="0073430A">
              <w:rPr>
                <w:rFonts w:ascii="Times New Roman" w:hAnsi="Times New Roman" w:cs="Times New Roman"/>
                <w:sz w:val="20"/>
                <w:szCs w:val="20"/>
              </w:rPr>
              <w:t>1 HPE Synergy 480 Gen11 without Drive Front Cage Kit (P39594-B21)</w:t>
            </w:r>
          </w:p>
          <w:p w14:paraId="4AD8D6C4" w14:textId="77777777" w:rsidR="0073430A" w:rsidRPr="0073430A" w:rsidRDefault="0073430A" w:rsidP="00AC7DA8">
            <w:pPr>
              <w:numPr>
                <w:ilvl w:val="0"/>
                <w:numId w:val="51"/>
              </w:numPr>
              <w:spacing w:after="0" w:line="240" w:lineRule="auto"/>
              <w:jc w:val="both"/>
              <w:rPr>
                <w:rFonts w:ascii="Times New Roman" w:hAnsi="Times New Roman" w:cs="Times New Roman"/>
                <w:sz w:val="20"/>
                <w:szCs w:val="20"/>
              </w:rPr>
            </w:pPr>
            <w:r w:rsidRPr="0073430A">
              <w:rPr>
                <w:rFonts w:ascii="Times New Roman" w:hAnsi="Times New Roman" w:cs="Times New Roman"/>
                <w:sz w:val="20"/>
                <w:szCs w:val="20"/>
              </w:rPr>
              <w:lastRenderedPageBreak/>
              <w:t xml:space="preserve">2 HPE 480GB </w:t>
            </w:r>
            <w:proofErr w:type="spellStart"/>
            <w:r w:rsidRPr="0073430A">
              <w:rPr>
                <w:rFonts w:ascii="Times New Roman" w:hAnsi="Times New Roman" w:cs="Times New Roman"/>
                <w:sz w:val="20"/>
                <w:szCs w:val="20"/>
              </w:rPr>
              <w:t>NVMe</w:t>
            </w:r>
            <w:proofErr w:type="spellEnd"/>
            <w:r w:rsidRPr="0073430A">
              <w:rPr>
                <w:rFonts w:ascii="Times New Roman" w:hAnsi="Times New Roman" w:cs="Times New Roman"/>
                <w:sz w:val="20"/>
                <w:szCs w:val="20"/>
              </w:rPr>
              <w:t xml:space="preserve"> Gen3 Mainstream Performance Read Intensive M.2 Multi-Vendor SSD (P40513-B21)</w:t>
            </w:r>
          </w:p>
          <w:p w14:paraId="7BB3FA8F" w14:textId="77777777" w:rsidR="0073430A" w:rsidRPr="0073430A" w:rsidRDefault="0073430A" w:rsidP="00AC7DA8">
            <w:pPr>
              <w:numPr>
                <w:ilvl w:val="0"/>
                <w:numId w:val="51"/>
              </w:numPr>
              <w:spacing w:after="0" w:line="240" w:lineRule="auto"/>
              <w:jc w:val="both"/>
              <w:rPr>
                <w:rFonts w:ascii="Times New Roman" w:hAnsi="Times New Roman" w:cs="Times New Roman"/>
                <w:sz w:val="20"/>
                <w:szCs w:val="20"/>
              </w:rPr>
            </w:pPr>
            <w:r w:rsidRPr="0073430A">
              <w:rPr>
                <w:rFonts w:ascii="Times New Roman" w:hAnsi="Times New Roman" w:cs="Times New Roman"/>
                <w:sz w:val="20"/>
                <w:szCs w:val="20"/>
              </w:rPr>
              <w:t xml:space="preserve">1 HPE Synergy NS204i-d Gen11 </w:t>
            </w:r>
            <w:proofErr w:type="spellStart"/>
            <w:r w:rsidRPr="0073430A">
              <w:rPr>
                <w:rFonts w:ascii="Times New Roman" w:hAnsi="Times New Roman" w:cs="Times New Roman"/>
                <w:sz w:val="20"/>
                <w:szCs w:val="20"/>
              </w:rPr>
              <w:t>NVMe</w:t>
            </w:r>
            <w:proofErr w:type="spellEnd"/>
            <w:r w:rsidRPr="0073430A">
              <w:rPr>
                <w:rFonts w:ascii="Times New Roman" w:hAnsi="Times New Roman" w:cs="Times New Roman"/>
                <w:sz w:val="20"/>
                <w:szCs w:val="20"/>
              </w:rPr>
              <w:t xml:space="preserve"> Boot Storage Device (P39568-B21)</w:t>
            </w:r>
          </w:p>
          <w:p w14:paraId="42A04C97" w14:textId="77777777" w:rsidR="0073430A" w:rsidRPr="0073430A" w:rsidRDefault="0073430A" w:rsidP="00AC7DA8">
            <w:pPr>
              <w:numPr>
                <w:ilvl w:val="0"/>
                <w:numId w:val="51"/>
              </w:numPr>
              <w:spacing w:after="0" w:line="240" w:lineRule="auto"/>
              <w:jc w:val="both"/>
              <w:rPr>
                <w:rFonts w:ascii="Times New Roman" w:hAnsi="Times New Roman" w:cs="Times New Roman"/>
                <w:sz w:val="20"/>
                <w:szCs w:val="20"/>
              </w:rPr>
            </w:pPr>
            <w:r w:rsidRPr="0073430A">
              <w:rPr>
                <w:rFonts w:ascii="Times New Roman" w:hAnsi="Times New Roman" w:cs="Times New Roman"/>
                <w:sz w:val="20"/>
                <w:szCs w:val="20"/>
              </w:rPr>
              <w:t>1 HPE Smart Storage Hybrid Capacitor with 260mm Cable Kit (P02381-B21)</w:t>
            </w:r>
          </w:p>
          <w:p w14:paraId="1AA71473" w14:textId="77777777" w:rsidR="0073430A" w:rsidRPr="0073430A" w:rsidRDefault="0073430A" w:rsidP="00AC7DA8">
            <w:pPr>
              <w:numPr>
                <w:ilvl w:val="0"/>
                <w:numId w:val="51"/>
              </w:numPr>
              <w:spacing w:after="0" w:line="240" w:lineRule="auto"/>
              <w:jc w:val="both"/>
              <w:rPr>
                <w:rFonts w:ascii="Times New Roman" w:hAnsi="Times New Roman" w:cs="Times New Roman"/>
                <w:sz w:val="20"/>
                <w:szCs w:val="20"/>
              </w:rPr>
            </w:pPr>
            <w:r w:rsidRPr="0073430A">
              <w:rPr>
                <w:rFonts w:ascii="Times New Roman" w:hAnsi="Times New Roman" w:cs="Times New Roman"/>
                <w:sz w:val="20"/>
                <w:szCs w:val="20"/>
              </w:rPr>
              <w:t xml:space="preserve">1 HPE Synergy 5330C 32Gb </w:t>
            </w:r>
            <w:proofErr w:type="spellStart"/>
            <w:r w:rsidRPr="0073430A">
              <w:rPr>
                <w:rFonts w:ascii="Times New Roman" w:hAnsi="Times New Roman" w:cs="Times New Roman"/>
                <w:sz w:val="20"/>
                <w:szCs w:val="20"/>
              </w:rPr>
              <w:t>Fibre</w:t>
            </w:r>
            <w:proofErr w:type="spellEnd"/>
            <w:r w:rsidRPr="0073430A">
              <w:rPr>
                <w:rFonts w:ascii="Times New Roman" w:hAnsi="Times New Roman" w:cs="Times New Roman"/>
                <w:sz w:val="20"/>
                <w:szCs w:val="20"/>
              </w:rPr>
              <w:t xml:space="preserve"> Channel Host Bus Adapter (870828-B21)</w:t>
            </w:r>
          </w:p>
          <w:p w14:paraId="16C84038" w14:textId="77777777" w:rsidR="0073430A" w:rsidRPr="0073430A" w:rsidRDefault="0073430A" w:rsidP="00AC7DA8">
            <w:pPr>
              <w:numPr>
                <w:ilvl w:val="0"/>
                <w:numId w:val="51"/>
              </w:numPr>
              <w:spacing w:after="0" w:line="240" w:lineRule="auto"/>
              <w:jc w:val="both"/>
              <w:rPr>
                <w:rFonts w:ascii="Times New Roman" w:hAnsi="Times New Roman" w:cs="Times New Roman"/>
                <w:sz w:val="20"/>
                <w:szCs w:val="20"/>
              </w:rPr>
            </w:pPr>
            <w:r w:rsidRPr="0073430A">
              <w:rPr>
                <w:rFonts w:ascii="Times New Roman" w:hAnsi="Times New Roman" w:cs="Times New Roman"/>
                <w:sz w:val="20"/>
                <w:szCs w:val="20"/>
              </w:rPr>
              <w:t>1 HPE Synergy 4820C 10/20/25Gb Converged Network Adapter (876449-B21)</w:t>
            </w:r>
          </w:p>
          <w:p w14:paraId="1B545FEA" w14:textId="77777777" w:rsidR="0073430A" w:rsidRPr="0073430A" w:rsidRDefault="0073430A" w:rsidP="00AC7DA8">
            <w:pPr>
              <w:numPr>
                <w:ilvl w:val="0"/>
                <w:numId w:val="51"/>
              </w:numPr>
              <w:spacing w:after="0" w:line="240" w:lineRule="auto"/>
              <w:jc w:val="both"/>
              <w:rPr>
                <w:rFonts w:ascii="Times New Roman" w:hAnsi="Times New Roman" w:cs="Times New Roman"/>
                <w:sz w:val="20"/>
                <w:szCs w:val="20"/>
              </w:rPr>
            </w:pPr>
            <w:r w:rsidRPr="0073430A">
              <w:rPr>
                <w:rFonts w:ascii="Times New Roman" w:hAnsi="Times New Roman" w:cs="Times New Roman"/>
                <w:sz w:val="20"/>
                <w:szCs w:val="20"/>
              </w:rPr>
              <w:t>1 HPE SR416ie-m Gen11 x16 Lanes 4GB Cache SPDM Mezzanine Storage Controller (P39959-B21)</w:t>
            </w:r>
          </w:p>
          <w:p w14:paraId="0EF056FF" w14:textId="77777777" w:rsidR="0073430A" w:rsidRPr="0073430A" w:rsidRDefault="0073430A" w:rsidP="00AC7DA8">
            <w:pPr>
              <w:numPr>
                <w:ilvl w:val="0"/>
                <w:numId w:val="51"/>
              </w:numPr>
              <w:spacing w:after="0" w:line="240" w:lineRule="auto"/>
              <w:jc w:val="both"/>
              <w:rPr>
                <w:rFonts w:ascii="Times New Roman" w:hAnsi="Times New Roman" w:cs="Times New Roman"/>
                <w:sz w:val="20"/>
                <w:szCs w:val="20"/>
              </w:rPr>
            </w:pPr>
            <w:r w:rsidRPr="0073430A">
              <w:rPr>
                <w:rFonts w:ascii="Times New Roman" w:hAnsi="Times New Roman" w:cs="Times New Roman"/>
                <w:sz w:val="20"/>
                <w:szCs w:val="20"/>
              </w:rPr>
              <w:t>1 HPE Synergy 480 Gen11 CPU Front Heat Sink Kit (P39587-B21)</w:t>
            </w:r>
          </w:p>
          <w:p w14:paraId="354636F3" w14:textId="77777777" w:rsidR="0073430A" w:rsidRPr="0073430A" w:rsidRDefault="0073430A" w:rsidP="00AC7DA8">
            <w:pPr>
              <w:numPr>
                <w:ilvl w:val="0"/>
                <w:numId w:val="51"/>
              </w:numPr>
              <w:spacing w:after="0" w:line="240" w:lineRule="auto"/>
              <w:jc w:val="both"/>
              <w:rPr>
                <w:rFonts w:ascii="Times New Roman" w:hAnsi="Times New Roman" w:cs="Times New Roman"/>
                <w:sz w:val="20"/>
                <w:szCs w:val="20"/>
              </w:rPr>
            </w:pPr>
            <w:r w:rsidRPr="0073430A">
              <w:rPr>
                <w:rFonts w:ascii="Times New Roman" w:hAnsi="Times New Roman" w:cs="Times New Roman"/>
                <w:sz w:val="20"/>
                <w:szCs w:val="20"/>
              </w:rPr>
              <w:t>1 HPE Synergy 480 Gen11 CPU Rear Heat Sink Kit (P39589-B21)</w:t>
            </w:r>
          </w:p>
        </w:tc>
        <w:tc>
          <w:tcPr>
            <w:tcW w:w="1061" w:type="pct"/>
            <w:tcBorders>
              <w:top w:val="single" w:sz="4" w:space="0" w:color="auto"/>
              <w:left w:val="single" w:sz="4" w:space="0" w:color="auto"/>
              <w:bottom w:val="single" w:sz="4" w:space="0" w:color="auto"/>
              <w:right w:val="single" w:sz="4" w:space="0" w:color="auto"/>
            </w:tcBorders>
            <w:vAlign w:val="center"/>
          </w:tcPr>
          <w:p w14:paraId="61B6D899" w14:textId="77777777" w:rsidR="0073430A" w:rsidRPr="0073430A" w:rsidRDefault="0073430A" w:rsidP="0073430A">
            <w:pPr>
              <w:spacing w:after="0" w:line="240" w:lineRule="auto"/>
              <w:jc w:val="both"/>
              <w:rPr>
                <w:rFonts w:ascii="Times New Roman" w:hAnsi="Times New Roman" w:cs="Times New Roman"/>
                <w:sz w:val="20"/>
                <w:szCs w:val="20"/>
              </w:rPr>
            </w:pPr>
          </w:p>
        </w:tc>
        <w:tc>
          <w:tcPr>
            <w:tcW w:w="542" w:type="pct"/>
            <w:tcBorders>
              <w:top w:val="single" w:sz="4" w:space="0" w:color="auto"/>
              <w:left w:val="single" w:sz="4" w:space="0" w:color="auto"/>
              <w:bottom w:val="single" w:sz="4" w:space="0" w:color="auto"/>
              <w:right w:val="single" w:sz="4" w:space="0" w:color="auto"/>
            </w:tcBorders>
            <w:vAlign w:val="center"/>
          </w:tcPr>
          <w:p w14:paraId="3EA05AFF" w14:textId="77777777" w:rsidR="0073430A" w:rsidRPr="0073430A" w:rsidRDefault="0073430A" w:rsidP="0073430A">
            <w:pPr>
              <w:spacing w:after="0" w:line="240" w:lineRule="auto"/>
              <w:jc w:val="both"/>
              <w:rPr>
                <w:rFonts w:ascii="Times New Roman" w:hAnsi="Times New Roman" w:cs="Times New Roman"/>
                <w:sz w:val="20"/>
                <w:szCs w:val="20"/>
              </w:rPr>
            </w:pPr>
          </w:p>
        </w:tc>
        <w:tc>
          <w:tcPr>
            <w:tcW w:w="495" w:type="pct"/>
            <w:tcBorders>
              <w:top w:val="single" w:sz="4" w:space="0" w:color="auto"/>
              <w:left w:val="single" w:sz="4" w:space="0" w:color="auto"/>
              <w:bottom w:val="single" w:sz="4" w:space="0" w:color="auto"/>
              <w:right w:val="single" w:sz="4" w:space="0" w:color="auto"/>
            </w:tcBorders>
            <w:vAlign w:val="center"/>
          </w:tcPr>
          <w:p w14:paraId="28CFB451" w14:textId="77777777" w:rsidR="0073430A" w:rsidRPr="0073430A" w:rsidRDefault="0073430A" w:rsidP="0073430A">
            <w:pPr>
              <w:spacing w:after="0" w:line="240" w:lineRule="auto"/>
              <w:jc w:val="both"/>
              <w:rPr>
                <w:rFonts w:ascii="Times New Roman" w:hAnsi="Times New Roman" w:cs="Times New Roman"/>
                <w:sz w:val="20"/>
                <w:szCs w:val="20"/>
              </w:rPr>
            </w:pPr>
          </w:p>
        </w:tc>
      </w:tr>
      <w:tr w:rsidR="0073430A" w:rsidRPr="0073430A" w14:paraId="0CFB26B8"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54922354" w14:textId="77777777" w:rsidR="0073430A" w:rsidRPr="0073430A" w:rsidRDefault="0073430A" w:rsidP="0073430A">
            <w:pPr>
              <w:spacing w:after="0" w:line="240" w:lineRule="auto"/>
              <w:jc w:val="center"/>
              <w:rPr>
                <w:rFonts w:ascii="Times New Roman" w:hAnsi="Times New Roman" w:cs="Times New Roman"/>
                <w:b/>
                <w:bCs/>
                <w:sz w:val="20"/>
                <w:szCs w:val="20"/>
              </w:rPr>
            </w:pPr>
          </w:p>
        </w:tc>
        <w:tc>
          <w:tcPr>
            <w:tcW w:w="892" w:type="pct"/>
            <w:tcBorders>
              <w:top w:val="single" w:sz="4" w:space="0" w:color="auto"/>
              <w:left w:val="single" w:sz="4" w:space="0" w:color="auto"/>
              <w:bottom w:val="single" w:sz="4" w:space="0" w:color="auto"/>
              <w:right w:val="single" w:sz="4" w:space="0" w:color="auto"/>
            </w:tcBorders>
            <w:vAlign w:val="center"/>
          </w:tcPr>
          <w:p w14:paraId="056221AA" w14:textId="77777777" w:rsidR="0073430A" w:rsidRPr="0073430A" w:rsidRDefault="0073430A" w:rsidP="0073430A">
            <w:pPr>
              <w:spacing w:after="0" w:line="240" w:lineRule="auto"/>
              <w:jc w:val="center"/>
              <w:rPr>
                <w:rFonts w:ascii="Times New Roman" w:hAnsi="Times New Roman" w:cs="Times New Roman"/>
                <w:b/>
                <w:bCs/>
                <w:sz w:val="20"/>
                <w:szCs w:val="20"/>
              </w:rPr>
            </w:pPr>
          </w:p>
        </w:tc>
        <w:tc>
          <w:tcPr>
            <w:tcW w:w="1646" w:type="pct"/>
            <w:tcBorders>
              <w:top w:val="single" w:sz="4" w:space="0" w:color="auto"/>
              <w:left w:val="single" w:sz="4" w:space="0" w:color="auto"/>
              <w:bottom w:val="single" w:sz="4" w:space="0" w:color="auto"/>
              <w:right w:val="single" w:sz="4" w:space="0" w:color="auto"/>
            </w:tcBorders>
            <w:vAlign w:val="center"/>
          </w:tcPr>
          <w:p w14:paraId="20B22990"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Se deben proveer todas las licencias VMware </w:t>
            </w:r>
            <w:proofErr w:type="spellStart"/>
            <w:r w:rsidRPr="0073430A">
              <w:rPr>
                <w:rFonts w:ascii="Times New Roman" w:hAnsi="Times New Roman" w:cs="Times New Roman"/>
                <w:sz w:val="20"/>
                <w:szCs w:val="20"/>
                <w:lang w:val="es-DO"/>
              </w:rPr>
              <w:t>vSphere</w:t>
            </w:r>
            <w:proofErr w:type="spellEnd"/>
            <w:r w:rsidRPr="0073430A">
              <w:rPr>
                <w:rFonts w:ascii="Times New Roman" w:hAnsi="Times New Roman" w:cs="Times New Roman"/>
                <w:sz w:val="20"/>
                <w:szCs w:val="20"/>
                <w:lang w:val="es-DO"/>
              </w:rPr>
              <w:t xml:space="preserve"> Standard para los 4 servidores Blade ofrecidos, de manera que se integre con el clúster de virtualización existente de 6 servidores. </w:t>
            </w:r>
          </w:p>
          <w:p w14:paraId="6DF132A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Las licencias ofrecidas deben ser con soporte veinticuatro por siete (24x7) por cinco (5) años.</w:t>
            </w:r>
          </w:p>
          <w:p w14:paraId="593048F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Versión Actual instalada: 8.0.3</w:t>
            </w:r>
          </w:p>
        </w:tc>
        <w:tc>
          <w:tcPr>
            <w:tcW w:w="1061" w:type="pct"/>
            <w:tcBorders>
              <w:top w:val="single" w:sz="4" w:space="0" w:color="auto"/>
              <w:left w:val="single" w:sz="4" w:space="0" w:color="auto"/>
              <w:bottom w:val="single" w:sz="4" w:space="0" w:color="auto"/>
              <w:right w:val="single" w:sz="4" w:space="0" w:color="auto"/>
            </w:tcBorders>
            <w:vAlign w:val="center"/>
          </w:tcPr>
          <w:p w14:paraId="2C6C1CF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4A9F5B5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5E80C46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1828382"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1A09140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6951DFF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050A63B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proveedor deberá realizar la instalación y configuración del VMware </w:t>
            </w:r>
            <w:proofErr w:type="spellStart"/>
            <w:r w:rsidRPr="0073430A">
              <w:rPr>
                <w:rFonts w:ascii="Times New Roman" w:hAnsi="Times New Roman" w:cs="Times New Roman"/>
                <w:sz w:val="20"/>
                <w:szCs w:val="20"/>
                <w:lang w:val="es-DO"/>
              </w:rPr>
              <w:t>vSphere</w:t>
            </w:r>
            <w:proofErr w:type="spellEnd"/>
            <w:r w:rsidRPr="0073430A">
              <w:rPr>
                <w:rFonts w:ascii="Times New Roman" w:hAnsi="Times New Roman" w:cs="Times New Roman"/>
                <w:sz w:val="20"/>
                <w:szCs w:val="20"/>
                <w:lang w:val="es-DO"/>
              </w:rPr>
              <w:t xml:space="preserve"> Standard en los 4 servidores, e integrarlos al clúster de virtualización existente.</w:t>
            </w:r>
          </w:p>
        </w:tc>
        <w:tc>
          <w:tcPr>
            <w:tcW w:w="1061" w:type="pct"/>
            <w:tcBorders>
              <w:top w:val="single" w:sz="4" w:space="0" w:color="auto"/>
              <w:left w:val="single" w:sz="4" w:space="0" w:color="auto"/>
              <w:bottom w:val="single" w:sz="4" w:space="0" w:color="auto"/>
              <w:right w:val="single" w:sz="4" w:space="0" w:color="auto"/>
            </w:tcBorders>
            <w:vAlign w:val="center"/>
          </w:tcPr>
          <w:p w14:paraId="7A9F706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51A7862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22D2F15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40A5C7A"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56FBDC5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1740750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1ED5962F"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Los servidores ofrecidos deberán contar con un motor de monitoreo y análisis habilitado para la nube para la gestión proactiva. Se deben incluir en la oferta todas las licencias necesarias para ello, con un tiempo de vigencia al menos 5 años.</w:t>
            </w:r>
          </w:p>
        </w:tc>
        <w:tc>
          <w:tcPr>
            <w:tcW w:w="1061" w:type="pct"/>
            <w:tcBorders>
              <w:top w:val="single" w:sz="4" w:space="0" w:color="auto"/>
              <w:left w:val="single" w:sz="4" w:space="0" w:color="auto"/>
              <w:bottom w:val="single" w:sz="4" w:space="0" w:color="auto"/>
              <w:right w:val="single" w:sz="4" w:space="0" w:color="auto"/>
            </w:tcBorders>
            <w:vAlign w:val="center"/>
          </w:tcPr>
          <w:p w14:paraId="02EF555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32AA341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469D1A6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77CD6D9"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6C8A683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14CE0E0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3FFC236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motor de monitoreo y análisis habilitado para la nube deberá tener la capacidad de proporcionar lo siguiente:</w:t>
            </w:r>
          </w:p>
          <w:p w14:paraId="46E683CD" w14:textId="77777777" w:rsidR="0073430A" w:rsidRPr="0073430A" w:rsidRDefault="0073430A" w:rsidP="00AC7DA8">
            <w:pPr>
              <w:numPr>
                <w:ilvl w:val="0"/>
                <w:numId w:val="52"/>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Ofrecer recomendaciones proactivas para actualizaciones de firmware y parches.</w:t>
            </w:r>
          </w:p>
          <w:p w14:paraId="145B2C76" w14:textId="77777777" w:rsidR="0073430A" w:rsidRPr="0073430A" w:rsidRDefault="0073430A" w:rsidP="00AC7DA8">
            <w:pPr>
              <w:numPr>
                <w:ilvl w:val="0"/>
                <w:numId w:val="52"/>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Proporcionar el estado de la suscripción al soporte.</w:t>
            </w:r>
          </w:p>
          <w:p w14:paraId="08C56E4E" w14:textId="77777777" w:rsidR="0073430A" w:rsidRPr="0073430A" w:rsidRDefault="0073430A" w:rsidP="00AC7DA8">
            <w:pPr>
              <w:numPr>
                <w:ilvl w:val="0"/>
                <w:numId w:val="52"/>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Recomendaciones para eliminar cuellos de botella de rendimiento y eventos críticos, basadas en la capacidad del motor de análisis de proporcionar recomendaciones proactivas para abordar problemas.</w:t>
            </w:r>
          </w:p>
          <w:p w14:paraId="19256C19" w14:textId="77777777" w:rsidR="0073430A" w:rsidRPr="0073430A" w:rsidRDefault="0073430A" w:rsidP="00AC7DA8">
            <w:pPr>
              <w:numPr>
                <w:ilvl w:val="0"/>
                <w:numId w:val="52"/>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Creación automática de casos de soporte.</w:t>
            </w:r>
          </w:p>
          <w:p w14:paraId="4BB0B2AE" w14:textId="77777777" w:rsidR="0073430A" w:rsidRPr="0073430A" w:rsidRDefault="0073430A" w:rsidP="00AC7DA8">
            <w:pPr>
              <w:numPr>
                <w:ilvl w:val="0"/>
                <w:numId w:val="52"/>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Detección de paquetes de actualizaciones para el servidor y notificaciones sobre cualquier </w:t>
            </w:r>
            <w:proofErr w:type="spellStart"/>
            <w:r w:rsidRPr="0073430A">
              <w:rPr>
                <w:rFonts w:ascii="Times New Roman" w:hAnsi="Times New Roman" w:cs="Times New Roman"/>
                <w:sz w:val="20"/>
                <w:szCs w:val="20"/>
                <w:lang w:val="es-DO"/>
              </w:rPr>
              <w:t>hotfix</w:t>
            </w:r>
            <w:proofErr w:type="spellEnd"/>
            <w:r w:rsidRPr="0073430A">
              <w:rPr>
                <w:rFonts w:ascii="Times New Roman" w:hAnsi="Times New Roman" w:cs="Times New Roman"/>
                <w:sz w:val="20"/>
                <w:szCs w:val="20"/>
                <w:lang w:val="es-DO"/>
              </w:rPr>
              <w:t xml:space="preserve"> disponible para la configuración específica.</w:t>
            </w:r>
          </w:p>
          <w:p w14:paraId="54C38E82" w14:textId="77777777" w:rsidR="0073430A" w:rsidRPr="0073430A" w:rsidRDefault="0073430A" w:rsidP="00AC7DA8">
            <w:pPr>
              <w:numPr>
                <w:ilvl w:val="0"/>
                <w:numId w:val="52"/>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Avisos al cliente basados en su relevancia para la configuración del servidor.</w:t>
            </w:r>
          </w:p>
          <w:p w14:paraId="6D3EEE23" w14:textId="77777777" w:rsidR="0073430A" w:rsidRPr="0073430A" w:rsidRDefault="0073430A" w:rsidP="00AC7DA8">
            <w:pPr>
              <w:numPr>
                <w:ilvl w:val="0"/>
                <w:numId w:val="52"/>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Deberá contar con monitoreo continuo y proactivo de la salud, registrando los parámetros del sistema necesarios y datos de telemetría diagnóstica las 24 horas, los 7 días de la semana.</w:t>
            </w:r>
          </w:p>
          <w:p w14:paraId="2242978C" w14:textId="77777777" w:rsidR="0073430A" w:rsidRPr="0073430A" w:rsidRDefault="0073430A" w:rsidP="00AC7DA8">
            <w:pPr>
              <w:numPr>
                <w:ilvl w:val="0"/>
                <w:numId w:val="52"/>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Deberá tener una función de monitoreo y análisis para el servidor/chasis ofrecido junto con sus subcomponentes, con el objetivo de predecir, prevenir y resolver automáticamente problemas, y proporcionar la creación automática de casos y la presentación de archivos de registro para problemas que no puedan resolverse automáticamente.</w:t>
            </w:r>
          </w:p>
        </w:tc>
        <w:tc>
          <w:tcPr>
            <w:tcW w:w="1061" w:type="pct"/>
            <w:tcBorders>
              <w:top w:val="single" w:sz="4" w:space="0" w:color="auto"/>
              <w:left w:val="single" w:sz="4" w:space="0" w:color="auto"/>
              <w:bottom w:val="single" w:sz="4" w:space="0" w:color="auto"/>
              <w:right w:val="single" w:sz="4" w:space="0" w:color="auto"/>
            </w:tcBorders>
            <w:vAlign w:val="center"/>
          </w:tcPr>
          <w:p w14:paraId="6FBC9FD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324BD31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21EEF6C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9D72E7B"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3B4B3E6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50A549F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iCs/>
                <w:sz w:val="20"/>
                <w:szCs w:val="20"/>
                <w:lang w:val="es-DO"/>
              </w:rPr>
              <w:t>Garantía:</w:t>
            </w:r>
          </w:p>
        </w:tc>
        <w:tc>
          <w:tcPr>
            <w:tcW w:w="1646" w:type="pct"/>
            <w:tcBorders>
              <w:top w:val="single" w:sz="4" w:space="0" w:color="auto"/>
              <w:left w:val="single" w:sz="4" w:space="0" w:color="auto"/>
              <w:bottom w:val="single" w:sz="4" w:space="0" w:color="auto"/>
              <w:right w:val="single" w:sz="4" w:space="0" w:color="auto"/>
            </w:tcBorders>
            <w:vAlign w:val="center"/>
          </w:tcPr>
          <w:p w14:paraId="70132EB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 incluir cinco (5) años de Garantía en piezas y servicios en sitio, soporte y mantenimiento en modalidad 24x7, para todos los bienes propuestos. La garantía debe iniciar a partir de la aceptación conforme, por parte de la DGCP, de la entrega e implementación de los bienes y servicios ofertados acorde a los Requerimientos Técnicos.</w:t>
            </w:r>
          </w:p>
        </w:tc>
        <w:tc>
          <w:tcPr>
            <w:tcW w:w="1061" w:type="pct"/>
            <w:tcBorders>
              <w:top w:val="single" w:sz="4" w:space="0" w:color="auto"/>
              <w:left w:val="single" w:sz="4" w:space="0" w:color="auto"/>
              <w:bottom w:val="single" w:sz="4" w:space="0" w:color="auto"/>
              <w:right w:val="single" w:sz="4" w:space="0" w:color="auto"/>
            </w:tcBorders>
            <w:vAlign w:val="center"/>
          </w:tcPr>
          <w:p w14:paraId="2AF4263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736A7F5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57A32BE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8DDEBB2"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3F1EF30F"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215F6024"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r w:rsidRPr="0073430A">
              <w:rPr>
                <w:rFonts w:ascii="Times New Roman" w:hAnsi="Times New Roman" w:cs="Times New Roman"/>
                <w:b/>
                <w:iCs/>
                <w:sz w:val="20"/>
                <w:szCs w:val="20"/>
                <w:lang w:val="es-DO"/>
              </w:rPr>
              <w:t>Requerimientos Generales:</w:t>
            </w:r>
          </w:p>
        </w:tc>
        <w:tc>
          <w:tcPr>
            <w:tcW w:w="1646" w:type="pct"/>
            <w:tcBorders>
              <w:top w:val="single" w:sz="4" w:space="0" w:color="auto"/>
              <w:left w:val="single" w:sz="4" w:space="0" w:color="auto"/>
              <w:bottom w:val="single" w:sz="4" w:space="0" w:color="auto"/>
              <w:right w:val="single" w:sz="4" w:space="0" w:color="auto"/>
            </w:tcBorders>
            <w:vAlign w:val="center"/>
          </w:tcPr>
          <w:p w14:paraId="62F808D0"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Durante la vigencia de la garantía se deben proveer e instalar, sin costo alguno, las actualizaciones de software, firmware y manuales respectivos que sean publicados.</w:t>
            </w:r>
          </w:p>
        </w:tc>
        <w:tc>
          <w:tcPr>
            <w:tcW w:w="1061" w:type="pct"/>
            <w:tcBorders>
              <w:top w:val="single" w:sz="4" w:space="0" w:color="auto"/>
              <w:left w:val="single" w:sz="4" w:space="0" w:color="auto"/>
              <w:bottom w:val="single" w:sz="4" w:space="0" w:color="auto"/>
              <w:right w:val="single" w:sz="4" w:space="0" w:color="auto"/>
            </w:tcBorders>
            <w:vAlign w:val="center"/>
          </w:tcPr>
          <w:p w14:paraId="6076F53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4EA94CA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4FEE026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A48BB42"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74A80F2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6E5A8FB4"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2347D75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proveedor debe entregar todo el hardware y software instalado, configurado, funcionando e interconectado con la infraestructura tecnológica y eléctrica existente en la DGCP, para lo cual debe proveer todos los dispositivos, cables, conectores, </w:t>
            </w:r>
            <w:proofErr w:type="spellStart"/>
            <w:r w:rsidRPr="0073430A">
              <w:rPr>
                <w:rFonts w:ascii="Times New Roman" w:hAnsi="Times New Roman" w:cs="Times New Roman"/>
                <w:sz w:val="20"/>
                <w:szCs w:val="20"/>
                <w:lang w:val="es-DO"/>
              </w:rPr>
              <w:t>transceivers</w:t>
            </w:r>
            <w:proofErr w:type="spellEnd"/>
            <w:r w:rsidRPr="0073430A">
              <w:rPr>
                <w:rFonts w:ascii="Times New Roman" w:hAnsi="Times New Roman" w:cs="Times New Roman"/>
                <w:sz w:val="20"/>
                <w:szCs w:val="20"/>
                <w:lang w:val="es-DO"/>
              </w:rPr>
              <w:t>, medios de instalación, programas, licencias y cualquier otro elemento necesario. Este proceso debe realizarse con la participación de los técnicos designados por la DGCP.</w:t>
            </w:r>
          </w:p>
          <w:p w14:paraId="161BF9B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A continuación, se detallan las especificaciones del </w:t>
            </w:r>
            <w:proofErr w:type="spellStart"/>
            <w:r w:rsidRPr="0073430A">
              <w:rPr>
                <w:rFonts w:ascii="Times New Roman" w:hAnsi="Times New Roman" w:cs="Times New Roman"/>
                <w:sz w:val="20"/>
                <w:szCs w:val="20"/>
                <w:lang w:val="es-DO"/>
              </w:rPr>
              <w:t>datacenter</w:t>
            </w:r>
            <w:proofErr w:type="spellEnd"/>
            <w:r w:rsidRPr="0073430A">
              <w:rPr>
                <w:rFonts w:ascii="Times New Roman" w:hAnsi="Times New Roman" w:cs="Times New Roman"/>
                <w:sz w:val="20"/>
                <w:szCs w:val="20"/>
                <w:lang w:val="es-DO"/>
              </w:rPr>
              <w:t xml:space="preserve"> donde se instalará el bien: </w:t>
            </w:r>
          </w:p>
          <w:p w14:paraId="4A46EF24"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 xml:space="preserve">Switches de Red Ethernet: </w:t>
            </w:r>
          </w:p>
          <w:p w14:paraId="1E510AE0" w14:textId="77777777" w:rsidR="0073430A" w:rsidRPr="0073430A" w:rsidRDefault="0073430A" w:rsidP="00AC7DA8">
            <w:pPr>
              <w:numPr>
                <w:ilvl w:val="1"/>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Puertos 1Gbps RJ45.</w:t>
            </w:r>
          </w:p>
          <w:p w14:paraId="261B0234" w14:textId="77777777" w:rsidR="0073430A" w:rsidRPr="0073430A" w:rsidRDefault="0073430A" w:rsidP="00AC7DA8">
            <w:pPr>
              <w:numPr>
                <w:ilvl w:val="1"/>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Puertos 10GBps SFP+ LC MM</w:t>
            </w:r>
          </w:p>
          <w:p w14:paraId="75303BA9" w14:textId="77777777" w:rsidR="0073430A" w:rsidRPr="0073430A" w:rsidRDefault="0073430A" w:rsidP="00AC7DA8">
            <w:pPr>
              <w:numPr>
                <w:ilvl w:val="1"/>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Distancia para cableado: al menos 5 metros.</w:t>
            </w:r>
          </w:p>
          <w:p w14:paraId="566DBA21"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4A8A680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b/>
                <w:bCs/>
                <w:sz w:val="20"/>
                <w:szCs w:val="20"/>
                <w:lang w:val="es-DO"/>
              </w:rPr>
              <w:t>Switch SAN FC</w:t>
            </w:r>
            <w:r w:rsidRPr="0073430A">
              <w:rPr>
                <w:rFonts w:ascii="Times New Roman" w:hAnsi="Times New Roman" w:cs="Times New Roman"/>
                <w:sz w:val="20"/>
                <w:szCs w:val="20"/>
                <w:lang w:val="es-DO"/>
              </w:rPr>
              <w:t>:</w:t>
            </w:r>
          </w:p>
          <w:p w14:paraId="3AC54E1A" w14:textId="77777777" w:rsidR="0073430A" w:rsidRPr="0073430A" w:rsidRDefault="0073430A" w:rsidP="00AC7DA8">
            <w:pPr>
              <w:numPr>
                <w:ilvl w:val="1"/>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Distancia para cableado: al menos 5 metros.</w:t>
            </w:r>
          </w:p>
          <w:p w14:paraId="3E51FD7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b/>
                <w:bCs/>
                <w:sz w:val="20"/>
                <w:szCs w:val="20"/>
                <w:lang w:val="es-DO"/>
              </w:rPr>
              <w:t>PDU</w:t>
            </w:r>
            <w:r w:rsidRPr="0073430A">
              <w:rPr>
                <w:rFonts w:ascii="Times New Roman" w:hAnsi="Times New Roman" w:cs="Times New Roman"/>
                <w:sz w:val="20"/>
                <w:szCs w:val="20"/>
                <w:lang w:val="es-DO"/>
              </w:rPr>
              <w:t>:</w:t>
            </w:r>
          </w:p>
          <w:p w14:paraId="6A754C51" w14:textId="77777777" w:rsidR="0073430A" w:rsidRPr="0073430A" w:rsidRDefault="0073430A" w:rsidP="00AC7DA8">
            <w:pPr>
              <w:numPr>
                <w:ilvl w:val="1"/>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200-240VAC conector C13 y conector C19</w:t>
            </w:r>
          </w:p>
          <w:p w14:paraId="30FD9EF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Distancia para </w:t>
            </w:r>
            <w:proofErr w:type="spellStart"/>
            <w:r w:rsidRPr="0073430A">
              <w:rPr>
                <w:rFonts w:ascii="Times New Roman" w:hAnsi="Times New Roman" w:cs="Times New Roman"/>
                <w:sz w:val="20"/>
                <w:szCs w:val="20"/>
                <w:lang w:val="es-DO"/>
              </w:rPr>
              <w:t>Powercord</w:t>
            </w:r>
            <w:proofErr w:type="spellEnd"/>
            <w:r w:rsidRPr="0073430A">
              <w:rPr>
                <w:rFonts w:ascii="Times New Roman" w:hAnsi="Times New Roman" w:cs="Times New Roman"/>
                <w:sz w:val="20"/>
                <w:szCs w:val="20"/>
                <w:lang w:val="es-DO"/>
              </w:rPr>
              <w:t>: Al menos 6 pies</w:t>
            </w:r>
          </w:p>
        </w:tc>
        <w:tc>
          <w:tcPr>
            <w:tcW w:w="1061" w:type="pct"/>
            <w:tcBorders>
              <w:top w:val="single" w:sz="4" w:space="0" w:color="auto"/>
              <w:left w:val="single" w:sz="4" w:space="0" w:color="auto"/>
              <w:bottom w:val="single" w:sz="4" w:space="0" w:color="auto"/>
              <w:right w:val="single" w:sz="4" w:space="0" w:color="auto"/>
            </w:tcBorders>
            <w:vAlign w:val="center"/>
          </w:tcPr>
          <w:p w14:paraId="0CC80D8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71BC86F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6892295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6463421" w14:textId="77777777" w:rsidTr="00E618D0">
        <w:tc>
          <w:tcPr>
            <w:tcW w:w="364" w:type="pct"/>
            <w:tcBorders>
              <w:top w:val="single" w:sz="4" w:space="0" w:color="auto"/>
              <w:left w:val="single" w:sz="4" w:space="0" w:color="auto"/>
              <w:bottom w:val="single" w:sz="4" w:space="0" w:color="auto"/>
              <w:right w:val="single" w:sz="4" w:space="0" w:color="auto"/>
            </w:tcBorders>
            <w:vAlign w:val="center"/>
          </w:tcPr>
          <w:p w14:paraId="6344A5D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892" w:type="pct"/>
            <w:tcBorders>
              <w:top w:val="single" w:sz="4" w:space="0" w:color="auto"/>
              <w:left w:val="single" w:sz="4" w:space="0" w:color="auto"/>
              <w:bottom w:val="single" w:sz="4" w:space="0" w:color="auto"/>
              <w:right w:val="single" w:sz="4" w:space="0" w:color="auto"/>
            </w:tcBorders>
            <w:vAlign w:val="center"/>
          </w:tcPr>
          <w:p w14:paraId="5B9B4BA0"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646" w:type="pct"/>
            <w:tcBorders>
              <w:top w:val="single" w:sz="4" w:space="0" w:color="auto"/>
              <w:left w:val="single" w:sz="4" w:space="0" w:color="auto"/>
              <w:bottom w:val="single" w:sz="4" w:space="0" w:color="auto"/>
              <w:right w:val="single" w:sz="4" w:space="0" w:color="auto"/>
            </w:tcBorders>
            <w:vAlign w:val="center"/>
          </w:tcPr>
          <w:p w14:paraId="6FB1122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Todos los puertos de los servidores ofertados deben estar habilitados y </w:t>
            </w:r>
            <w:r w:rsidRPr="0073430A">
              <w:rPr>
                <w:rFonts w:ascii="Times New Roman" w:hAnsi="Times New Roman" w:cs="Times New Roman"/>
                <w:sz w:val="20"/>
                <w:szCs w:val="20"/>
                <w:lang w:val="es-DO"/>
              </w:rPr>
              <w:lastRenderedPageBreak/>
              <w:t xml:space="preserve">licenciados para poder ser utilizados. Se deben incluir los adaptadores o </w:t>
            </w:r>
            <w:proofErr w:type="spellStart"/>
            <w:r w:rsidRPr="0073430A">
              <w:rPr>
                <w:rFonts w:ascii="Times New Roman" w:hAnsi="Times New Roman" w:cs="Times New Roman"/>
                <w:sz w:val="20"/>
                <w:szCs w:val="20"/>
                <w:lang w:val="es-DO"/>
              </w:rPr>
              <w:t>transceivers</w:t>
            </w:r>
            <w:proofErr w:type="spellEnd"/>
            <w:r w:rsidRPr="0073430A">
              <w:rPr>
                <w:rFonts w:ascii="Times New Roman" w:hAnsi="Times New Roman" w:cs="Times New Roman"/>
                <w:sz w:val="20"/>
                <w:szCs w:val="20"/>
                <w:lang w:val="es-DO"/>
              </w:rPr>
              <w:t xml:space="preserve"> para todos los puertos.</w:t>
            </w:r>
          </w:p>
        </w:tc>
        <w:tc>
          <w:tcPr>
            <w:tcW w:w="1061" w:type="pct"/>
            <w:tcBorders>
              <w:top w:val="single" w:sz="4" w:space="0" w:color="auto"/>
              <w:left w:val="single" w:sz="4" w:space="0" w:color="auto"/>
              <w:bottom w:val="single" w:sz="4" w:space="0" w:color="auto"/>
              <w:right w:val="single" w:sz="4" w:space="0" w:color="auto"/>
            </w:tcBorders>
            <w:vAlign w:val="center"/>
          </w:tcPr>
          <w:p w14:paraId="7711C0D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42" w:type="pct"/>
            <w:tcBorders>
              <w:top w:val="single" w:sz="4" w:space="0" w:color="auto"/>
              <w:left w:val="single" w:sz="4" w:space="0" w:color="auto"/>
              <w:bottom w:val="single" w:sz="4" w:space="0" w:color="auto"/>
              <w:right w:val="single" w:sz="4" w:space="0" w:color="auto"/>
            </w:tcBorders>
            <w:vAlign w:val="center"/>
          </w:tcPr>
          <w:p w14:paraId="7F1F3F1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495" w:type="pct"/>
            <w:tcBorders>
              <w:top w:val="single" w:sz="4" w:space="0" w:color="auto"/>
              <w:left w:val="single" w:sz="4" w:space="0" w:color="auto"/>
              <w:bottom w:val="single" w:sz="4" w:space="0" w:color="auto"/>
              <w:right w:val="single" w:sz="4" w:space="0" w:color="auto"/>
            </w:tcBorders>
            <w:vAlign w:val="center"/>
          </w:tcPr>
          <w:p w14:paraId="6CC4002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bl>
    <w:p w14:paraId="3E4AA1BE"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502BC200"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39BE5AE2"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56B1649F"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6E6DFD67"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0C9F49DD"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55E1570F"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40D5C7FF"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64664A8A"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43468638"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0397F661"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77D38728"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08F4F1E9"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37F12C2C"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3A385420"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1E0015AF"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044CAE0C"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0CBDC32D"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66F54D64"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6BA6F06F"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7E62BCDE"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2CF49C3E" w14:textId="77777777" w:rsidR="0073430A" w:rsidRDefault="0073430A" w:rsidP="0073430A">
      <w:pPr>
        <w:spacing w:after="0" w:line="240" w:lineRule="auto"/>
        <w:jc w:val="both"/>
        <w:rPr>
          <w:rFonts w:ascii="Times New Roman" w:hAnsi="Times New Roman" w:cs="Times New Roman"/>
          <w:sz w:val="20"/>
          <w:szCs w:val="20"/>
          <w:lang w:val="es-DO"/>
        </w:rPr>
      </w:pPr>
    </w:p>
    <w:p w14:paraId="3E45E50D" w14:textId="77777777" w:rsidR="0073430A" w:rsidRDefault="0073430A" w:rsidP="0073430A">
      <w:pPr>
        <w:spacing w:after="0" w:line="240" w:lineRule="auto"/>
        <w:jc w:val="both"/>
        <w:rPr>
          <w:rFonts w:ascii="Times New Roman" w:hAnsi="Times New Roman" w:cs="Times New Roman"/>
          <w:sz w:val="20"/>
          <w:szCs w:val="20"/>
          <w:lang w:val="es-DO"/>
        </w:rPr>
      </w:pPr>
    </w:p>
    <w:p w14:paraId="7CF2C104" w14:textId="77777777" w:rsidR="0073430A" w:rsidRDefault="0073430A" w:rsidP="0073430A">
      <w:pPr>
        <w:spacing w:after="0" w:line="240" w:lineRule="auto"/>
        <w:jc w:val="both"/>
        <w:rPr>
          <w:rFonts w:ascii="Times New Roman" w:hAnsi="Times New Roman" w:cs="Times New Roman"/>
          <w:sz w:val="20"/>
          <w:szCs w:val="20"/>
          <w:lang w:val="es-DO"/>
        </w:rPr>
      </w:pPr>
    </w:p>
    <w:p w14:paraId="425C8563" w14:textId="77777777" w:rsidR="0073430A" w:rsidRDefault="0073430A" w:rsidP="0073430A">
      <w:pPr>
        <w:spacing w:after="0" w:line="240" w:lineRule="auto"/>
        <w:jc w:val="both"/>
        <w:rPr>
          <w:rFonts w:ascii="Times New Roman" w:hAnsi="Times New Roman" w:cs="Times New Roman"/>
          <w:sz w:val="20"/>
          <w:szCs w:val="20"/>
          <w:lang w:val="es-DO"/>
        </w:rPr>
      </w:pPr>
    </w:p>
    <w:p w14:paraId="3377171B" w14:textId="77777777" w:rsidR="0073430A" w:rsidRDefault="0073430A" w:rsidP="0073430A">
      <w:pPr>
        <w:spacing w:after="0" w:line="240" w:lineRule="auto"/>
        <w:jc w:val="both"/>
        <w:rPr>
          <w:rFonts w:ascii="Times New Roman" w:hAnsi="Times New Roman" w:cs="Times New Roman"/>
          <w:sz w:val="20"/>
          <w:szCs w:val="20"/>
          <w:lang w:val="es-DO"/>
        </w:rPr>
      </w:pPr>
    </w:p>
    <w:p w14:paraId="6CB51527" w14:textId="77777777" w:rsidR="0073430A" w:rsidRDefault="0073430A" w:rsidP="0073430A">
      <w:pPr>
        <w:spacing w:after="0" w:line="240" w:lineRule="auto"/>
        <w:jc w:val="both"/>
        <w:rPr>
          <w:rFonts w:ascii="Times New Roman" w:hAnsi="Times New Roman" w:cs="Times New Roman"/>
          <w:sz w:val="20"/>
          <w:szCs w:val="20"/>
          <w:lang w:val="es-DO"/>
        </w:rPr>
      </w:pPr>
    </w:p>
    <w:p w14:paraId="6E28B781" w14:textId="77777777" w:rsidR="0073430A" w:rsidRDefault="0073430A" w:rsidP="0073430A">
      <w:pPr>
        <w:spacing w:after="0" w:line="240" w:lineRule="auto"/>
        <w:jc w:val="both"/>
        <w:rPr>
          <w:rFonts w:ascii="Times New Roman" w:hAnsi="Times New Roman" w:cs="Times New Roman"/>
          <w:sz w:val="20"/>
          <w:szCs w:val="20"/>
          <w:lang w:val="es-DO"/>
        </w:rPr>
      </w:pPr>
    </w:p>
    <w:p w14:paraId="56068A60"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3F1AB949"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7F42F949"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47626892"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2552770B"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67AD97D7"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09A711D0"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696311F5"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18B4C317"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69AD1016"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2F4F07D1"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05EB9F04"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3B4017DF"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24E0A16D" w14:textId="77777777" w:rsidR="0073430A" w:rsidRPr="0073430A" w:rsidRDefault="0073430A" w:rsidP="0073430A">
      <w:pPr>
        <w:spacing w:after="0" w:line="240" w:lineRule="auto"/>
        <w:jc w:val="both"/>
        <w:rPr>
          <w:rFonts w:ascii="Times New Roman" w:hAnsi="Times New Roman" w:cs="Times New Roman"/>
          <w:sz w:val="20"/>
          <w:szCs w:val="20"/>
          <w:lang w:val="es-D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860"/>
        <w:gridCol w:w="15"/>
        <w:gridCol w:w="2379"/>
        <w:gridCol w:w="46"/>
        <w:gridCol w:w="2149"/>
        <w:gridCol w:w="17"/>
        <w:gridCol w:w="1111"/>
        <w:gridCol w:w="1028"/>
      </w:tblGrid>
      <w:tr w:rsidR="0073430A" w:rsidRPr="0073430A" w14:paraId="30FD9F8C" w14:textId="77777777" w:rsidTr="0073430A">
        <w:trPr>
          <w:trHeight w:val="890"/>
          <w:tblHeader/>
        </w:trPr>
        <w:tc>
          <w:tcPr>
            <w:tcW w:w="706" w:type="dxa"/>
            <w:tcBorders>
              <w:top w:val="single" w:sz="4" w:space="0" w:color="auto"/>
              <w:left w:val="single" w:sz="4" w:space="0" w:color="auto"/>
              <w:bottom w:val="single" w:sz="4" w:space="0" w:color="auto"/>
              <w:right w:val="single" w:sz="4" w:space="0" w:color="auto"/>
            </w:tcBorders>
            <w:shd w:val="clear" w:color="auto" w:fill="153D63" w:themeFill="text2" w:themeFillTint="E6"/>
            <w:vAlign w:val="center"/>
          </w:tcPr>
          <w:p w14:paraId="589D9D2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bookmarkStart w:id="2" w:name="_Hlk200965139"/>
            <w:r w:rsidRPr="0073430A">
              <w:rPr>
                <w:rFonts w:ascii="Times New Roman" w:hAnsi="Times New Roman" w:cs="Times New Roman"/>
                <w:b/>
                <w:sz w:val="20"/>
                <w:szCs w:val="20"/>
                <w:lang w:val="es-DO"/>
              </w:rPr>
              <w:lastRenderedPageBreak/>
              <w:t>ITEM</w:t>
            </w:r>
          </w:p>
        </w:tc>
        <w:tc>
          <w:tcPr>
            <w:tcW w:w="1767" w:type="dxa"/>
            <w:gridSpan w:val="2"/>
            <w:tcBorders>
              <w:top w:val="single" w:sz="4" w:space="0" w:color="auto"/>
              <w:left w:val="single" w:sz="4" w:space="0" w:color="auto"/>
              <w:bottom w:val="single" w:sz="4" w:space="0" w:color="auto"/>
              <w:right w:val="single" w:sz="4" w:space="0" w:color="auto"/>
            </w:tcBorders>
            <w:shd w:val="clear" w:color="auto" w:fill="153D63" w:themeFill="text2" w:themeFillTint="E6"/>
            <w:vAlign w:val="center"/>
          </w:tcPr>
          <w:p w14:paraId="31A2B0BE" w14:textId="77777777" w:rsidR="0073430A" w:rsidRPr="0073430A" w:rsidRDefault="0073430A" w:rsidP="0073430A">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DENOMINACIÓN DEL EQUIPO:</w:t>
            </w:r>
          </w:p>
        </w:tc>
        <w:tc>
          <w:tcPr>
            <w:tcW w:w="2508" w:type="dxa"/>
            <w:tcBorders>
              <w:top w:val="single" w:sz="4" w:space="0" w:color="auto"/>
              <w:left w:val="single" w:sz="4" w:space="0" w:color="auto"/>
              <w:bottom w:val="single" w:sz="4" w:space="0" w:color="auto"/>
              <w:right w:val="single" w:sz="4" w:space="0" w:color="auto"/>
            </w:tcBorders>
            <w:shd w:val="clear" w:color="auto" w:fill="153D63" w:themeFill="text2" w:themeFillTint="E6"/>
            <w:vAlign w:val="center"/>
          </w:tcPr>
          <w:p w14:paraId="49633F1E" w14:textId="77777777" w:rsidR="0073430A" w:rsidRPr="0073430A" w:rsidRDefault="0073430A" w:rsidP="0073430A">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ESPECIFICACIONES TÉCNICAS REQUERIDAS</w:t>
            </w:r>
          </w:p>
        </w:tc>
        <w:tc>
          <w:tcPr>
            <w:tcW w:w="2121" w:type="dxa"/>
            <w:gridSpan w:val="2"/>
            <w:tcBorders>
              <w:top w:val="single" w:sz="4" w:space="0" w:color="auto"/>
              <w:left w:val="single" w:sz="4" w:space="0" w:color="auto"/>
              <w:bottom w:val="single" w:sz="4" w:space="0" w:color="auto"/>
              <w:right w:val="single" w:sz="4" w:space="0" w:color="auto"/>
            </w:tcBorders>
            <w:shd w:val="clear" w:color="auto" w:fill="153D63" w:themeFill="text2" w:themeFillTint="E6"/>
            <w:vAlign w:val="center"/>
          </w:tcPr>
          <w:p w14:paraId="7F79306B"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ESPECIFICACIONES TECNICAS DEL BIEN OFERTADO</w:t>
            </w:r>
          </w:p>
        </w:tc>
        <w:tc>
          <w:tcPr>
            <w:tcW w:w="1106" w:type="dxa"/>
            <w:gridSpan w:val="2"/>
            <w:tcBorders>
              <w:top w:val="single" w:sz="4" w:space="0" w:color="auto"/>
              <w:left w:val="single" w:sz="4" w:space="0" w:color="auto"/>
              <w:bottom w:val="single" w:sz="4" w:space="0" w:color="auto"/>
              <w:right w:val="single" w:sz="4" w:space="0" w:color="auto"/>
            </w:tcBorders>
            <w:shd w:val="clear" w:color="auto" w:fill="153D63" w:themeFill="text2" w:themeFillTint="E6"/>
            <w:vAlign w:val="center"/>
          </w:tcPr>
          <w:p w14:paraId="674386DC" w14:textId="77777777" w:rsidR="0073430A" w:rsidRPr="0073430A" w:rsidRDefault="0073430A" w:rsidP="0073430A">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MODELO Y/O MARCA</w:t>
            </w:r>
          </w:p>
        </w:tc>
        <w:tc>
          <w:tcPr>
            <w:tcW w:w="1028" w:type="dxa"/>
            <w:tcBorders>
              <w:top w:val="single" w:sz="4" w:space="0" w:color="auto"/>
              <w:left w:val="single" w:sz="4" w:space="0" w:color="auto"/>
              <w:bottom w:val="single" w:sz="4" w:space="0" w:color="auto"/>
              <w:right w:val="single" w:sz="4" w:space="0" w:color="auto"/>
            </w:tcBorders>
            <w:shd w:val="clear" w:color="auto" w:fill="153D63" w:themeFill="text2" w:themeFillTint="E6"/>
            <w:vAlign w:val="center"/>
          </w:tcPr>
          <w:p w14:paraId="249987DB" w14:textId="77777777" w:rsidR="0073430A" w:rsidRPr="0073430A" w:rsidRDefault="0073430A" w:rsidP="0073430A">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PAÍS DE ORIGEN</w:t>
            </w:r>
          </w:p>
        </w:tc>
      </w:tr>
      <w:tr w:rsidR="0073430A" w:rsidRPr="0073430A" w14:paraId="4EE7E84F" w14:textId="77777777" w:rsidTr="0073430A">
        <w:trPr>
          <w:trHeight w:val="458"/>
          <w:tblHeader/>
        </w:trPr>
        <w:tc>
          <w:tcPr>
            <w:tcW w:w="9236" w:type="dxa"/>
            <w:gridSpan w:val="9"/>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0CDE802D" w14:textId="77777777" w:rsidR="0073430A" w:rsidRPr="0073430A" w:rsidRDefault="0073430A" w:rsidP="0073430A">
            <w:pPr>
              <w:spacing w:after="0" w:line="240" w:lineRule="auto"/>
              <w:jc w:val="center"/>
              <w:rPr>
                <w:rFonts w:ascii="Times New Roman" w:hAnsi="Times New Roman" w:cs="Times New Roman"/>
                <w:b/>
                <w:sz w:val="22"/>
                <w:szCs w:val="22"/>
                <w:lang w:val="es-DO"/>
              </w:rPr>
            </w:pPr>
            <w:r w:rsidRPr="0073430A">
              <w:rPr>
                <w:rFonts w:ascii="Times New Roman" w:hAnsi="Times New Roman" w:cs="Times New Roman"/>
                <w:b/>
                <w:sz w:val="22"/>
                <w:szCs w:val="22"/>
                <w:lang w:val="es-DO"/>
              </w:rPr>
              <w:t>Lote II: Ampliación Infraestructura Ciberseguridad y Redes</w:t>
            </w:r>
          </w:p>
        </w:tc>
      </w:tr>
      <w:bookmarkEnd w:id="2"/>
      <w:tr w:rsidR="0073430A" w:rsidRPr="0073430A" w14:paraId="5E50651E" w14:textId="77777777" w:rsidTr="00E618D0">
        <w:trPr>
          <w:trHeight w:val="300"/>
        </w:trPr>
        <w:tc>
          <w:tcPr>
            <w:tcW w:w="706" w:type="dxa"/>
            <w:vMerge w:val="restart"/>
            <w:tcBorders>
              <w:top w:val="single" w:sz="4" w:space="0" w:color="auto"/>
              <w:left w:val="single" w:sz="4" w:space="0" w:color="auto"/>
              <w:right w:val="single" w:sz="4" w:space="0" w:color="auto"/>
            </w:tcBorders>
            <w:vAlign w:val="center"/>
          </w:tcPr>
          <w:p w14:paraId="31C7EDC0" w14:textId="77777777" w:rsidR="0073430A" w:rsidRPr="0073430A" w:rsidRDefault="0073430A" w:rsidP="0073430A">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2.1</w:t>
            </w:r>
          </w:p>
        </w:tc>
        <w:tc>
          <w:tcPr>
            <w:tcW w:w="1767" w:type="dxa"/>
            <w:gridSpan w:val="2"/>
            <w:tcBorders>
              <w:top w:val="single" w:sz="4" w:space="0" w:color="auto"/>
              <w:left w:val="single" w:sz="4" w:space="0" w:color="auto"/>
              <w:bottom w:val="single" w:sz="4" w:space="0" w:color="auto"/>
              <w:right w:val="single" w:sz="4" w:space="0" w:color="auto"/>
            </w:tcBorders>
            <w:vAlign w:val="center"/>
          </w:tcPr>
          <w:p w14:paraId="5DF8AA6D" w14:textId="77777777" w:rsidR="0073430A" w:rsidRPr="0073430A" w:rsidRDefault="0073430A" w:rsidP="0073430A">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bCs/>
                <w:sz w:val="20"/>
                <w:szCs w:val="20"/>
                <w:lang w:val="es-DO"/>
              </w:rPr>
              <w:t xml:space="preserve">Ampliación Seguridad Perimetral – </w:t>
            </w:r>
            <w:proofErr w:type="spellStart"/>
            <w:r w:rsidRPr="0073430A">
              <w:rPr>
                <w:rFonts w:ascii="Times New Roman" w:hAnsi="Times New Roman" w:cs="Times New Roman"/>
                <w:b/>
                <w:bCs/>
                <w:sz w:val="20"/>
                <w:szCs w:val="20"/>
                <w:lang w:val="es-DO"/>
              </w:rPr>
              <w:t>Fortigate</w:t>
            </w:r>
            <w:proofErr w:type="spellEnd"/>
            <w:r w:rsidRPr="0073430A">
              <w:rPr>
                <w:rFonts w:ascii="Times New Roman" w:hAnsi="Times New Roman" w:cs="Times New Roman"/>
                <w:b/>
                <w:bCs/>
                <w:sz w:val="20"/>
                <w:szCs w:val="20"/>
                <w:lang w:val="es-DO"/>
              </w:rPr>
              <w:t xml:space="preserve"> 601F</w:t>
            </w:r>
          </w:p>
        </w:tc>
        <w:tc>
          <w:tcPr>
            <w:tcW w:w="2508" w:type="dxa"/>
            <w:tcBorders>
              <w:top w:val="single" w:sz="4" w:space="0" w:color="auto"/>
              <w:left w:val="single" w:sz="4" w:space="0" w:color="auto"/>
              <w:bottom w:val="single" w:sz="4" w:space="0" w:color="auto"/>
              <w:right w:val="single" w:sz="4" w:space="0" w:color="auto"/>
            </w:tcBorders>
          </w:tcPr>
          <w:p w14:paraId="27AF02F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Dos (2) equipos </w:t>
            </w:r>
            <w:proofErr w:type="spellStart"/>
            <w:proofErr w:type="gramStart"/>
            <w:r w:rsidRPr="0073430A">
              <w:rPr>
                <w:rFonts w:ascii="Times New Roman" w:hAnsi="Times New Roman" w:cs="Times New Roman"/>
                <w:sz w:val="20"/>
                <w:szCs w:val="20"/>
                <w:lang w:val="es-DO"/>
              </w:rPr>
              <w:t>Fortigate</w:t>
            </w:r>
            <w:proofErr w:type="spellEnd"/>
            <w:r w:rsidRPr="0073430A">
              <w:rPr>
                <w:rFonts w:ascii="Times New Roman" w:hAnsi="Times New Roman" w:cs="Times New Roman"/>
                <w:sz w:val="20"/>
                <w:szCs w:val="20"/>
                <w:lang w:val="es-DO"/>
              </w:rPr>
              <w:t xml:space="preserve">  601</w:t>
            </w:r>
            <w:proofErr w:type="gramEnd"/>
            <w:r w:rsidRPr="0073430A">
              <w:rPr>
                <w:rFonts w:ascii="Times New Roman" w:hAnsi="Times New Roman" w:cs="Times New Roman"/>
                <w:sz w:val="20"/>
                <w:szCs w:val="20"/>
                <w:lang w:val="es-DO"/>
              </w:rPr>
              <w:t xml:space="preserve">F deben contar con suscripción activa de </w:t>
            </w:r>
            <w:proofErr w:type="spellStart"/>
            <w:r w:rsidRPr="0073430A">
              <w:rPr>
                <w:rFonts w:ascii="Times New Roman" w:hAnsi="Times New Roman" w:cs="Times New Roman"/>
                <w:sz w:val="20"/>
                <w:szCs w:val="20"/>
                <w:lang w:val="es-DO"/>
              </w:rPr>
              <w:t>FortiCare</w:t>
            </w:r>
            <w:proofErr w:type="spellEnd"/>
            <w:r w:rsidRPr="0073430A">
              <w:rPr>
                <w:rFonts w:ascii="Times New Roman" w:hAnsi="Times New Roman" w:cs="Times New Roman"/>
                <w:sz w:val="20"/>
                <w:szCs w:val="20"/>
                <w:lang w:val="es-DO"/>
              </w:rPr>
              <w:t xml:space="preserve"> Premium y </w:t>
            </w:r>
            <w:proofErr w:type="spellStart"/>
            <w:r w:rsidRPr="0073430A">
              <w:rPr>
                <w:rFonts w:ascii="Times New Roman" w:hAnsi="Times New Roman" w:cs="Times New Roman"/>
                <w:sz w:val="20"/>
                <w:szCs w:val="20"/>
                <w:lang w:val="es-DO"/>
              </w:rPr>
              <w:t>FortiGuard</w:t>
            </w:r>
            <w:proofErr w:type="spellEnd"/>
            <w:r w:rsidRPr="0073430A">
              <w:rPr>
                <w:rFonts w:ascii="Times New Roman" w:hAnsi="Times New Roman" w:cs="Times New Roman"/>
                <w:sz w:val="20"/>
                <w:szCs w:val="20"/>
                <w:lang w:val="es-DO"/>
              </w:rPr>
              <w:t xml:space="preserve"> UTP por 5 años. </w:t>
            </w: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0011C91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14:paraId="455C983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C48C23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8298C87" w14:textId="77777777" w:rsidTr="00E618D0">
        <w:trPr>
          <w:trHeight w:val="300"/>
        </w:trPr>
        <w:tc>
          <w:tcPr>
            <w:tcW w:w="706" w:type="dxa"/>
            <w:vMerge/>
            <w:vAlign w:val="center"/>
          </w:tcPr>
          <w:p w14:paraId="4D440A4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restart"/>
            <w:tcBorders>
              <w:top w:val="single" w:sz="4" w:space="0" w:color="auto"/>
              <w:left w:val="single" w:sz="4" w:space="0" w:color="auto"/>
              <w:right w:val="single" w:sz="4" w:space="0" w:color="auto"/>
            </w:tcBorders>
            <w:vAlign w:val="center"/>
          </w:tcPr>
          <w:p w14:paraId="464A886D" w14:textId="77777777" w:rsidR="0073430A" w:rsidRPr="0073430A" w:rsidRDefault="0073430A" w:rsidP="0073430A">
            <w:pPr>
              <w:spacing w:after="0" w:line="240" w:lineRule="auto"/>
              <w:jc w:val="center"/>
              <w:rPr>
                <w:rFonts w:ascii="Times New Roman" w:hAnsi="Times New Roman" w:cs="Times New Roman"/>
                <w:sz w:val="20"/>
                <w:szCs w:val="20"/>
                <w:lang w:val="es-DO"/>
              </w:rPr>
            </w:pPr>
            <w:r w:rsidRPr="0073430A">
              <w:rPr>
                <w:rFonts w:ascii="Times New Roman" w:hAnsi="Times New Roman" w:cs="Times New Roman"/>
                <w:sz w:val="20"/>
                <w:szCs w:val="20"/>
                <w:lang w:val="es-DO"/>
              </w:rPr>
              <w:t>Requerimientos Generales</w:t>
            </w:r>
          </w:p>
        </w:tc>
        <w:tc>
          <w:tcPr>
            <w:tcW w:w="2508" w:type="dxa"/>
            <w:tcBorders>
              <w:top w:val="single" w:sz="4" w:space="0" w:color="auto"/>
              <w:left w:val="single" w:sz="4" w:space="0" w:color="auto"/>
              <w:bottom w:val="single" w:sz="4" w:space="0" w:color="auto"/>
              <w:right w:val="single" w:sz="4" w:space="0" w:color="auto"/>
            </w:tcBorders>
          </w:tcPr>
          <w:p w14:paraId="3460A08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equipo debe soportar hasta 139 Gbps de rendimiento para tráfico IPv4/IPv6. Latencia de 4.12 µs para paquetes de 64 bytes. Rendimiento NGFW de 11.5 Gbps y </w:t>
            </w:r>
            <w:proofErr w:type="spellStart"/>
            <w:r w:rsidRPr="0073430A">
              <w:rPr>
                <w:rFonts w:ascii="Times New Roman" w:hAnsi="Times New Roman" w:cs="Times New Roman"/>
                <w:sz w:val="20"/>
                <w:szCs w:val="20"/>
                <w:lang w:val="es-DO"/>
              </w:rPr>
              <w:t>Threat</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Protection</w:t>
            </w:r>
            <w:proofErr w:type="spellEnd"/>
            <w:r w:rsidRPr="0073430A">
              <w:rPr>
                <w:rFonts w:ascii="Times New Roman" w:hAnsi="Times New Roman" w:cs="Times New Roman"/>
                <w:sz w:val="20"/>
                <w:szCs w:val="20"/>
                <w:lang w:val="es-DO"/>
              </w:rPr>
              <w:t xml:space="preserve"> de 10.5 Gbps.</w:t>
            </w: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79FA45B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14:paraId="1151309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2C1997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C6D3DFB" w14:textId="77777777" w:rsidTr="00E618D0">
        <w:trPr>
          <w:trHeight w:val="300"/>
        </w:trPr>
        <w:tc>
          <w:tcPr>
            <w:tcW w:w="706" w:type="dxa"/>
            <w:vMerge/>
            <w:vAlign w:val="center"/>
          </w:tcPr>
          <w:p w14:paraId="3D00DB4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64EA050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8" w:type="dxa"/>
            <w:tcBorders>
              <w:top w:val="single" w:sz="4" w:space="0" w:color="auto"/>
              <w:left w:val="single" w:sz="4" w:space="0" w:color="auto"/>
              <w:bottom w:val="single" w:sz="4" w:space="0" w:color="auto"/>
              <w:right w:val="single" w:sz="4" w:space="0" w:color="auto"/>
            </w:tcBorders>
          </w:tcPr>
          <w:p w14:paraId="00CF67D0"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equipo debe soportar hasta 55 Gbps de </w:t>
            </w:r>
            <w:proofErr w:type="spellStart"/>
            <w:r w:rsidRPr="0073430A">
              <w:rPr>
                <w:rFonts w:ascii="Times New Roman" w:hAnsi="Times New Roman" w:cs="Times New Roman"/>
                <w:sz w:val="20"/>
                <w:szCs w:val="20"/>
                <w:lang w:val="es-DO"/>
              </w:rPr>
              <w:t>Throughput</w:t>
            </w:r>
            <w:proofErr w:type="spellEnd"/>
            <w:r w:rsidRPr="0073430A">
              <w:rPr>
                <w:rFonts w:ascii="Times New Roman" w:hAnsi="Times New Roman" w:cs="Times New Roman"/>
                <w:sz w:val="20"/>
                <w:szCs w:val="20"/>
                <w:lang w:val="es-DO"/>
              </w:rPr>
              <w:t xml:space="preserve"> VPN (512 byte).</w:t>
            </w: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2FCE459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14:paraId="17519AF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0B1B4A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146B09A" w14:textId="77777777" w:rsidTr="00E618D0">
        <w:trPr>
          <w:trHeight w:val="300"/>
        </w:trPr>
        <w:tc>
          <w:tcPr>
            <w:tcW w:w="706" w:type="dxa"/>
            <w:vMerge/>
            <w:vAlign w:val="center"/>
          </w:tcPr>
          <w:p w14:paraId="75EFA24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053283E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8" w:type="dxa"/>
            <w:tcBorders>
              <w:top w:val="single" w:sz="4" w:space="0" w:color="auto"/>
              <w:left w:val="single" w:sz="4" w:space="0" w:color="auto"/>
              <w:bottom w:val="single" w:sz="4" w:space="0" w:color="auto"/>
              <w:right w:val="single" w:sz="4" w:space="0" w:color="auto"/>
            </w:tcBorders>
          </w:tcPr>
          <w:p w14:paraId="7DFB3D5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dispositivo debe contar con capacidad de inspección SSL/TLS de hasta 9 Gbps incluyendo soporte para TLS 1.3.</w:t>
            </w: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2A6DE9B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14:paraId="55ABA53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4ECF38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EF649C6" w14:textId="77777777" w:rsidTr="00E618D0">
        <w:trPr>
          <w:trHeight w:val="300"/>
        </w:trPr>
        <w:tc>
          <w:tcPr>
            <w:tcW w:w="706" w:type="dxa"/>
            <w:vMerge/>
            <w:vAlign w:val="center"/>
          </w:tcPr>
          <w:p w14:paraId="0FF1A66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4489F94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8" w:type="dxa"/>
            <w:tcBorders>
              <w:top w:val="single" w:sz="4" w:space="0" w:color="auto"/>
              <w:left w:val="single" w:sz="4" w:space="0" w:color="auto"/>
              <w:bottom w:val="single" w:sz="4" w:space="0" w:color="auto"/>
              <w:right w:val="single" w:sz="4" w:space="0" w:color="auto"/>
            </w:tcBorders>
          </w:tcPr>
          <w:p w14:paraId="7C2C72F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dispositivo debe soportar hasta 8 millones de sesiones TCP concurrentes y 550,000 nuevas sesiones por segundo.</w:t>
            </w: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50444EC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14:paraId="678F976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AAFA26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17BA24B" w14:textId="77777777" w:rsidTr="00E618D0">
        <w:trPr>
          <w:trHeight w:val="300"/>
        </w:trPr>
        <w:tc>
          <w:tcPr>
            <w:tcW w:w="706" w:type="dxa"/>
            <w:vMerge/>
            <w:vAlign w:val="center"/>
          </w:tcPr>
          <w:p w14:paraId="1978EA2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4EBC917F"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8" w:type="dxa"/>
            <w:tcBorders>
              <w:top w:val="single" w:sz="4" w:space="0" w:color="auto"/>
              <w:left w:val="single" w:sz="4" w:space="0" w:color="auto"/>
              <w:bottom w:val="single" w:sz="4" w:space="0" w:color="auto"/>
              <w:right w:val="single" w:sz="4" w:space="0" w:color="auto"/>
            </w:tcBorders>
          </w:tcPr>
          <w:p w14:paraId="3326841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dispositivo debe contar con 16 puertos GE RJ45, 8 puertos GE SFP, 4 puertos 10GE SFP+/SFP, 4 puertos 25GE SFP28, 2 puertos GE para gestión y HA, 2 USB, 1 consola RJ45.</w:t>
            </w: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67A7113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14:paraId="0F4D670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775E91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ABBC946" w14:textId="77777777" w:rsidTr="00E618D0">
        <w:trPr>
          <w:trHeight w:val="300"/>
        </w:trPr>
        <w:tc>
          <w:tcPr>
            <w:tcW w:w="706" w:type="dxa"/>
            <w:vMerge/>
            <w:vAlign w:val="center"/>
          </w:tcPr>
          <w:p w14:paraId="2F0E050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47E3485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8" w:type="dxa"/>
            <w:tcBorders>
              <w:top w:val="single" w:sz="4" w:space="0" w:color="auto"/>
              <w:left w:val="single" w:sz="4" w:space="0" w:color="auto"/>
              <w:bottom w:val="single" w:sz="4" w:space="0" w:color="auto"/>
              <w:right w:val="single" w:sz="4" w:space="0" w:color="auto"/>
            </w:tcBorders>
          </w:tcPr>
          <w:p w14:paraId="755AFBE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dispositivo debe incluir x8 transceptores FN-TRAN-SX, x4 FN-TRAN-SFP+SR, x4 FN-TRAN-SFP28-SR.</w:t>
            </w: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3E7FE0D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14:paraId="4AE2141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E298AB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4BD1CA0" w14:textId="77777777" w:rsidTr="00E618D0">
        <w:trPr>
          <w:trHeight w:val="300"/>
        </w:trPr>
        <w:tc>
          <w:tcPr>
            <w:tcW w:w="706" w:type="dxa"/>
            <w:vMerge/>
            <w:vAlign w:val="center"/>
          </w:tcPr>
          <w:p w14:paraId="11257C1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66173DC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8" w:type="dxa"/>
            <w:tcBorders>
              <w:top w:val="single" w:sz="4" w:space="0" w:color="auto"/>
              <w:left w:val="single" w:sz="4" w:space="0" w:color="auto"/>
              <w:bottom w:val="single" w:sz="4" w:space="0" w:color="auto"/>
              <w:right w:val="single" w:sz="4" w:space="0" w:color="auto"/>
            </w:tcBorders>
            <w:vAlign w:val="center"/>
          </w:tcPr>
          <w:p w14:paraId="24A9BB9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dispositivo debe contar con capacidad IPS con rendimiento de hasta 14 Gbps, protección contra amenazas con servicios UTP activados, control de aplicaciones, y soporte ZTNA.</w:t>
            </w: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1E8E172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14:paraId="4C19F1D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A60202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C7378BA" w14:textId="77777777" w:rsidTr="00E618D0">
        <w:trPr>
          <w:trHeight w:val="300"/>
        </w:trPr>
        <w:tc>
          <w:tcPr>
            <w:tcW w:w="706" w:type="dxa"/>
            <w:vMerge/>
            <w:vAlign w:val="center"/>
          </w:tcPr>
          <w:p w14:paraId="16001E6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1D9A83F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8" w:type="dxa"/>
            <w:tcBorders>
              <w:top w:val="single" w:sz="4" w:space="0" w:color="auto"/>
              <w:left w:val="single" w:sz="4" w:space="0" w:color="auto"/>
              <w:bottom w:val="single" w:sz="4" w:space="0" w:color="auto"/>
              <w:right w:val="single" w:sz="4" w:space="0" w:color="auto"/>
            </w:tcBorders>
            <w:vAlign w:val="center"/>
          </w:tcPr>
          <w:p w14:paraId="4BC5B04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dispositivo debe utilizar sistema operativo </w:t>
            </w:r>
            <w:proofErr w:type="spellStart"/>
            <w:r w:rsidRPr="0073430A">
              <w:rPr>
                <w:rFonts w:ascii="Times New Roman" w:hAnsi="Times New Roman" w:cs="Times New Roman"/>
                <w:sz w:val="20"/>
                <w:szCs w:val="20"/>
                <w:lang w:val="es-DO"/>
              </w:rPr>
              <w:t>FortiOS</w:t>
            </w:r>
            <w:proofErr w:type="spellEnd"/>
            <w:r w:rsidRPr="0073430A">
              <w:rPr>
                <w:rFonts w:ascii="Times New Roman" w:hAnsi="Times New Roman" w:cs="Times New Roman"/>
                <w:sz w:val="20"/>
                <w:szCs w:val="20"/>
                <w:lang w:val="es-DO"/>
              </w:rPr>
              <w:t xml:space="preserve"> con integración en Fortinet Security </w:t>
            </w:r>
            <w:proofErr w:type="spellStart"/>
            <w:r w:rsidRPr="0073430A">
              <w:rPr>
                <w:rFonts w:ascii="Times New Roman" w:hAnsi="Times New Roman" w:cs="Times New Roman"/>
                <w:sz w:val="20"/>
                <w:szCs w:val="20"/>
                <w:lang w:val="es-DO"/>
              </w:rPr>
              <w:t>Fabric</w:t>
            </w:r>
            <w:proofErr w:type="spellEnd"/>
            <w:r w:rsidRPr="0073430A">
              <w:rPr>
                <w:rFonts w:ascii="Times New Roman" w:hAnsi="Times New Roman" w:cs="Times New Roman"/>
                <w:sz w:val="20"/>
                <w:szCs w:val="20"/>
                <w:lang w:val="es-DO"/>
              </w:rPr>
              <w:t>.</w:t>
            </w: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7A08CFA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14:paraId="3F12885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506443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B6D97E9" w14:textId="77777777" w:rsidTr="00E618D0">
        <w:trPr>
          <w:trHeight w:val="300"/>
        </w:trPr>
        <w:tc>
          <w:tcPr>
            <w:tcW w:w="706" w:type="dxa"/>
            <w:vMerge/>
            <w:vAlign w:val="center"/>
          </w:tcPr>
          <w:p w14:paraId="14EB386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1EDEE60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8" w:type="dxa"/>
            <w:tcBorders>
              <w:top w:val="single" w:sz="4" w:space="0" w:color="auto"/>
              <w:left w:val="single" w:sz="4" w:space="0" w:color="auto"/>
              <w:bottom w:val="single" w:sz="4" w:space="0" w:color="auto"/>
              <w:right w:val="single" w:sz="4" w:space="0" w:color="auto"/>
            </w:tcBorders>
            <w:vAlign w:val="center"/>
          </w:tcPr>
          <w:p w14:paraId="682AD5D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dispositivo debe contar con SPU y </w:t>
            </w:r>
            <w:proofErr w:type="spellStart"/>
            <w:r w:rsidRPr="0073430A">
              <w:rPr>
                <w:rFonts w:ascii="Times New Roman" w:hAnsi="Times New Roman" w:cs="Times New Roman"/>
                <w:sz w:val="20"/>
                <w:szCs w:val="20"/>
                <w:lang w:val="es-DO"/>
              </w:rPr>
              <w:t>vSPU</w:t>
            </w:r>
            <w:proofErr w:type="spellEnd"/>
            <w:r w:rsidRPr="0073430A">
              <w:rPr>
                <w:rFonts w:ascii="Times New Roman" w:hAnsi="Times New Roman" w:cs="Times New Roman"/>
                <w:sz w:val="20"/>
                <w:szCs w:val="20"/>
                <w:lang w:val="es-DO"/>
              </w:rPr>
              <w:t xml:space="preserve"> dedicados para descarga de funciones de seguridad.</w:t>
            </w: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4E5A36E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14:paraId="75FA072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3F2247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0DEA82C" w14:textId="77777777" w:rsidTr="00E618D0">
        <w:trPr>
          <w:trHeight w:val="300"/>
        </w:trPr>
        <w:tc>
          <w:tcPr>
            <w:tcW w:w="706" w:type="dxa"/>
            <w:vMerge/>
            <w:vAlign w:val="center"/>
          </w:tcPr>
          <w:p w14:paraId="4669A5B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5E06BEF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8" w:type="dxa"/>
            <w:tcBorders>
              <w:top w:val="single" w:sz="4" w:space="0" w:color="auto"/>
              <w:left w:val="single" w:sz="4" w:space="0" w:color="auto"/>
              <w:bottom w:val="single" w:sz="4" w:space="0" w:color="auto"/>
              <w:right w:val="single" w:sz="4" w:space="0" w:color="auto"/>
            </w:tcBorders>
            <w:vAlign w:val="center"/>
          </w:tcPr>
          <w:p w14:paraId="43D9A62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dispositivo debe contar con 2x SSD de 240 GB para logs y almacenamiento operativo.</w:t>
            </w: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0FC839D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14:paraId="0F603A9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9B35C0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A652712" w14:textId="77777777" w:rsidTr="00E618D0">
        <w:trPr>
          <w:trHeight w:val="300"/>
        </w:trPr>
        <w:tc>
          <w:tcPr>
            <w:tcW w:w="706" w:type="dxa"/>
            <w:vMerge/>
            <w:vAlign w:val="center"/>
          </w:tcPr>
          <w:p w14:paraId="28E6973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314332B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8" w:type="dxa"/>
            <w:tcBorders>
              <w:top w:val="single" w:sz="4" w:space="0" w:color="auto"/>
              <w:left w:val="single" w:sz="4" w:space="0" w:color="auto"/>
              <w:bottom w:val="single" w:sz="4" w:space="0" w:color="auto"/>
              <w:right w:val="single" w:sz="4" w:space="0" w:color="auto"/>
            </w:tcBorders>
            <w:vAlign w:val="center"/>
          </w:tcPr>
          <w:p w14:paraId="79FCFF8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dispositivo debe incluir módulo TPM para gestión segura de claves criptográficas.</w:t>
            </w: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79E4AE1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14:paraId="54F7C1E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FD5DBF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816747C" w14:textId="77777777" w:rsidTr="00E618D0">
        <w:trPr>
          <w:trHeight w:val="300"/>
        </w:trPr>
        <w:tc>
          <w:tcPr>
            <w:tcW w:w="706" w:type="dxa"/>
            <w:vMerge/>
            <w:vAlign w:val="center"/>
          </w:tcPr>
          <w:p w14:paraId="65988CD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285F1F5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8" w:type="dxa"/>
            <w:tcBorders>
              <w:top w:val="single" w:sz="4" w:space="0" w:color="auto"/>
              <w:left w:val="single" w:sz="4" w:space="0" w:color="auto"/>
              <w:bottom w:val="single" w:sz="4" w:space="0" w:color="auto"/>
              <w:right w:val="single" w:sz="4" w:space="0" w:color="auto"/>
            </w:tcBorders>
            <w:vAlign w:val="center"/>
          </w:tcPr>
          <w:p w14:paraId="6443332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dispositivo debe incluir Fuentes de alimentación duales, intercambiables en caliente.</w:t>
            </w: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010DA55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14:paraId="038C324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47282F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AD2B38A" w14:textId="77777777" w:rsidTr="00E618D0">
        <w:trPr>
          <w:trHeight w:val="300"/>
        </w:trPr>
        <w:tc>
          <w:tcPr>
            <w:tcW w:w="706" w:type="dxa"/>
            <w:vMerge/>
            <w:vAlign w:val="center"/>
          </w:tcPr>
          <w:p w14:paraId="007F893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37BEA0E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8" w:type="dxa"/>
            <w:tcBorders>
              <w:top w:val="single" w:sz="4" w:space="0" w:color="auto"/>
              <w:left w:val="single" w:sz="4" w:space="0" w:color="auto"/>
              <w:bottom w:val="single" w:sz="4" w:space="0" w:color="auto"/>
              <w:right w:val="single" w:sz="4" w:space="0" w:color="auto"/>
            </w:tcBorders>
            <w:vAlign w:val="center"/>
          </w:tcPr>
          <w:p w14:paraId="272EE74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dispositivo debe soportar administración mediante </w:t>
            </w:r>
            <w:proofErr w:type="spellStart"/>
            <w:r w:rsidRPr="0073430A">
              <w:rPr>
                <w:rFonts w:ascii="Times New Roman" w:hAnsi="Times New Roman" w:cs="Times New Roman"/>
                <w:sz w:val="20"/>
                <w:szCs w:val="20"/>
                <w:lang w:val="es-DO"/>
              </w:rPr>
              <w:t>FortiManager</w:t>
            </w:r>
            <w:proofErr w:type="spellEnd"/>
            <w:r w:rsidRPr="0073430A">
              <w:rPr>
                <w:rFonts w:ascii="Times New Roman" w:hAnsi="Times New Roman" w:cs="Times New Roman"/>
                <w:sz w:val="20"/>
                <w:szCs w:val="20"/>
                <w:lang w:val="es-DO"/>
              </w:rPr>
              <w:t>.</w:t>
            </w: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4D6AEB4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14:paraId="19D0D8E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C1D4AF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CB71029" w14:textId="77777777" w:rsidTr="00E618D0">
        <w:trPr>
          <w:trHeight w:val="300"/>
        </w:trPr>
        <w:tc>
          <w:tcPr>
            <w:tcW w:w="706" w:type="dxa"/>
            <w:vMerge/>
            <w:vAlign w:val="center"/>
          </w:tcPr>
          <w:p w14:paraId="503E70B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06766C6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8" w:type="dxa"/>
            <w:tcBorders>
              <w:top w:val="single" w:sz="4" w:space="0" w:color="auto"/>
              <w:left w:val="single" w:sz="4" w:space="0" w:color="auto"/>
              <w:bottom w:val="single" w:sz="4" w:space="0" w:color="auto"/>
              <w:right w:val="single" w:sz="4" w:space="0" w:color="auto"/>
            </w:tcBorders>
            <w:vAlign w:val="center"/>
          </w:tcPr>
          <w:p w14:paraId="0828878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dispositivo debe ser compatible con </w:t>
            </w:r>
            <w:proofErr w:type="spellStart"/>
            <w:r w:rsidRPr="0073430A">
              <w:rPr>
                <w:rFonts w:ascii="Times New Roman" w:hAnsi="Times New Roman" w:cs="Times New Roman"/>
                <w:sz w:val="20"/>
                <w:szCs w:val="20"/>
                <w:lang w:val="es-DO"/>
              </w:rPr>
              <w:t>FortiAnalyzer</w:t>
            </w:r>
            <w:proofErr w:type="spellEnd"/>
            <w:r w:rsidRPr="0073430A">
              <w:rPr>
                <w:rFonts w:ascii="Times New Roman" w:hAnsi="Times New Roman" w:cs="Times New Roman"/>
                <w:sz w:val="20"/>
                <w:szCs w:val="20"/>
                <w:lang w:val="es-DO"/>
              </w:rPr>
              <w:t xml:space="preserve"> para análisis avanzado de eventos.</w:t>
            </w: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15E4FC8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14:paraId="0CB955E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D21975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35ACF9E" w14:textId="77777777" w:rsidTr="00E618D0">
        <w:trPr>
          <w:trHeight w:val="300"/>
        </w:trPr>
        <w:tc>
          <w:tcPr>
            <w:tcW w:w="706" w:type="dxa"/>
            <w:vMerge/>
            <w:vAlign w:val="center"/>
          </w:tcPr>
          <w:p w14:paraId="25F3D9E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16FB20B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8" w:type="dxa"/>
            <w:tcBorders>
              <w:top w:val="single" w:sz="4" w:space="0" w:color="auto"/>
              <w:left w:val="single" w:sz="4" w:space="0" w:color="auto"/>
              <w:bottom w:val="single" w:sz="4" w:space="0" w:color="auto"/>
              <w:right w:val="single" w:sz="4" w:space="0" w:color="auto"/>
            </w:tcBorders>
            <w:vAlign w:val="center"/>
          </w:tcPr>
          <w:p w14:paraId="3B224C3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deberá realizar la implementación de los equipos siguiendo las mejores prácticas recomendadas por el fabricante y en acuerdo con los lineamientos establecidos por el equipo técnico de la DGCP.</w:t>
            </w: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2DD1D37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14:paraId="65AB142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F315A1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9E018A6" w14:textId="77777777" w:rsidTr="00E618D0">
        <w:trPr>
          <w:trHeight w:val="300"/>
        </w:trPr>
        <w:tc>
          <w:tcPr>
            <w:tcW w:w="706" w:type="dxa"/>
            <w:vMerge/>
            <w:vAlign w:val="center"/>
          </w:tcPr>
          <w:p w14:paraId="5DDBCC8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5441E84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8" w:type="dxa"/>
            <w:tcBorders>
              <w:top w:val="single" w:sz="4" w:space="0" w:color="auto"/>
              <w:left w:val="single" w:sz="4" w:space="0" w:color="auto"/>
              <w:bottom w:val="single" w:sz="4" w:space="0" w:color="auto"/>
              <w:right w:val="single" w:sz="4" w:space="0" w:color="auto"/>
            </w:tcBorders>
            <w:vAlign w:val="center"/>
          </w:tcPr>
          <w:p w14:paraId="7F78BD1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oferente debe considerar que con la presentación de oferta se compromete a que en caso de resultar adjudicataria la marca del equipo ofertado tendrá al menos 2 representantes o distribuidores locales autorizados.</w:t>
            </w:r>
          </w:p>
          <w:p w14:paraId="55FAF84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18132B8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14:paraId="3279F0A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B11EDE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071DA5A" w14:textId="77777777" w:rsidTr="00E618D0">
        <w:trPr>
          <w:trHeight w:val="300"/>
        </w:trPr>
        <w:tc>
          <w:tcPr>
            <w:tcW w:w="706" w:type="dxa"/>
            <w:vMerge/>
            <w:vAlign w:val="center"/>
          </w:tcPr>
          <w:p w14:paraId="351E637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69DA607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8" w:type="dxa"/>
            <w:tcBorders>
              <w:top w:val="single" w:sz="4" w:space="0" w:color="auto"/>
              <w:left w:val="single" w:sz="4" w:space="0" w:color="auto"/>
              <w:bottom w:val="single" w:sz="4" w:space="0" w:color="auto"/>
              <w:right w:val="single" w:sz="4" w:space="0" w:color="auto"/>
            </w:tcBorders>
            <w:vAlign w:val="center"/>
          </w:tcPr>
          <w:p w14:paraId="79B36A5A"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ofertado debe tener un ciclo de vida certificado por el fabricante con al menos 5 años de vigencia a partir de la fecha de la propuesta.</w:t>
            </w:r>
          </w:p>
          <w:p w14:paraId="7303F69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7A177D9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14:paraId="723993A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5E2FF8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81AE138" w14:textId="77777777" w:rsidTr="00E618D0">
        <w:trPr>
          <w:trHeight w:val="300"/>
        </w:trPr>
        <w:tc>
          <w:tcPr>
            <w:tcW w:w="706" w:type="dxa"/>
            <w:vMerge/>
            <w:vAlign w:val="center"/>
          </w:tcPr>
          <w:p w14:paraId="7AD26F4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76040D0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8" w:type="dxa"/>
            <w:tcBorders>
              <w:top w:val="single" w:sz="4" w:space="0" w:color="auto"/>
              <w:left w:val="single" w:sz="4" w:space="0" w:color="auto"/>
              <w:bottom w:val="single" w:sz="4" w:space="0" w:color="auto"/>
              <w:right w:val="single" w:sz="4" w:space="0" w:color="auto"/>
            </w:tcBorders>
            <w:vAlign w:val="center"/>
          </w:tcPr>
          <w:p w14:paraId="1474805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Durante la vigencia de la garantía se deben proveer e instalar, sin costo alguno, las actualizaciones de software, firmware y manuales respectivos que sean publicados.</w:t>
            </w: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546D39E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14:paraId="7D52ABF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79B9E7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7BC7F64" w14:textId="77777777" w:rsidTr="00E618D0">
        <w:trPr>
          <w:trHeight w:val="300"/>
        </w:trPr>
        <w:tc>
          <w:tcPr>
            <w:tcW w:w="706" w:type="dxa"/>
            <w:vMerge/>
            <w:vAlign w:val="center"/>
          </w:tcPr>
          <w:p w14:paraId="1A3EFEB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7DBE25A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8" w:type="dxa"/>
            <w:tcBorders>
              <w:top w:val="single" w:sz="4" w:space="0" w:color="auto"/>
              <w:left w:val="single" w:sz="4" w:space="0" w:color="auto"/>
              <w:bottom w:val="single" w:sz="4" w:space="0" w:color="auto"/>
              <w:right w:val="single" w:sz="4" w:space="0" w:color="auto"/>
            </w:tcBorders>
            <w:vAlign w:val="center"/>
          </w:tcPr>
          <w:p w14:paraId="02B7E8A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 entregar el equipo instalado, configurado, funcionando e interconectado con la infraestructura tecnológica existente en la DGCP, para lo cual debe proveer todos los medios de instalación, programas, licencias y cualquier otro elemento necesario. Este proceso debe realizarse con la participación de los técnicos designados por la DGCP.</w:t>
            </w: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6464950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14:paraId="01B6D36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DD9631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9B85854" w14:textId="77777777" w:rsidTr="00E618D0">
        <w:trPr>
          <w:trHeight w:val="300"/>
        </w:trPr>
        <w:tc>
          <w:tcPr>
            <w:tcW w:w="706" w:type="dxa"/>
            <w:vMerge/>
            <w:vAlign w:val="center"/>
          </w:tcPr>
          <w:p w14:paraId="15701C1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08F23C1B"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8" w:type="dxa"/>
            <w:tcBorders>
              <w:top w:val="single" w:sz="4" w:space="0" w:color="auto"/>
              <w:left w:val="single" w:sz="4" w:space="0" w:color="auto"/>
              <w:bottom w:val="single" w:sz="4" w:space="0" w:color="auto"/>
              <w:right w:val="single" w:sz="4" w:space="0" w:color="auto"/>
            </w:tcBorders>
            <w:vAlign w:val="center"/>
          </w:tcPr>
          <w:p w14:paraId="4FF88F8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oferente debe considerar que con la presentación de oferta se compromete a que en caso de resultar adjudicataria la marca del servicio ofertado tendrá al menos 2 representantes o distribuidores locales autorizados. Nota: Demostrable mediante carta del fabricante.</w:t>
            </w: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0DA819D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14:paraId="04F361F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801D79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123ACB1" w14:textId="77777777" w:rsidTr="00E618D0">
        <w:trPr>
          <w:trHeight w:val="300"/>
        </w:trPr>
        <w:tc>
          <w:tcPr>
            <w:tcW w:w="706" w:type="dxa"/>
            <w:vMerge/>
            <w:vAlign w:val="center"/>
          </w:tcPr>
          <w:p w14:paraId="4021694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5CCFBB2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8" w:type="dxa"/>
            <w:tcBorders>
              <w:top w:val="single" w:sz="4" w:space="0" w:color="auto"/>
              <w:left w:val="single" w:sz="4" w:space="0" w:color="auto"/>
              <w:bottom w:val="single" w:sz="4" w:space="0" w:color="auto"/>
              <w:right w:val="single" w:sz="4" w:space="0" w:color="auto"/>
            </w:tcBorders>
            <w:vAlign w:val="center"/>
          </w:tcPr>
          <w:p w14:paraId="284CA20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ofertado debe tener un ciclo de vida certificado por el fabricante con al menos 5 años de vigencia a partir de la fecha de la propuesta.</w:t>
            </w:r>
          </w:p>
          <w:p w14:paraId="1EF01FD0"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lastRenderedPageBreak/>
              <w:t>Nota: Demostrable mediante carta del fabricante.</w:t>
            </w: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7D01366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14:paraId="3291882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4202B2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8A21C34" w14:textId="77777777" w:rsidTr="00E618D0">
        <w:trPr>
          <w:trHeight w:val="300"/>
        </w:trPr>
        <w:tc>
          <w:tcPr>
            <w:tcW w:w="706" w:type="dxa"/>
            <w:vMerge/>
            <w:vAlign w:val="center"/>
          </w:tcPr>
          <w:p w14:paraId="40A4C70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0C73873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8" w:type="dxa"/>
            <w:tcBorders>
              <w:top w:val="single" w:sz="4" w:space="0" w:color="auto"/>
              <w:left w:val="single" w:sz="4" w:space="0" w:color="auto"/>
              <w:bottom w:val="single" w:sz="4" w:space="0" w:color="auto"/>
              <w:right w:val="single" w:sz="4" w:space="0" w:color="auto"/>
            </w:tcBorders>
            <w:vAlign w:val="center"/>
          </w:tcPr>
          <w:p w14:paraId="471753F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Durante la vigencia de la garantía se deben proveer e instalar, sin costo alguno, las actualizaciones de software, firmware y manuales respectivos que sean publicados</w:t>
            </w: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64FD4F1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14:paraId="64D1460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B787EB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503B1D4" w14:textId="77777777" w:rsidTr="00E618D0">
        <w:trPr>
          <w:trHeight w:val="300"/>
        </w:trPr>
        <w:tc>
          <w:tcPr>
            <w:tcW w:w="706" w:type="dxa"/>
            <w:vMerge/>
            <w:vAlign w:val="center"/>
          </w:tcPr>
          <w:p w14:paraId="2E20DC0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3DA6741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8" w:type="dxa"/>
            <w:tcBorders>
              <w:top w:val="single" w:sz="4" w:space="0" w:color="auto"/>
              <w:left w:val="single" w:sz="4" w:space="0" w:color="auto"/>
              <w:bottom w:val="single" w:sz="4" w:space="0" w:color="auto"/>
              <w:right w:val="single" w:sz="4" w:space="0" w:color="auto"/>
            </w:tcBorders>
            <w:vAlign w:val="center"/>
          </w:tcPr>
          <w:p w14:paraId="35BFF430"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 entregar el servicio instalado, configurado, funcionando e interconectado con la infraestructura tecnológica existente en la DGCP, para lo cual debe proveer todos los medios de instalación, programas, licencias y cualquier otro elemento necesario. Este proceso debe realizarse con la participación de los técnicos designados por la DGCP.</w:t>
            </w: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2007B5D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14:paraId="62D8FD1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971FD0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7F92CA7" w14:textId="77777777" w:rsidTr="00E618D0">
        <w:trPr>
          <w:trHeight w:val="300"/>
        </w:trPr>
        <w:tc>
          <w:tcPr>
            <w:tcW w:w="706" w:type="dxa"/>
            <w:vMerge/>
            <w:vAlign w:val="center"/>
          </w:tcPr>
          <w:p w14:paraId="59CA012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359A5D8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8" w:type="dxa"/>
            <w:tcBorders>
              <w:top w:val="single" w:sz="4" w:space="0" w:color="auto"/>
              <w:left w:val="single" w:sz="4" w:space="0" w:color="auto"/>
              <w:bottom w:val="single" w:sz="4" w:space="0" w:color="auto"/>
              <w:right w:val="single" w:sz="4" w:space="0" w:color="auto"/>
            </w:tcBorders>
            <w:vAlign w:val="center"/>
          </w:tcPr>
          <w:p w14:paraId="7E01E3C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Al finalizar la instalación, configuración e interconexión, el proveedor deberá entregar la documentación de todo el trabajo realizado, detallando licenciamientos, inventario, configuraciones, diseños, diagramas de interconexión, explicativo del producto ofrecido, el modo de licenciamiento, las fechas de vencimiento, el costo estimado y formas de renovación para períodos de un año, sin ser estos limitativos.</w:t>
            </w: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298BE87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14:paraId="7761E64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1CC5C2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95B5419" w14:textId="77777777" w:rsidTr="00E618D0">
        <w:trPr>
          <w:trHeight w:val="300"/>
        </w:trPr>
        <w:tc>
          <w:tcPr>
            <w:tcW w:w="706" w:type="dxa"/>
            <w:vMerge/>
            <w:vAlign w:val="center"/>
          </w:tcPr>
          <w:p w14:paraId="4D32B14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tcBorders>
              <w:left w:val="single" w:sz="4" w:space="0" w:color="auto"/>
              <w:bottom w:val="single" w:sz="4" w:space="0" w:color="auto"/>
              <w:right w:val="single" w:sz="4" w:space="0" w:color="auto"/>
            </w:tcBorders>
            <w:vAlign w:val="center"/>
          </w:tcPr>
          <w:p w14:paraId="2CC7BA8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Entrenamiento</w:t>
            </w:r>
          </w:p>
        </w:tc>
        <w:tc>
          <w:tcPr>
            <w:tcW w:w="2508" w:type="dxa"/>
            <w:tcBorders>
              <w:top w:val="single" w:sz="4" w:space="0" w:color="auto"/>
              <w:left w:val="single" w:sz="4" w:space="0" w:color="auto"/>
              <w:bottom w:val="single" w:sz="4" w:space="0" w:color="auto"/>
              <w:right w:val="single" w:sz="4" w:space="0" w:color="auto"/>
            </w:tcBorders>
            <w:vAlign w:val="center"/>
          </w:tcPr>
          <w:p w14:paraId="054B765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La oferta debe incluir entrenamiento (con instructor) y </w:t>
            </w:r>
            <w:proofErr w:type="spellStart"/>
            <w:r w:rsidRPr="0073430A">
              <w:rPr>
                <w:rFonts w:ascii="Times New Roman" w:hAnsi="Times New Roman" w:cs="Times New Roman"/>
                <w:sz w:val="20"/>
                <w:szCs w:val="20"/>
                <w:lang w:val="es-DO"/>
              </w:rPr>
              <w:t>vouchers</w:t>
            </w:r>
            <w:proofErr w:type="spellEnd"/>
            <w:r w:rsidRPr="0073430A">
              <w:rPr>
                <w:rFonts w:ascii="Times New Roman" w:hAnsi="Times New Roman" w:cs="Times New Roman"/>
                <w:sz w:val="20"/>
                <w:szCs w:val="20"/>
                <w:lang w:val="es-DO"/>
              </w:rPr>
              <w:t xml:space="preserve"> de certificación para 7 técnicos en los siguientes </w:t>
            </w:r>
            <w:proofErr w:type="spellStart"/>
            <w:proofErr w:type="gramStart"/>
            <w:r w:rsidRPr="0073430A">
              <w:rPr>
                <w:rFonts w:ascii="Times New Roman" w:hAnsi="Times New Roman" w:cs="Times New Roman"/>
                <w:sz w:val="20"/>
                <w:szCs w:val="20"/>
                <w:lang w:val="es-DO"/>
              </w:rPr>
              <w:lastRenderedPageBreak/>
              <w:t>entrenamientos:FCP</w:t>
            </w:r>
            <w:proofErr w:type="spellEnd"/>
            <w:proofErr w:type="gramEnd"/>
            <w:r w:rsidRPr="0073430A">
              <w:rPr>
                <w:rFonts w:ascii="Times New Roman" w:hAnsi="Times New Roman" w:cs="Times New Roman"/>
                <w:sz w:val="20"/>
                <w:szCs w:val="20"/>
                <w:lang w:val="es-DO"/>
              </w:rPr>
              <w:t xml:space="preserve"> - </w:t>
            </w:r>
            <w:proofErr w:type="spellStart"/>
            <w:r w:rsidRPr="0073430A">
              <w:rPr>
                <w:rFonts w:ascii="Times New Roman" w:hAnsi="Times New Roman" w:cs="Times New Roman"/>
                <w:sz w:val="20"/>
                <w:szCs w:val="20"/>
                <w:lang w:val="es-DO"/>
              </w:rPr>
              <w:t>Fortigate</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Administrator</w:t>
            </w:r>
            <w:proofErr w:type="spellEnd"/>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3B07519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14:paraId="22D1652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6230A9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AAAC26D" w14:textId="77777777" w:rsidTr="00E618D0">
        <w:trPr>
          <w:trHeight w:val="300"/>
        </w:trPr>
        <w:tc>
          <w:tcPr>
            <w:tcW w:w="706" w:type="dxa"/>
            <w:vMerge/>
            <w:vAlign w:val="center"/>
          </w:tcPr>
          <w:p w14:paraId="5FB610DB"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tcBorders>
              <w:top w:val="single" w:sz="4" w:space="0" w:color="auto"/>
              <w:left w:val="single" w:sz="4" w:space="0" w:color="auto"/>
              <w:right w:val="single" w:sz="4" w:space="0" w:color="auto"/>
            </w:tcBorders>
            <w:vAlign w:val="center"/>
          </w:tcPr>
          <w:p w14:paraId="66B1903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Garantía</w:t>
            </w:r>
          </w:p>
        </w:tc>
        <w:tc>
          <w:tcPr>
            <w:tcW w:w="2508" w:type="dxa"/>
            <w:tcBorders>
              <w:top w:val="single" w:sz="4" w:space="0" w:color="auto"/>
              <w:left w:val="single" w:sz="4" w:space="0" w:color="auto"/>
              <w:bottom w:val="single" w:sz="4" w:space="0" w:color="auto"/>
              <w:right w:val="single" w:sz="4" w:space="0" w:color="auto"/>
            </w:tcBorders>
            <w:vAlign w:val="center"/>
          </w:tcPr>
          <w:p w14:paraId="44F6E5C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La oferta deberá incluir garantía durante un periodo mínimo de cinco (5) años, el cual debe cubrir: - Asistencia técnica 24/7, - Acceso a actualizaciones y parches de firmware/seguridad, - Sustitución de hardware en caso de fallas cubiertas por la garantía, - Acceso a una base de conocimiento y centro de soporte en línea. La garantía debe iniciar a partir de la aceptación conforme, por parte de la DGCP, de la entrega e implementación de los bienes y servicios ofertados acorde a los Requerimientos Técnicos. </w:t>
            </w: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4ED9BB9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14:paraId="11FD6CF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249F78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7998F66" w14:textId="77777777" w:rsidTr="00E618D0">
        <w:trPr>
          <w:trHeight w:val="300"/>
        </w:trPr>
        <w:tc>
          <w:tcPr>
            <w:tcW w:w="9236" w:type="dxa"/>
            <w:gridSpan w:val="9"/>
            <w:tcBorders>
              <w:left w:val="single" w:sz="4" w:space="0" w:color="auto"/>
              <w:right w:val="single" w:sz="4" w:space="0" w:color="auto"/>
            </w:tcBorders>
            <w:shd w:val="clear" w:color="auto" w:fill="D9D9D9" w:themeFill="background1" w:themeFillShade="D9"/>
            <w:vAlign w:val="center"/>
          </w:tcPr>
          <w:p w14:paraId="73F1A02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EC9FC95" w14:textId="77777777" w:rsidTr="00E618D0">
        <w:trPr>
          <w:trHeight w:val="300"/>
        </w:trPr>
        <w:tc>
          <w:tcPr>
            <w:tcW w:w="706" w:type="dxa"/>
            <w:vMerge w:val="restart"/>
            <w:tcBorders>
              <w:left w:val="single" w:sz="4" w:space="0" w:color="auto"/>
              <w:right w:val="single" w:sz="4" w:space="0" w:color="auto"/>
            </w:tcBorders>
            <w:vAlign w:val="center"/>
          </w:tcPr>
          <w:p w14:paraId="791EFB8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2.2</w:t>
            </w:r>
          </w:p>
        </w:tc>
        <w:tc>
          <w:tcPr>
            <w:tcW w:w="1767" w:type="dxa"/>
            <w:gridSpan w:val="2"/>
            <w:vMerge w:val="restart"/>
            <w:tcBorders>
              <w:top w:val="single" w:sz="4" w:space="0" w:color="auto"/>
              <w:left w:val="single" w:sz="4" w:space="0" w:color="auto"/>
              <w:right w:val="single" w:sz="4" w:space="0" w:color="auto"/>
            </w:tcBorders>
            <w:vAlign w:val="center"/>
          </w:tcPr>
          <w:p w14:paraId="34A3F16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p w14:paraId="1070355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p w14:paraId="3BBA097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p w14:paraId="6B09038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p w14:paraId="53DA075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p w14:paraId="6E58B3F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p w14:paraId="5BFD651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p w14:paraId="231B491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p w14:paraId="68CEEFB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p w14:paraId="65CFE1F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p w14:paraId="731D162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p w14:paraId="3DE6AF7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p w14:paraId="55E5C94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p w14:paraId="6B67CEAF"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 xml:space="preserve">Ampliación Seguridad Perimetral - Fortinet </w:t>
            </w:r>
            <w:proofErr w:type="spellStart"/>
            <w:r w:rsidRPr="0073430A">
              <w:rPr>
                <w:rFonts w:ascii="Times New Roman" w:hAnsi="Times New Roman" w:cs="Times New Roman"/>
                <w:b/>
                <w:bCs/>
                <w:sz w:val="20"/>
                <w:szCs w:val="20"/>
                <w:lang w:val="es-DO"/>
              </w:rPr>
              <w:t>Fortigate</w:t>
            </w:r>
            <w:proofErr w:type="spellEnd"/>
            <w:r w:rsidRPr="0073430A">
              <w:rPr>
                <w:rFonts w:ascii="Times New Roman" w:hAnsi="Times New Roman" w:cs="Times New Roman"/>
                <w:b/>
                <w:bCs/>
                <w:sz w:val="20"/>
                <w:szCs w:val="20"/>
                <w:lang w:val="es-DO"/>
              </w:rPr>
              <w:t xml:space="preserve"> 401F</w:t>
            </w:r>
          </w:p>
          <w:p w14:paraId="0870EF43"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6F978F2A"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245C3672"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00A17462"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4CFA7339"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3F231E36"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414ACE04"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6DCE4578"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1D4BFA84"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06D65F6A"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69172798"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3856D400"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760FDF69"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59FAB00F"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01412577"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3B46FCEE"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2D6200DE"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23C811C0"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4D5DC911"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21F7749C"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2D413993"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3A4A7905"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56118CA2"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7A4CF831"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75DA6BBB"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5763CF8E"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2B1E66B6"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48570BB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sz w:val="20"/>
                <w:szCs w:val="20"/>
                <w:lang w:val="es-DO"/>
              </w:rPr>
              <w:t>Requerimientos Generales</w:t>
            </w: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4E693CC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lastRenderedPageBreak/>
              <w:t xml:space="preserve">Dos (2) equipos </w:t>
            </w:r>
            <w:proofErr w:type="spellStart"/>
            <w:r w:rsidRPr="0073430A">
              <w:rPr>
                <w:rFonts w:ascii="Times New Roman" w:hAnsi="Times New Roman" w:cs="Times New Roman"/>
                <w:sz w:val="20"/>
                <w:szCs w:val="20"/>
                <w:lang w:val="es-DO"/>
              </w:rPr>
              <w:t>fortigate</w:t>
            </w:r>
            <w:proofErr w:type="spellEnd"/>
            <w:r w:rsidRPr="0073430A">
              <w:rPr>
                <w:rFonts w:ascii="Times New Roman" w:hAnsi="Times New Roman" w:cs="Times New Roman"/>
                <w:sz w:val="20"/>
                <w:szCs w:val="20"/>
                <w:lang w:val="es-DO"/>
              </w:rPr>
              <w:t xml:space="preserve"> 401F deben contar con suscripción activa de </w:t>
            </w:r>
            <w:proofErr w:type="spellStart"/>
            <w:r w:rsidRPr="0073430A">
              <w:rPr>
                <w:rFonts w:ascii="Times New Roman" w:hAnsi="Times New Roman" w:cs="Times New Roman"/>
                <w:sz w:val="20"/>
                <w:szCs w:val="20"/>
                <w:lang w:val="es-DO"/>
              </w:rPr>
              <w:t>FortiCare</w:t>
            </w:r>
            <w:proofErr w:type="spellEnd"/>
            <w:r w:rsidRPr="0073430A">
              <w:rPr>
                <w:rFonts w:ascii="Times New Roman" w:hAnsi="Times New Roman" w:cs="Times New Roman"/>
                <w:sz w:val="20"/>
                <w:szCs w:val="20"/>
                <w:lang w:val="es-DO"/>
              </w:rPr>
              <w:t xml:space="preserve"> Premium y </w:t>
            </w:r>
            <w:proofErr w:type="spellStart"/>
            <w:r w:rsidRPr="0073430A">
              <w:rPr>
                <w:rFonts w:ascii="Times New Roman" w:hAnsi="Times New Roman" w:cs="Times New Roman"/>
                <w:sz w:val="20"/>
                <w:szCs w:val="20"/>
                <w:lang w:val="es-DO"/>
              </w:rPr>
              <w:t>FortiGuard</w:t>
            </w:r>
            <w:proofErr w:type="spellEnd"/>
            <w:r w:rsidRPr="0073430A">
              <w:rPr>
                <w:rFonts w:ascii="Times New Roman" w:hAnsi="Times New Roman" w:cs="Times New Roman"/>
                <w:sz w:val="20"/>
                <w:szCs w:val="20"/>
                <w:lang w:val="es-DO"/>
              </w:rPr>
              <w:t xml:space="preserve"> UTP por 5 años.  </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364D7B3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557C5CB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EFDEF1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B7BEF68" w14:textId="77777777" w:rsidTr="00E618D0">
        <w:trPr>
          <w:trHeight w:val="300"/>
        </w:trPr>
        <w:tc>
          <w:tcPr>
            <w:tcW w:w="706" w:type="dxa"/>
            <w:vMerge/>
            <w:vAlign w:val="center"/>
          </w:tcPr>
          <w:p w14:paraId="75EB8E9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68C9DBA5"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22FC29FA"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contar con una capacidad de procesamiento de firewall de al menos 79 Gbps para tráfico Ipv4, con una latencia inferior a 5 microsegundos.</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3EE317E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2919396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7BC3CF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B1B883C" w14:textId="77777777" w:rsidTr="00E618D0">
        <w:trPr>
          <w:trHeight w:val="300"/>
        </w:trPr>
        <w:tc>
          <w:tcPr>
            <w:tcW w:w="706" w:type="dxa"/>
            <w:vMerge/>
            <w:vAlign w:val="center"/>
          </w:tcPr>
          <w:p w14:paraId="7C9C1F2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0C64FC9C"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193B988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equipo debe soportar un rendimiento mínimo de 10Gbps en funciones de firewall con inspección avanzada (NGFW) y 9Gbps en protección contra amenaza, incluyendo IPS, control de aplicaciones, y filtrado de contenido.  </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1E5670A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752D27D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05F17A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C3CDE53" w14:textId="77777777" w:rsidTr="00E618D0">
        <w:trPr>
          <w:trHeight w:val="300"/>
        </w:trPr>
        <w:tc>
          <w:tcPr>
            <w:tcW w:w="706" w:type="dxa"/>
            <w:vMerge/>
            <w:vAlign w:val="center"/>
          </w:tcPr>
          <w:p w14:paraId="2A46377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62CACFFB"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1999C4C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equipo debe contar con capacidad de inspección SSL/TLS de hasta 8 Gbps </w:t>
            </w:r>
            <w:r w:rsidRPr="0073430A">
              <w:rPr>
                <w:rFonts w:ascii="Times New Roman" w:hAnsi="Times New Roman" w:cs="Times New Roman"/>
                <w:sz w:val="20"/>
                <w:szCs w:val="20"/>
                <w:lang w:val="es-DO"/>
              </w:rPr>
              <w:lastRenderedPageBreak/>
              <w:t>incluyendo soporte para TLS 1.3.</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3B1EABA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22AD248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760161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BE018A0" w14:textId="77777777" w:rsidTr="00E618D0">
        <w:trPr>
          <w:trHeight w:val="300"/>
        </w:trPr>
        <w:tc>
          <w:tcPr>
            <w:tcW w:w="706" w:type="dxa"/>
            <w:vMerge/>
            <w:vAlign w:val="center"/>
          </w:tcPr>
          <w:p w14:paraId="762A122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47077A0C"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04E1FF6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soportar hasta 7.8 millones de sesiones TCP concurrentes y 550,000 nuevas sesiones por segundo.</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6D0F81C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06F2C96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B26002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800EFCF" w14:textId="77777777" w:rsidTr="00E618D0">
        <w:trPr>
          <w:trHeight w:val="300"/>
        </w:trPr>
        <w:tc>
          <w:tcPr>
            <w:tcW w:w="706" w:type="dxa"/>
            <w:vMerge/>
            <w:vAlign w:val="center"/>
          </w:tcPr>
          <w:p w14:paraId="0F1DB12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01211456"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6D15D67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contar con 18 puertos GE RJ45, 8 puertos GE SFP, 8 puertos 10GE SFP+/SFP, 2 puertos GE para gestión y HA, 2 USB, 1 consola RJ45.</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79D0BDE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5811973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5E1F1A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D8C408E" w14:textId="77777777" w:rsidTr="00E618D0">
        <w:trPr>
          <w:trHeight w:val="300"/>
        </w:trPr>
        <w:tc>
          <w:tcPr>
            <w:tcW w:w="706" w:type="dxa"/>
            <w:vMerge/>
            <w:vAlign w:val="center"/>
          </w:tcPr>
          <w:p w14:paraId="16FCA50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7552D1CE"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0547BFC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incluir x8 transceptores FN-TRAN-SFP+SR.</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2C94029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45342C8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D9D106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00869DE" w14:textId="77777777" w:rsidTr="00E618D0">
        <w:trPr>
          <w:trHeight w:val="300"/>
        </w:trPr>
        <w:tc>
          <w:tcPr>
            <w:tcW w:w="706" w:type="dxa"/>
            <w:vMerge/>
            <w:vAlign w:val="center"/>
          </w:tcPr>
          <w:p w14:paraId="58952CF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6DEB3ECC"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74D4F8F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contar con capacidad IPS con rendimiento de hasta 12 Gbps, protección contra amenazas con servicios UTP activados, control de aplicaciones, y soporte ZTNA.</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2960FCD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08D1AD5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EF38A2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0D93622" w14:textId="77777777" w:rsidTr="00E618D0">
        <w:trPr>
          <w:trHeight w:val="300"/>
        </w:trPr>
        <w:tc>
          <w:tcPr>
            <w:tcW w:w="706" w:type="dxa"/>
            <w:vMerge/>
            <w:vAlign w:val="center"/>
          </w:tcPr>
          <w:p w14:paraId="2DD21FD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711BA1A3"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4C14EF10"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equipo debe utilizar sistema operativo </w:t>
            </w:r>
            <w:proofErr w:type="spellStart"/>
            <w:r w:rsidRPr="0073430A">
              <w:rPr>
                <w:rFonts w:ascii="Times New Roman" w:hAnsi="Times New Roman" w:cs="Times New Roman"/>
                <w:sz w:val="20"/>
                <w:szCs w:val="20"/>
                <w:lang w:val="es-DO"/>
              </w:rPr>
              <w:t>FortiOS</w:t>
            </w:r>
            <w:proofErr w:type="spellEnd"/>
            <w:r w:rsidRPr="0073430A">
              <w:rPr>
                <w:rFonts w:ascii="Times New Roman" w:hAnsi="Times New Roman" w:cs="Times New Roman"/>
                <w:sz w:val="20"/>
                <w:szCs w:val="20"/>
                <w:lang w:val="es-DO"/>
              </w:rPr>
              <w:t xml:space="preserve"> con integración en Fortinet Security </w:t>
            </w:r>
            <w:proofErr w:type="spellStart"/>
            <w:r w:rsidRPr="0073430A">
              <w:rPr>
                <w:rFonts w:ascii="Times New Roman" w:hAnsi="Times New Roman" w:cs="Times New Roman"/>
                <w:sz w:val="20"/>
                <w:szCs w:val="20"/>
                <w:lang w:val="es-DO"/>
              </w:rPr>
              <w:t>Fabric</w:t>
            </w:r>
            <w:proofErr w:type="spellEnd"/>
            <w:r w:rsidRPr="0073430A">
              <w:rPr>
                <w:rFonts w:ascii="Times New Roman" w:hAnsi="Times New Roman" w:cs="Times New Roman"/>
                <w:sz w:val="20"/>
                <w:szCs w:val="20"/>
                <w:lang w:val="es-DO"/>
              </w:rPr>
              <w:t>.</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5A24149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35371EF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EAC3E2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282807F" w14:textId="77777777" w:rsidTr="00E618D0">
        <w:trPr>
          <w:trHeight w:val="300"/>
        </w:trPr>
        <w:tc>
          <w:tcPr>
            <w:tcW w:w="706" w:type="dxa"/>
            <w:vMerge/>
            <w:vAlign w:val="center"/>
          </w:tcPr>
          <w:p w14:paraId="37FE99A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3D58A92E"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0D5F0E9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equipo debe contar con SPU y </w:t>
            </w:r>
            <w:proofErr w:type="spellStart"/>
            <w:r w:rsidRPr="0073430A">
              <w:rPr>
                <w:rFonts w:ascii="Times New Roman" w:hAnsi="Times New Roman" w:cs="Times New Roman"/>
                <w:sz w:val="20"/>
                <w:szCs w:val="20"/>
                <w:lang w:val="es-DO"/>
              </w:rPr>
              <w:t>vSPU</w:t>
            </w:r>
            <w:proofErr w:type="spellEnd"/>
            <w:r w:rsidRPr="0073430A">
              <w:rPr>
                <w:rFonts w:ascii="Times New Roman" w:hAnsi="Times New Roman" w:cs="Times New Roman"/>
                <w:sz w:val="20"/>
                <w:szCs w:val="20"/>
                <w:lang w:val="es-DO"/>
              </w:rPr>
              <w:t xml:space="preserve"> dedicados para descarga de funciones de seguridad.</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12BECE1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3CF5BE3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A8E5C9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5874361" w14:textId="77777777" w:rsidTr="00E618D0">
        <w:trPr>
          <w:trHeight w:val="300"/>
        </w:trPr>
        <w:tc>
          <w:tcPr>
            <w:tcW w:w="706" w:type="dxa"/>
            <w:vMerge/>
            <w:vAlign w:val="center"/>
          </w:tcPr>
          <w:p w14:paraId="63883CB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7C8EE5C4"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11118F8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contar con 2x SSD de 240 GB para logs y almacenamiento operativo.</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69BB391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4E899FB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0C0F51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0D95373" w14:textId="77777777" w:rsidTr="00E618D0">
        <w:trPr>
          <w:trHeight w:val="300"/>
        </w:trPr>
        <w:tc>
          <w:tcPr>
            <w:tcW w:w="706" w:type="dxa"/>
            <w:vMerge/>
            <w:vAlign w:val="center"/>
          </w:tcPr>
          <w:p w14:paraId="4130B9C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0553E375"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7E49C30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incluir módulo TPM para gestión segura de claves criptográficas.</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6ECB3D2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05F6E78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C1DDDF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17E82C8" w14:textId="77777777" w:rsidTr="00E618D0">
        <w:trPr>
          <w:trHeight w:val="300"/>
        </w:trPr>
        <w:tc>
          <w:tcPr>
            <w:tcW w:w="706" w:type="dxa"/>
            <w:vMerge/>
            <w:vAlign w:val="center"/>
          </w:tcPr>
          <w:p w14:paraId="3C63536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498323C1"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46FF89B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incluir Fuentes de alimentación duales, intercambiables en caliente.</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5452185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6C7C1DD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0928ED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6DD588E" w14:textId="77777777" w:rsidTr="00E618D0">
        <w:trPr>
          <w:trHeight w:val="300"/>
        </w:trPr>
        <w:tc>
          <w:tcPr>
            <w:tcW w:w="706" w:type="dxa"/>
            <w:vMerge/>
            <w:vAlign w:val="center"/>
          </w:tcPr>
          <w:p w14:paraId="2D6C00CF"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2367C9FC"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5FBC98A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equipo debe soportar administración centralizada mediante </w:t>
            </w:r>
            <w:proofErr w:type="spellStart"/>
            <w:r w:rsidRPr="0073430A">
              <w:rPr>
                <w:rFonts w:ascii="Times New Roman" w:hAnsi="Times New Roman" w:cs="Times New Roman"/>
                <w:sz w:val="20"/>
                <w:szCs w:val="20"/>
                <w:lang w:val="es-DO"/>
              </w:rPr>
              <w:t>FortiManager</w:t>
            </w:r>
            <w:proofErr w:type="spellEnd"/>
            <w:r w:rsidRPr="0073430A">
              <w:rPr>
                <w:rFonts w:ascii="Times New Roman" w:hAnsi="Times New Roman" w:cs="Times New Roman"/>
                <w:sz w:val="20"/>
                <w:szCs w:val="20"/>
                <w:lang w:val="es-DO"/>
              </w:rPr>
              <w:t>.</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6138D27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5BEE5DD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292052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DF7A96A" w14:textId="77777777" w:rsidTr="00E618D0">
        <w:trPr>
          <w:trHeight w:val="300"/>
        </w:trPr>
        <w:tc>
          <w:tcPr>
            <w:tcW w:w="706" w:type="dxa"/>
            <w:vMerge/>
            <w:vAlign w:val="center"/>
          </w:tcPr>
          <w:p w14:paraId="449B04D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0A14BFD6"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59103C8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equipo debe ser compatible con </w:t>
            </w:r>
            <w:proofErr w:type="spellStart"/>
            <w:r w:rsidRPr="0073430A">
              <w:rPr>
                <w:rFonts w:ascii="Times New Roman" w:hAnsi="Times New Roman" w:cs="Times New Roman"/>
                <w:sz w:val="20"/>
                <w:szCs w:val="20"/>
                <w:lang w:val="es-DO"/>
              </w:rPr>
              <w:lastRenderedPageBreak/>
              <w:t>FortiAnalyzer</w:t>
            </w:r>
            <w:proofErr w:type="spellEnd"/>
            <w:r w:rsidRPr="0073430A">
              <w:rPr>
                <w:rFonts w:ascii="Times New Roman" w:hAnsi="Times New Roman" w:cs="Times New Roman"/>
                <w:sz w:val="20"/>
                <w:szCs w:val="20"/>
                <w:lang w:val="es-DO"/>
              </w:rPr>
              <w:t xml:space="preserve"> para análisis avanzado de eventos.</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5EEEBAF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0787913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6DAABA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AEFA0BC" w14:textId="77777777" w:rsidTr="00E618D0">
        <w:trPr>
          <w:trHeight w:val="300"/>
        </w:trPr>
        <w:tc>
          <w:tcPr>
            <w:tcW w:w="706" w:type="dxa"/>
            <w:vMerge/>
            <w:vAlign w:val="center"/>
          </w:tcPr>
          <w:p w14:paraId="612B24A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4F299F50"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0AD1A3F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deberá realizar la implementación de los equipos siguiendo las mejores prácticas recomendadas por el fabricante y en acuerdo con los lineamientos establecidos por el equipo técnico de la DGCP.</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278B334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223A5B9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3D8B04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4F4B3B3" w14:textId="77777777" w:rsidTr="00E618D0">
        <w:trPr>
          <w:trHeight w:val="300"/>
        </w:trPr>
        <w:tc>
          <w:tcPr>
            <w:tcW w:w="706" w:type="dxa"/>
            <w:vMerge/>
            <w:vAlign w:val="center"/>
          </w:tcPr>
          <w:p w14:paraId="75F6195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7D36547F"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28549A2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oferente debe considerar que con la presentación de oferta se compromete a que en caso de resultar adjudicataria la marca del equipo ofertado tendrá al menos 2 representantes o distribuidores locales autorizados.</w:t>
            </w:r>
          </w:p>
          <w:p w14:paraId="50A99F8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165AF3F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3A4D008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718FED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4407EBA" w14:textId="77777777" w:rsidTr="00E618D0">
        <w:trPr>
          <w:trHeight w:val="300"/>
        </w:trPr>
        <w:tc>
          <w:tcPr>
            <w:tcW w:w="706" w:type="dxa"/>
            <w:vMerge/>
            <w:vAlign w:val="center"/>
          </w:tcPr>
          <w:p w14:paraId="4A9ECC1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4907938C"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42B446D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ofertado debe tener un ciclo de vida certificado por el fabricante con al menos 5 años de vigencia a partir de la fecha de la propuesta.</w:t>
            </w:r>
          </w:p>
          <w:p w14:paraId="190F606F"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7DF3351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7649EC4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CFB6AE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0CC6495" w14:textId="77777777" w:rsidTr="00E618D0">
        <w:trPr>
          <w:trHeight w:val="300"/>
        </w:trPr>
        <w:tc>
          <w:tcPr>
            <w:tcW w:w="706" w:type="dxa"/>
            <w:vMerge/>
            <w:vAlign w:val="center"/>
          </w:tcPr>
          <w:p w14:paraId="594A6D8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1757AFBA"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19FD3F7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Durante la vigencia de la garantía se deben proveer e instalar, sin costo alguno, las actualizaciones de software, firmware y manuales respectivos que sean publicados.</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2377E03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48E0813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7CA8E9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ACFB96C" w14:textId="77777777" w:rsidTr="00E618D0">
        <w:trPr>
          <w:trHeight w:val="300"/>
        </w:trPr>
        <w:tc>
          <w:tcPr>
            <w:tcW w:w="706" w:type="dxa"/>
            <w:vMerge/>
            <w:vAlign w:val="center"/>
          </w:tcPr>
          <w:p w14:paraId="1C3B976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352BF3C8"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7233FD5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proveedor debe entregar el equipo instalado, configurado, funcionando e interconectado con la infraestructura tecnológica existente en la DGCP, para lo cual debe proveer todos los medios de instalación, programas, licencias y cualquier otro elemento necesario. Este proceso </w:t>
            </w:r>
            <w:r w:rsidRPr="0073430A">
              <w:rPr>
                <w:rFonts w:ascii="Times New Roman" w:hAnsi="Times New Roman" w:cs="Times New Roman"/>
                <w:sz w:val="20"/>
                <w:szCs w:val="20"/>
                <w:lang w:val="es-DO"/>
              </w:rPr>
              <w:lastRenderedPageBreak/>
              <w:t>debe realizarse con la participación de los técnicos designados por la DGCP.</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4F8A1F6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00E4CDD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4B9E69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34E00FF" w14:textId="77777777" w:rsidTr="00E618D0">
        <w:trPr>
          <w:trHeight w:val="300"/>
        </w:trPr>
        <w:tc>
          <w:tcPr>
            <w:tcW w:w="706" w:type="dxa"/>
            <w:vMerge/>
            <w:vAlign w:val="center"/>
          </w:tcPr>
          <w:p w14:paraId="1E093AA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631AF685"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1C7049D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oferente debe considerar que con la presentación de oferta se compromete a que en caso de resultar adjudicataria la marca del servicio ofertado tendrá al menos 2 representantes o distribuidores locales autorizados. Nota: Demostrable mediante carta del fabricante.</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1ACCE0A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40D2EE3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70A5AE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D881256" w14:textId="77777777" w:rsidTr="00E618D0">
        <w:trPr>
          <w:trHeight w:val="300"/>
        </w:trPr>
        <w:tc>
          <w:tcPr>
            <w:tcW w:w="706" w:type="dxa"/>
            <w:vMerge/>
            <w:vAlign w:val="center"/>
          </w:tcPr>
          <w:p w14:paraId="42890F9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1F276B8C"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465597FA"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ofertado debe tener un ciclo de vida certificado por el fabricante con al menos 5 años de vigencia a partir de la fecha de la propuesta.</w:t>
            </w:r>
          </w:p>
          <w:p w14:paraId="5CB41B8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0491BFE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667AAB1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B01C24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577F26F" w14:textId="77777777" w:rsidTr="00E618D0">
        <w:trPr>
          <w:trHeight w:val="300"/>
        </w:trPr>
        <w:tc>
          <w:tcPr>
            <w:tcW w:w="706" w:type="dxa"/>
            <w:vMerge/>
            <w:vAlign w:val="center"/>
          </w:tcPr>
          <w:p w14:paraId="48344B9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19443A8B"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6986AEC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Durante la vigencia de la garantía se deben proveer e instalar, sin costo alguno, las actualizaciones de software, firmware y manuales respectivos que sean publicados.</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6EECD32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0E6E43F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732DDE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B6A6D6D" w14:textId="77777777" w:rsidTr="00E618D0">
        <w:trPr>
          <w:trHeight w:val="300"/>
        </w:trPr>
        <w:tc>
          <w:tcPr>
            <w:tcW w:w="706" w:type="dxa"/>
            <w:vMerge/>
            <w:vAlign w:val="center"/>
          </w:tcPr>
          <w:p w14:paraId="559C6E6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6D445CB4"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72A545D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 entregar el servicio instalado, configurado, funcionando e interconectado con la infraestructura tecnológica existente en la DGCP, para lo cual debe proveer todos los medios de instalación, programas, licencias y cualquier otro elemento necesario. Este proceso debe realizarse con la participación de los técnicos designados por la DGCP.</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497480C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157E078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EF36B5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159C148" w14:textId="77777777" w:rsidTr="00E618D0">
        <w:trPr>
          <w:trHeight w:val="300"/>
        </w:trPr>
        <w:tc>
          <w:tcPr>
            <w:tcW w:w="706" w:type="dxa"/>
            <w:vMerge/>
            <w:vAlign w:val="center"/>
          </w:tcPr>
          <w:p w14:paraId="3CF4F9F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1D264CE1"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6160068A"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Al finalizar la instalación, configuración e interconexión, el proveedor deberá entregar la </w:t>
            </w:r>
            <w:r w:rsidRPr="0073430A">
              <w:rPr>
                <w:rFonts w:ascii="Times New Roman" w:hAnsi="Times New Roman" w:cs="Times New Roman"/>
                <w:sz w:val="20"/>
                <w:szCs w:val="20"/>
                <w:lang w:val="es-DO"/>
              </w:rPr>
              <w:lastRenderedPageBreak/>
              <w:t>documentación de todo el trabajo realizado, detallando licenciamientos, inventario, configuraciones, diseños, diagramas de interconexión, explicativo del producto ofrecido, el modo de licenciamiento, las fechas de vencimiento, el costo estimado y formas de renovación para períodos de un año, sin ser estos limitativos.</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3BE7BBD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441D190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B5685D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031C342" w14:textId="77777777" w:rsidTr="00E618D0">
        <w:trPr>
          <w:trHeight w:val="300"/>
        </w:trPr>
        <w:tc>
          <w:tcPr>
            <w:tcW w:w="706" w:type="dxa"/>
            <w:tcBorders>
              <w:left w:val="single" w:sz="4" w:space="0" w:color="auto"/>
              <w:right w:val="single" w:sz="4" w:space="0" w:color="auto"/>
            </w:tcBorders>
            <w:vAlign w:val="center"/>
          </w:tcPr>
          <w:p w14:paraId="5B58ACC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tcBorders>
              <w:left w:val="single" w:sz="4" w:space="0" w:color="auto"/>
              <w:right w:val="single" w:sz="4" w:space="0" w:color="auto"/>
            </w:tcBorders>
            <w:vAlign w:val="center"/>
          </w:tcPr>
          <w:p w14:paraId="73E8AB39" w14:textId="77777777" w:rsidR="0073430A" w:rsidRPr="0073430A" w:rsidRDefault="0073430A" w:rsidP="0073430A">
            <w:pPr>
              <w:spacing w:after="0" w:line="240" w:lineRule="auto"/>
              <w:jc w:val="center"/>
              <w:rPr>
                <w:rFonts w:ascii="Times New Roman" w:hAnsi="Times New Roman" w:cs="Times New Roman"/>
                <w:sz w:val="20"/>
                <w:szCs w:val="20"/>
                <w:lang w:val="es-DO"/>
              </w:rPr>
            </w:pPr>
            <w:r w:rsidRPr="0073430A">
              <w:rPr>
                <w:rFonts w:ascii="Times New Roman" w:hAnsi="Times New Roman" w:cs="Times New Roman"/>
                <w:b/>
                <w:bCs/>
                <w:sz w:val="20"/>
                <w:szCs w:val="20"/>
                <w:lang w:val="es-DO"/>
              </w:rPr>
              <w:t>Garantía</w:t>
            </w: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3FFDA99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deberá incluir garantía durante un periodo mínimo de cinco (5) años, el cual debe cubrir: - Asistencia técnica 24/7, - Acceso a actualizaciones y parches de firmware/seguridad, - sustitución de hardware en caso de fallas cubiertas por la garantía, - Acceso a una base de conocimiento y centro de soporte en línea. La garantía debe iniciar a partir de la aceptación conforme, por parte de la DGCP, de la entrega e implementación de los bienes y servicios ofertados acorde a los Requerimientos Técnicos.</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0160A1E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7330321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AFFBE3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8684F58" w14:textId="77777777" w:rsidTr="00E618D0">
        <w:trPr>
          <w:trHeight w:val="300"/>
        </w:trPr>
        <w:tc>
          <w:tcPr>
            <w:tcW w:w="9236" w:type="dxa"/>
            <w:gridSpan w:val="9"/>
            <w:tcBorders>
              <w:top w:val="single" w:sz="4" w:space="0" w:color="auto"/>
              <w:left w:val="single" w:sz="4" w:space="0" w:color="auto"/>
              <w:right w:val="single" w:sz="4" w:space="0" w:color="auto"/>
            </w:tcBorders>
            <w:shd w:val="clear" w:color="auto" w:fill="D9D9D9" w:themeFill="background1" w:themeFillShade="D9"/>
            <w:vAlign w:val="center"/>
          </w:tcPr>
          <w:p w14:paraId="701CB56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9DDE2B5" w14:textId="77777777" w:rsidTr="00E618D0">
        <w:trPr>
          <w:trHeight w:val="300"/>
        </w:trPr>
        <w:tc>
          <w:tcPr>
            <w:tcW w:w="706" w:type="dxa"/>
            <w:vMerge w:val="restart"/>
            <w:tcBorders>
              <w:top w:val="single" w:sz="4" w:space="0" w:color="auto"/>
              <w:left w:val="single" w:sz="4" w:space="0" w:color="auto"/>
              <w:right w:val="single" w:sz="4" w:space="0" w:color="auto"/>
            </w:tcBorders>
            <w:vAlign w:val="center"/>
          </w:tcPr>
          <w:p w14:paraId="74B8A07B"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2.3</w:t>
            </w:r>
          </w:p>
        </w:tc>
        <w:tc>
          <w:tcPr>
            <w:tcW w:w="1767" w:type="dxa"/>
            <w:gridSpan w:val="2"/>
            <w:vMerge w:val="restart"/>
            <w:tcBorders>
              <w:top w:val="single" w:sz="4" w:space="0" w:color="auto"/>
              <w:left w:val="single" w:sz="4" w:space="0" w:color="auto"/>
              <w:right w:val="single" w:sz="4" w:space="0" w:color="auto"/>
            </w:tcBorders>
            <w:vAlign w:val="center"/>
          </w:tcPr>
          <w:p w14:paraId="69F193C1" w14:textId="77777777" w:rsidR="0073430A" w:rsidRPr="0073430A" w:rsidRDefault="0073430A" w:rsidP="0073430A">
            <w:pPr>
              <w:spacing w:after="0" w:line="240" w:lineRule="auto"/>
              <w:jc w:val="center"/>
              <w:rPr>
                <w:rFonts w:ascii="Times New Roman" w:hAnsi="Times New Roman" w:cs="Times New Roman"/>
                <w:b/>
                <w:sz w:val="20"/>
                <w:szCs w:val="20"/>
                <w:lang w:val="es-DO"/>
              </w:rPr>
            </w:pPr>
          </w:p>
          <w:p w14:paraId="73BE43BA" w14:textId="77777777" w:rsidR="0073430A" w:rsidRPr="0073430A" w:rsidRDefault="0073430A" w:rsidP="0073430A">
            <w:pPr>
              <w:spacing w:after="0" w:line="240" w:lineRule="auto"/>
              <w:jc w:val="center"/>
              <w:rPr>
                <w:rFonts w:ascii="Times New Roman" w:hAnsi="Times New Roman" w:cs="Times New Roman"/>
                <w:b/>
                <w:sz w:val="20"/>
                <w:szCs w:val="20"/>
                <w:lang w:val="es-DO"/>
              </w:rPr>
            </w:pPr>
          </w:p>
          <w:p w14:paraId="653936FF" w14:textId="77777777" w:rsidR="0073430A" w:rsidRPr="0073430A" w:rsidRDefault="0073430A" w:rsidP="0073430A">
            <w:pPr>
              <w:spacing w:after="0" w:line="240" w:lineRule="auto"/>
              <w:jc w:val="center"/>
              <w:rPr>
                <w:rFonts w:ascii="Times New Roman" w:hAnsi="Times New Roman" w:cs="Times New Roman"/>
                <w:b/>
                <w:sz w:val="20"/>
                <w:szCs w:val="20"/>
                <w:lang w:val="es-DO"/>
              </w:rPr>
            </w:pPr>
          </w:p>
          <w:p w14:paraId="5EFFBB5D" w14:textId="77777777" w:rsidR="0073430A" w:rsidRPr="0073430A" w:rsidRDefault="0073430A" w:rsidP="0073430A">
            <w:pPr>
              <w:spacing w:after="0" w:line="240" w:lineRule="auto"/>
              <w:jc w:val="center"/>
              <w:rPr>
                <w:rFonts w:ascii="Times New Roman" w:hAnsi="Times New Roman" w:cs="Times New Roman"/>
                <w:b/>
                <w:sz w:val="20"/>
                <w:szCs w:val="20"/>
                <w:lang w:val="es-DO"/>
              </w:rPr>
            </w:pPr>
          </w:p>
          <w:p w14:paraId="13C3B9C0" w14:textId="77777777" w:rsidR="0073430A" w:rsidRPr="0073430A" w:rsidRDefault="0073430A" w:rsidP="0073430A">
            <w:pPr>
              <w:spacing w:after="0" w:line="240" w:lineRule="auto"/>
              <w:jc w:val="center"/>
              <w:rPr>
                <w:rFonts w:ascii="Times New Roman" w:hAnsi="Times New Roman" w:cs="Times New Roman"/>
                <w:b/>
                <w:sz w:val="20"/>
                <w:szCs w:val="20"/>
                <w:lang w:val="es-DO"/>
              </w:rPr>
            </w:pPr>
          </w:p>
          <w:p w14:paraId="56B9C1DB" w14:textId="77777777" w:rsidR="0073430A" w:rsidRPr="0073430A" w:rsidRDefault="0073430A" w:rsidP="0073430A">
            <w:pPr>
              <w:spacing w:after="0" w:line="240" w:lineRule="auto"/>
              <w:jc w:val="center"/>
              <w:rPr>
                <w:rFonts w:ascii="Times New Roman" w:hAnsi="Times New Roman" w:cs="Times New Roman"/>
                <w:b/>
                <w:sz w:val="20"/>
                <w:szCs w:val="20"/>
                <w:lang w:val="es-DO"/>
              </w:rPr>
            </w:pPr>
          </w:p>
          <w:p w14:paraId="2F4ED6DC" w14:textId="77777777" w:rsidR="0073430A" w:rsidRPr="0073430A" w:rsidRDefault="0073430A" w:rsidP="0073430A">
            <w:pPr>
              <w:spacing w:after="0" w:line="240" w:lineRule="auto"/>
              <w:jc w:val="center"/>
              <w:rPr>
                <w:rFonts w:ascii="Times New Roman" w:hAnsi="Times New Roman" w:cs="Times New Roman"/>
                <w:b/>
                <w:sz w:val="20"/>
                <w:szCs w:val="20"/>
                <w:lang w:val="es-DO"/>
              </w:rPr>
            </w:pPr>
          </w:p>
          <w:p w14:paraId="7E9589C3" w14:textId="77777777" w:rsidR="0073430A" w:rsidRPr="0073430A" w:rsidRDefault="0073430A" w:rsidP="0073430A">
            <w:pPr>
              <w:spacing w:after="0" w:line="240" w:lineRule="auto"/>
              <w:jc w:val="center"/>
              <w:rPr>
                <w:rFonts w:ascii="Times New Roman" w:hAnsi="Times New Roman" w:cs="Times New Roman"/>
                <w:b/>
                <w:sz w:val="20"/>
                <w:szCs w:val="20"/>
                <w:lang w:val="es-DO"/>
              </w:rPr>
            </w:pPr>
          </w:p>
          <w:p w14:paraId="49D307DC" w14:textId="77777777" w:rsidR="0073430A" w:rsidRPr="0073430A" w:rsidRDefault="0073430A" w:rsidP="0073430A">
            <w:pPr>
              <w:spacing w:after="0" w:line="240" w:lineRule="auto"/>
              <w:jc w:val="center"/>
              <w:rPr>
                <w:rFonts w:ascii="Times New Roman" w:hAnsi="Times New Roman" w:cs="Times New Roman"/>
                <w:sz w:val="20"/>
                <w:szCs w:val="20"/>
                <w:lang w:val="es-DO"/>
              </w:rPr>
            </w:pPr>
            <w:r w:rsidRPr="0073430A">
              <w:rPr>
                <w:rFonts w:ascii="Times New Roman" w:hAnsi="Times New Roman" w:cs="Times New Roman"/>
                <w:b/>
                <w:sz w:val="20"/>
                <w:szCs w:val="20"/>
                <w:lang w:val="es-DO"/>
              </w:rPr>
              <w:t xml:space="preserve">Ampliación Infraestructura Seguridad Perimetral Servicio Gestión de </w:t>
            </w:r>
            <w:r w:rsidRPr="0073430A">
              <w:rPr>
                <w:rFonts w:ascii="Times New Roman" w:hAnsi="Times New Roman" w:cs="Times New Roman"/>
                <w:b/>
                <w:sz w:val="20"/>
                <w:szCs w:val="20"/>
                <w:lang w:val="es-DO"/>
              </w:rPr>
              <w:lastRenderedPageBreak/>
              <w:t xml:space="preserve">Superficie de Ataque Externa (EASM) </w:t>
            </w:r>
            <w:proofErr w:type="gramStart"/>
            <w:r w:rsidRPr="0073430A">
              <w:rPr>
                <w:rFonts w:ascii="Times New Roman" w:hAnsi="Times New Roman" w:cs="Times New Roman"/>
                <w:b/>
                <w:sz w:val="20"/>
                <w:szCs w:val="20"/>
                <w:lang w:val="es-DO"/>
              </w:rPr>
              <w:t xml:space="preserve">Fortinet  </w:t>
            </w:r>
            <w:proofErr w:type="spellStart"/>
            <w:r w:rsidRPr="0073430A">
              <w:rPr>
                <w:rFonts w:ascii="Times New Roman" w:hAnsi="Times New Roman" w:cs="Times New Roman"/>
                <w:b/>
                <w:sz w:val="20"/>
                <w:szCs w:val="20"/>
                <w:lang w:val="es-DO"/>
              </w:rPr>
              <w:t>FortiRecon</w:t>
            </w:r>
            <w:proofErr w:type="spellEnd"/>
            <w:proofErr w:type="gramEnd"/>
          </w:p>
          <w:p w14:paraId="3FE14CE0"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414F11EE"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116FA829"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0392F86D"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385124AC"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1BF8A15E"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2C53668C"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1691C2B5"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70E755EB"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75D8131A"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7D61BAA9"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2942ED17"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078E6366"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7C8803F0"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090BFDC2"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2C12C0C9"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667AB98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sz w:val="20"/>
                <w:szCs w:val="20"/>
                <w:lang w:val="es-DO"/>
              </w:rPr>
              <w:t>Requerimientos Generales</w:t>
            </w: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0D2C806F"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lastRenderedPageBreak/>
              <w:t xml:space="preserve">Un (1) servicio de gestión </w:t>
            </w:r>
            <w:proofErr w:type="spellStart"/>
            <w:r w:rsidRPr="0073430A">
              <w:rPr>
                <w:rFonts w:ascii="Times New Roman" w:hAnsi="Times New Roman" w:cs="Times New Roman"/>
                <w:sz w:val="20"/>
                <w:szCs w:val="20"/>
                <w:lang w:val="es-DO"/>
              </w:rPr>
              <w:t>FortiRecon</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External</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Attack</w:t>
            </w:r>
            <w:proofErr w:type="spellEnd"/>
            <w:r w:rsidRPr="0073430A">
              <w:rPr>
                <w:rFonts w:ascii="Times New Roman" w:hAnsi="Times New Roman" w:cs="Times New Roman"/>
                <w:sz w:val="20"/>
                <w:szCs w:val="20"/>
                <w:lang w:val="es-DO"/>
              </w:rPr>
              <w:t xml:space="preserve"> Surface </w:t>
            </w:r>
            <w:proofErr w:type="spellStart"/>
            <w:r w:rsidRPr="0073430A">
              <w:rPr>
                <w:rFonts w:ascii="Times New Roman" w:hAnsi="Times New Roman" w:cs="Times New Roman"/>
                <w:sz w:val="20"/>
                <w:szCs w:val="20"/>
                <w:lang w:val="es-DO"/>
              </w:rPr>
              <w:t>Monitoring</w:t>
            </w:r>
            <w:proofErr w:type="spellEnd"/>
            <w:r w:rsidRPr="0073430A">
              <w:rPr>
                <w:rFonts w:ascii="Times New Roman" w:hAnsi="Times New Roman" w:cs="Times New Roman"/>
                <w:sz w:val="20"/>
                <w:szCs w:val="20"/>
                <w:lang w:val="es-DO"/>
              </w:rPr>
              <w:t xml:space="preserve"> con vigencia de 5 años, para hasta 500 activos. Debe incluir servicio de eliminación (</w:t>
            </w:r>
            <w:proofErr w:type="spellStart"/>
            <w:r w:rsidRPr="0073430A">
              <w:rPr>
                <w:rFonts w:ascii="Times New Roman" w:hAnsi="Times New Roman" w:cs="Times New Roman"/>
                <w:sz w:val="20"/>
                <w:szCs w:val="20"/>
                <w:lang w:val="es-DO"/>
              </w:rPr>
              <w:t>Takedown</w:t>
            </w:r>
            <w:proofErr w:type="spellEnd"/>
            <w:r w:rsidRPr="0073430A">
              <w:rPr>
                <w:rFonts w:ascii="Times New Roman" w:hAnsi="Times New Roman" w:cs="Times New Roman"/>
                <w:sz w:val="20"/>
                <w:szCs w:val="20"/>
                <w:lang w:val="es-DO"/>
              </w:rPr>
              <w:t xml:space="preserve">) con 10 créditos. </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7F47D69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020189B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00D50B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6BA4C07" w14:textId="77777777" w:rsidTr="00E618D0">
        <w:trPr>
          <w:trHeight w:val="300"/>
        </w:trPr>
        <w:tc>
          <w:tcPr>
            <w:tcW w:w="706" w:type="dxa"/>
            <w:vMerge/>
            <w:vAlign w:val="center"/>
          </w:tcPr>
          <w:p w14:paraId="004F180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75591842"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76048EC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servicio debe permitir la Identificación y catalogación de activos expuestos públicamente como dominios, </w:t>
            </w:r>
            <w:r w:rsidRPr="0073430A">
              <w:rPr>
                <w:rFonts w:ascii="Times New Roman" w:hAnsi="Times New Roman" w:cs="Times New Roman"/>
                <w:sz w:val="20"/>
                <w:szCs w:val="20"/>
                <w:lang w:val="es-DO"/>
              </w:rPr>
              <w:lastRenderedPageBreak/>
              <w:t xml:space="preserve">subdominios, </w:t>
            </w:r>
            <w:proofErr w:type="spellStart"/>
            <w:r w:rsidRPr="0073430A">
              <w:rPr>
                <w:rFonts w:ascii="Times New Roman" w:hAnsi="Times New Roman" w:cs="Times New Roman"/>
                <w:sz w:val="20"/>
                <w:szCs w:val="20"/>
                <w:lang w:val="es-DO"/>
              </w:rPr>
              <w:t>IPs</w:t>
            </w:r>
            <w:proofErr w:type="spellEnd"/>
            <w:r w:rsidRPr="0073430A">
              <w:rPr>
                <w:rFonts w:ascii="Times New Roman" w:hAnsi="Times New Roman" w:cs="Times New Roman"/>
                <w:sz w:val="20"/>
                <w:szCs w:val="20"/>
                <w:lang w:val="es-DO"/>
              </w:rPr>
              <w:t xml:space="preserve"> y certificados.</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27E5E7E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39FEFFC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6A86F1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BBB6F7C" w14:textId="77777777" w:rsidTr="00E618D0">
        <w:trPr>
          <w:trHeight w:val="300"/>
        </w:trPr>
        <w:tc>
          <w:tcPr>
            <w:tcW w:w="706" w:type="dxa"/>
            <w:vMerge/>
            <w:vAlign w:val="center"/>
          </w:tcPr>
          <w:p w14:paraId="3403626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00E2528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0583A68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servicio</w:t>
            </w:r>
            <w:r w:rsidRPr="0073430A">
              <w:rPr>
                <w:rFonts w:ascii="Times New Roman" w:hAnsi="Times New Roman" w:cs="Times New Roman"/>
                <w:sz w:val="20"/>
                <w:szCs w:val="20"/>
                <w:lang w:val="es-DO"/>
              </w:rPr>
              <w:br/>
              <w:t>debe permitir el análisis continuo para detectar configuraciones erróneas, vulnerabilidades conocidas y riesgos de seguridad.</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269790F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1F9FFFA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81F16D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F1DD65C" w14:textId="77777777" w:rsidTr="00E618D0">
        <w:trPr>
          <w:trHeight w:val="300"/>
        </w:trPr>
        <w:tc>
          <w:tcPr>
            <w:tcW w:w="706" w:type="dxa"/>
            <w:vMerge/>
            <w:vAlign w:val="center"/>
          </w:tcPr>
          <w:p w14:paraId="20B0CD8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39C87F1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5BC07C2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servicio debe permitir el Monitoreo de dominios similares, detección de phishing, vigilancia de redes sociales y tiendas de </w:t>
            </w:r>
            <w:proofErr w:type="gramStart"/>
            <w:r w:rsidRPr="0073430A">
              <w:rPr>
                <w:rFonts w:ascii="Times New Roman" w:hAnsi="Times New Roman" w:cs="Times New Roman"/>
                <w:sz w:val="20"/>
                <w:szCs w:val="20"/>
                <w:lang w:val="es-DO"/>
              </w:rPr>
              <w:t>apps</w:t>
            </w:r>
            <w:proofErr w:type="gramEnd"/>
            <w:r w:rsidRPr="0073430A">
              <w:rPr>
                <w:rFonts w:ascii="Times New Roman" w:hAnsi="Times New Roman" w:cs="Times New Roman"/>
                <w:sz w:val="20"/>
                <w:szCs w:val="20"/>
                <w:lang w:val="es-DO"/>
              </w:rPr>
              <w:t>, y acciones de eliminación de contenido fraudulento (Protección de marca)</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0267EC7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67E7543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096AAA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5E40EDC" w14:textId="77777777" w:rsidTr="00E618D0">
        <w:trPr>
          <w:trHeight w:val="300"/>
        </w:trPr>
        <w:tc>
          <w:tcPr>
            <w:tcW w:w="706" w:type="dxa"/>
            <w:vMerge/>
            <w:vAlign w:val="center"/>
          </w:tcPr>
          <w:p w14:paraId="56B54D6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04675B4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0C25C47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servicio debe permitir la obtención de inteligencia desde fuentes OSINT, </w:t>
            </w:r>
            <w:proofErr w:type="spellStart"/>
            <w:r w:rsidRPr="0073430A">
              <w:rPr>
                <w:rFonts w:ascii="Times New Roman" w:hAnsi="Times New Roman" w:cs="Times New Roman"/>
                <w:sz w:val="20"/>
                <w:szCs w:val="20"/>
                <w:lang w:val="es-DO"/>
              </w:rPr>
              <w:t>darknet</w:t>
            </w:r>
            <w:proofErr w:type="spellEnd"/>
            <w:r w:rsidRPr="0073430A">
              <w:rPr>
                <w:rFonts w:ascii="Times New Roman" w:hAnsi="Times New Roman" w:cs="Times New Roman"/>
                <w:sz w:val="20"/>
                <w:szCs w:val="20"/>
                <w:lang w:val="es-DO"/>
              </w:rPr>
              <w:t xml:space="preserve"> y análisis de riesgos en la cadena de suministro. Supervisión de mercados clandestinos.</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1FEE742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19EBBA9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362F1D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6FDF221" w14:textId="77777777" w:rsidTr="00E618D0">
        <w:trPr>
          <w:trHeight w:val="300"/>
        </w:trPr>
        <w:tc>
          <w:tcPr>
            <w:tcW w:w="706" w:type="dxa"/>
            <w:vMerge/>
            <w:vAlign w:val="center"/>
          </w:tcPr>
          <w:p w14:paraId="191AD44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354E972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2308F06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servicio debe incluir 10 créditos de eliminación válidos por 3 años desde su activación, con activación dentro del primer año adquisición. </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28FBA5B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59103DF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F25C4D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B02D99F" w14:textId="77777777" w:rsidTr="00E618D0">
        <w:trPr>
          <w:trHeight w:val="300"/>
        </w:trPr>
        <w:tc>
          <w:tcPr>
            <w:tcW w:w="706" w:type="dxa"/>
            <w:vMerge/>
            <w:vAlign w:val="center"/>
          </w:tcPr>
          <w:p w14:paraId="173EBD6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5CF4AAA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31429B4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servicio debe permitir generar informes periódicos con hallazgos clave, incidentes relevantes y recomendaciones estratégicas.</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634C0D3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77A4050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A625FD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2231F3E" w14:textId="77777777" w:rsidTr="00E618D0">
        <w:trPr>
          <w:trHeight w:val="300"/>
        </w:trPr>
        <w:tc>
          <w:tcPr>
            <w:tcW w:w="706" w:type="dxa"/>
            <w:vMerge/>
            <w:vAlign w:val="center"/>
          </w:tcPr>
          <w:p w14:paraId="17639CE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6387123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4FD2F96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servicio debe contar con acceso 24/7 a un portal de gestión con visualización de hallazgos, alertas y métricas en tiempo real.</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6BB70FC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68E52EF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B46B1E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1540C2F" w14:textId="77777777" w:rsidTr="00E618D0">
        <w:trPr>
          <w:trHeight w:val="300"/>
        </w:trPr>
        <w:tc>
          <w:tcPr>
            <w:tcW w:w="706" w:type="dxa"/>
            <w:vMerge/>
            <w:vAlign w:val="center"/>
          </w:tcPr>
          <w:p w14:paraId="387255D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15538AB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40FD937A"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servicio debe permitir consultoría con analistas expertos para análisis detallados de incidentes.</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5B0F98F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006C404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3EAC9F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9F25861" w14:textId="77777777" w:rsidTr="00E618D0">
        <w:trPr>
          <w:trHeight w:val="300"/>
        </w:trPr>
        <w:tc>
          <w:tcPr>
            <w:tcW w:w="706" w:type="dxa"/>
            <w:vMerge/>
            <w:vAlign w:val="center"/>
          </w:tcPr>
          <w:p w14:paraId="4064567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6456FD8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784846F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servicio debe soportar notificaciones inmediatas ante amenazas críticas o hallazgos sensibles.</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07D7F47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02CA0E4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C92E1E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137A755" w14:textId="77777777" w:rsidTr="00E618D0">
        <w:trPr>
          <w:trHeight w:val="300"/>
        </w:trPr>
        <w:tc>
          <w:tcPr>
            <w:tcW w:w="706" w:type="dxa"/>
            <w:vMerge/>
            <w:vAlign w:val="center"/>
          </w:tcPr>
          <w:p w14:paraId="713567D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28DC89F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2FA524F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servicio debe soportar </w:t>
            </w:r>
            <w:proofErr w:type="spellStart"/>
            <w:r w:rsidRPr="0073430A">
              <w:rPr>
                <w:rFonts w:ascii="Times New Roman" w:hAnsi="Times New Roman" w:cs="Times New Roman"/>
                <w:sz w:val="20"/>
                <w:szCs w:val="20"/>
                <w:lang w:val="es-DO"/>
              </w:rPr>
              <w:t>APIs</w:t>
            </w:r>
            <w:proofErr w:type="spellEnd"/>
            <w:r w:rsidRPr="0073430A">
              <w:rPr>
                <w:rFonts w:ascii="Times New Roman" w:hAnsi="Times New Roman" w:cs="Times New Roman"/>
                <w:sz w:val="20"/>
                <w:szCs w:val="20"/>
                <w:lang w:val="es-DO"/>
              </w:rPr>
              <w:t xml:space="preserve"> abiertas, compatibilidad con SOAR y productos Fortinet como </w:t>
            </w:r>
            <w:proofErr w:type="spellStart"/>
            <w:r w:rsidRPr="0073430A">
              <w:rPr>
                <w:rFonts w:ascii="Times New Roman" w:hAnsi="Times New Roman" w:cs="Times New Roman"/>
                <w:sz w:val="20"/>
                <w:szCs w:val="20"/>
                <w:lang w:val="es-DO"/>
              </w:rPr>
              <w:t>FortiGate</w:t>
            </w:r>
            <w:proofErr w:type="spellEnd"/>
            <w:r w:rsidRPr="0073430A">
              <w:rPr>
                <w:rFonts w:ascii="Times New Roman" w:hAnsi="Times New Roman" w:cs="Times New Roman"/>
                <w:sz w:val="20"/>
                <w:szCs w:val="20"/>
                <w:lang w:val="es-DO"/>
              </w:rPr>
              <w:t xml:space="preserve"> y </w:t>
            </w:r>
            <w:proofErr w:type="spellStart"/>
            <w:r w:rsidRPr="0073430A">
              <w:rPr>
                <w:rFonts w:ascii="Times New Roman" w:hAnsi="Times New Roman" w:cs="Times New Roman"/>
                <w:sz w:val="20"/>
                <w:szCs w:val="20"/>
                <w:lang w:val="es-DO"/>
              </w:rPr>
              <w:t>FortiDAST</w:t>
            </w:r>
            <w:proofErr w:type="spellEnd"/>
            <w:r w:rsidRPr="0073430A">
              <w:rPr>
                <w:rFonts w:ascii="Times New Roman" w:hAnsi="Times New Roman" w:cs="Times New Roman"/>
                <w:sz w:val="20"/>
                <w:szCs w:val="20"/>
                <w:lang w:val="es-DO"/>
              </w:rPr>
              <w:t>.</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6D88E57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37D7BAC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A2464B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9ECDECA" w14:textId="77777777" w:rsidTr="00E618D0">
        <w:trPr>
          <w:trHeight w:val="300"/>
        </w:trPr>
        <w:tc>
          <w:tcPr>
            <w:tcW w:w="706" w:type="dxa"/>
            <w:vMerge/>
            <w:vAlign w:val="center"/>
          </w:tcPr>
          <w:p w14:paraId="1F1B10D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6C62D5D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26B24DA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deberá realizar la implementación del servicio siguiendo las mejores prácticas recomendadas por el fabricante y en acuerdo con los lineamientos establecidos por el equipo técnico de la DGCP.</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2159001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6E64593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ABEEF3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8C173A0" w14:textId="77777777" w:rsidTr="00E618D0">
        <w:trPr>
          <w:trHeight w:val="300"/>
        </w:trPr>
        <w:tc>
          <w:tcPr>
            <w:tcW w:w="706" w:type="dxa"/>
            <w:vMerge/>
            <w:vAlign w:val="center"/>
          </w:tcPr>
          <w:p w14:paraId="7F2BA6DF"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48ADC1C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4CEEF5F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Al finalizar la instalación, configuración e interconexión, el proveedor deberá entregar la documentación de todo el trabajo realizado, detallando licenciamientos, inventario, configuraciones, diseños, diagramas de interconexión, explicativo del producto ofrecido, el modo de licenciamiento, las fechas de vencimiento, el costo estimado y formas de renovación para períodos de un año, sin ser estos limitativos.</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065F9B7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1CDBF2A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CF9DDD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428AB48" w14:textId="77777777" w:rsidTr="00E618D0">
        <w:trPr>
          <w:trHeight w:val="300"/>
        </w:trPr>
        <w:tc>
          <w:tcPr>
            <w:tcW w:w="706" w:type="dxa"/>
            <w:vMerge/>
            <w:vAlign w:val="center"/>
          </w:tcPr>
          <w:p w14:paraId="107DA32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tcBorders>
              <w:top w:val="single" w:sz="4" w:space="0" w:color="auto"/>
              <w:left w:val="single" w:sz="4" w:space="0" w:color="auto"/>
              <w:right w:val="single" w:sz="4" w:space="0" w:color="auto"/>
            </w:tcBorders>
            <w:vAlign w:val="center"/>
          </w:tcPr>
          <w:p w14:paraId="3EE8194E" w14:textId="77777777" w:rsidR="0073430A" w:rsidRPr="0073430A" w:rsidRDefault="0073430A" w:rsidP="0073430A">
            <w:pPr>
              <w:spacing w:after="0" w:line="240" w:lineRule="auto"/>
              <w:jc w:val="center"/>
              <w:rPr>
                <w:rFonts w:ascii="Times New Roman" w:hAnsi="Times New Roman" w:cs="Times New Roman"/>
                <w:sz w:val="20"/>
                <w:szCs w:val="20"/>
                <w:lang w:val="es-DO"/>
              </w:rPr>
            </w:pPr>
            <w:r w:rsidRPr="0073430A">
              <w:rPr>
                <w:rFonts w:ascii="Times New Roman" w:hAnsi="Times New Roman" w:cs="Times New Roman"/>
                <w:sz w:val="20"/>
                <w:szCs w:val="20"/>
                <w:lang w:val="es-DO"/>
              </w:rPr>
              <w:t>Garantía:</w:t>
            </w: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691FA9E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La oferta deberá incluir garantía durante un periodo mínimo de cinco (5) años, el cual debe cubrir: - Asistencia técnica 24/7, - Acceso a actualizaciones y parches de firmware/seguridad, - Sustitución de hardware en caso de fallas cubiertas por la garantiza, - Acceso a una base de conocimiento y centro de soporte en línea. La garantía debe iniciar a partir de la aceptación conforme, por parte de la DGCP, de la entrega e implementación de los </w:t>
            </w:r>
            <w:r w:rsidRPr="0073430A">
              <w:rPr>
                <w:rFonts w:ascii="Times New Roman" w:hAnsi="Times New Roman" w:cs="Times New Roman"/>
                <w:sz w:val="20"/>
                <w:szCs w:val="20"/>
                <w:lang w:val="es-DO"/>
              </w:rPr>
              <w:lastRenderedPageBreak/>
              <w:t>bienes y servicios ofertados acorde a los Requerimientos Técnicos.</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7EC5608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7514E69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DDE4C7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E7CE39E" w14:textId="77777777" w:rsidTr="00E618D0">
        <w:trPr>
          <w:trHeight w:val="300"/>
        </w:trPr>
        <w:tc>
          <w:tcPr>
            <w:tcW w:w="9236" w:type="dxa"/>
            <w:gridSpan w:val="9"/>
            <w:tcBorders>
              <w:top w:val="single" w:sz="4" w:space="0" w:color="auto"/>
              <w:left w:val="single" w:sz="4" w:space="0" w:color="auto"/>
              <w:right w:val="single" w:sz="4" w:space="0" w:color="auto"/>
            </w:tcBorders>
            <w:shd w:val="clear" w:color="auto" w:fill="D9D9D9" w:themeFill="background1" w:themeFillShade="D9"/>
            <w:vAlign w:val="center"/>
          </w:tcPr>
          <w:p w14:paraId="773F9D2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9B64407" w14:textId="77777777" w:rsidTr="00E618D0">
        <w:trPr>
          <w:trHeight w:val="300"/>
        </w:trPr>
        <w:tc>
          <w:tcPr>
            <w:tcW w:w="706" w:type="dxa"/>
            <w:vMerge w:val="restart"/>
            <w:tcBorders>
              <w:top w:val="single" w:sz="4" w:space="0" w:color="auto"/>
              <w:left w:val="single" w:sz="4" w:space="0" w:color="auto"/>
              <w:right w:val="single" w:sz="4" w:space="0" w:color="auto"/>
            </w:tcBorders>
            <w:vAlign w:val="center"/>
          </w:tcPr>
          <w:p w14:paraId="7835076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2.4</w:t>
            </w:r>
          </w:p>
          <w:p w14:paraId="2568EC0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tcBorders>
              <w:top w:val="single" w:sz="4" w:space="0" w:color="auto"/>
              <w:left w:val="single" w:sz="4" w:space="0" w:color="auto"/>
              <w:bottom w:val="single" w:sz="4" w:space="0" w:color="auto"/>
              <w:right w:val="single" w:sz="4" w:space="0" w:color="auto"/>
            </w:tcBorders>
            <w:vAlign w:val="center"/>
          </w:tcPr>
          <w:p w14:paraId="4534AA6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 xml:space="preserve">Ampliación Infraestructura Monitoreo - Equipo de Análisis y Gestión de Registros – Fortinet </w:t>
            </w:r>
            <w:proofErr w:type="spellStart"/>
            <w:r w:rsidRPr="0073430A">
              <w:rPr>
                <w:rFonts w:ascii="Times New Roman" w:hAnsi="Times New Roman" w:cs="Times New Roman"/>
                <w:b/>
                <w:bCs/>
                <w:sz w:val="20"/>
                <w:szCs w:val="20"/>
                <w:lang w:val="es-DO"/>
              </w:rPr>
              <w:t>FortiAnalyzer</w:t>
            </w:r>
            <w:proofErr w:type="spellEnd"/>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107B138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Dos (2) equipos de análisis y gestión de registros </w:t>
            </w:r>
            <w:proofErr w:type="spellStart"/>
            <w:r w:rsidRPr="0073430A">
              <w:rPr>
                <w:rFonts w:ascii="Times New Roman" w:hAnsi="Times New Roman" w:cs="Times New Roman"/>
                <w:sz w:val="20"/>
                <w:szCs w:val="20"/>
                <w:lang w:val="es-DO"/>
              </w:rPr>
              <w:t>FortiAnalyzer</w:t>
            </w:r>
            <w:proofErr w:type="spellEnd"/>
            <w:r w:rsidRPr="0073430A">
              <w:rPr>
                <w:rFonts w:ascii="Times New Roman" w:hAnsi="Times New Roman" w:cs="Times New Roman"/>
                <w:sz w:val="20"/>
                <w:szCs w:val="20"/>
                <w:lang w:val="es-DO"/>
              </w:rPr>
              <w:t xml:space="preserve"> FAZ-300G con suscripción </w:t>
            </w:r>
            <w:proofErr w:type="spellStart"/>
            <w:r w:rsidRPr="0073430A">
              <w:rPr>
                <w:rFonts w:ascii="Times New Roman" w:hAnsi="Times New Roman" w:cs="Times New Roman"/>
                <w:sz w:val="20"/>
                <w:szCs w:val="20"/>
                <w:lang w:val="es-DO"/>
              </w:rPr>
              <w:t>FortiCare</w:t>
            </w:r>
            <w:proofErr w:type="spellEnd"/>
            <w:r w:rsidRPr="0073430A">
              <w:rPr>
                <w:rFonts w:ascii="Times New Roman" w:hAnsi="Times New Roman" w:cs="Times New Roman"/>
                <w:sz w:val="20"/>
                <w:szCs w:val="20"/>
                <w:lang w:val="es-DO"/>
              </w:rPr>
              <w:t xml:space="preserve"> Premium y </w:t>
            </w:r>
            <w:proofErr w:type="spellStart"/>
            <w:r w:rsidRPr="0073430A">
              <w:rPr>
                <w:rFonts w:ascii="Times New Roman" w:hAnsi="Times New Roman" w:cs="Times New Roman"/>
                <w:sz w:val="20"/>
                <w:szCs w:val="20"/>
                <w:lang w:val="es-DO"/>
              </w:rPr>
              <w:t>FortiAnalyzer</w:t>
            </w:r>
            <w:proofErr w:type="spellEnd"/>
            <w:r w:rsidRPr="0073430A">
              <w:rPr>
                <w:rFonts w:ascii="Times New Roman" w:hAnsi="Times New Roman" w:cs="Times New Roman"/>
                <w:sz w:val="20"/>
                <w:szCs w:val="20"/>
                <w:lang w:val="es-DO"/>
              </w:rPr>
              <w:t xml:space="preserve"> Enterprise </w:t>
            </w:r>
            <w:proofErr w:type="spellStart"/>
            <w:r w:rsidRPr="0073430A">
              <w:rPr>
                <w:rFonts w:ascii="Times New Roman" w:hAnsi="Times New Roman" w:cs="Times New Roman"/>
                <w:sz w:val="20"/>
                <w:szCs w:val="20"/>
                <w:lang w:val="es-DO"/>
              </w:rPr>
              <w:t>Protection</w:t>
            </w:r>
            <w:proofErr w:type="spellEnd"/>
            <w:r w:rsidRPr="0073430A">
              <w:rPr>
                <w:rFonts w:ascii="Times New Roman" w:hAnsi="Times New Roman" w:cs="Times New Roman"/>
                <w:sz w:val="20"/>
                <w:szCs w:val="20"/>
                <w:lang w:val="es-DO"/>
              </w:rPr>
              <w:t xml:space="preserve"> por 5 años. </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5CA90C8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5C52021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125FF0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CA76628" w14:textId="77777777" w:rsidTr="00E618D0">
        <w:trPr>
          <w:trHeight w:val="300"/>
        </w:trPr>
        <w:tc>
          <w:tcPr>
            <w:tcW w:w="706" w:type="dxa"/>
            <w:vMerge/>
            <w:vAlign w:val="center"/>
          </w:tcPr>
          <w:p w14:paraId="205CA42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restart"/>
            <w:tcBorders>
              <w:top w:val="single" w:sz="4" w:space="0" w:color="auto"/>
              <w:left w:val="single" w:sz="4" w:space="0" w:color="auto"/>
              <w:right w:val="single" w:sz="4" w:space="0" w:color="auto"/>
            </w:tcBorders>
            <w:vAlign w:val="center"/>
          </w:tcPr>
          <w:p w14:paraId="1D112277"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3563E39B"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541F89DF"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58F924AD"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6900D391"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5FC14FE5"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1622E574"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53C93DC6"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6A53BC54"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296CD5D5"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4F5414C2"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67AD4225"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7CCF8651"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4060BB73" w14:textId="77777777" w:rsidR="0073430A" w:rsidRPr="0073430A" w:rsidRDefault="0073430A" w:rsidP="0073430A">
            <w:pPr>
              <w:spacing w:after="0" w:line="240" w:lineRule="auto"/>
              <w:jc w:val="center"/>
              <w:rPr>
                <w:rFonts w:ascii="Times New Roman" w:hAnsi="Times New Roman" w:cs="Times New Roman"/>
                <w:sz w:val="20"/>
                <w:szCs w:val="20"/>
                <w:lang w:val="es-DO"/>
              </w:rPr>
            </w:pPr>
          </w:p>
          <w:p w14:paraId="5A040584" w14:textId="77777777" w:rsidR="0073430A" w:rsidRPr="0073430A" w:rsidRDefault="0073430A" w:rsidP="0073430A">
            <w:pPr>
              <w:spacing w:after="0" w:line="240" w:lineRule="auto"/>
              <w:jc w:val="center"/>
              <w:rPr>
                <w:rFonts w:ascii="Times New Roman" w:hAnsi="Times New Roman" w:cs="Times New Roman"/>
                <w:sz w:val="20"/>
                <w:szCs w:val="20"/>
                <w:lang w:val="es-DO"/>
              </w:rPr>
            </w:pPr>
            <w:r w:rsidRPr="0073430A">
              <w:rPr>
                <w:rFonts w:ascii="Times New Roman" w:hAnsi="Times New Roman" w:cs="Times New Roman"/>
                <w:sz w:val="20"/>
                <w:szCs w:val="20"/>
                <w:lang w:val="es-DO"/>
              </w:rPr>
              <w:t>Requerimientos Generales</w:t>
            </w: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6754718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tener capacidad para manejar hasta 100 GB de registros por día. Análisis sostenido de hasta 2,000 logs por segundo y recolección de hasta 3,000 logs por segundo.</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2D93C99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19AA851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DC1BE1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477254B" w14:textId="77777777" w:rsidTr="00E618D0">
        <w:trPr>
          <w:trHeight w:val="300"/>
        </w:trPr>
        <w:tc>
          <w:tcPr>
            <w:tcW w:w="706" w:type="dxa"/>
            <w:vMerge/>
            <w:vAlign w:val="center"/>
          </w:tcPr>
          <w:p w14:paraId="4D06DD8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1B6D6B7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4FBFC15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equipo debe soportar hasta 180 dispositivos Fortinet o </w:t>
            </w:r>
            <w:proofErr w:type="spellStart"/>
            <w:r w:rsidRPr="0073430A">
              <w:rPr>
                <w:rFonts w:ascii="Times New Roman" w:hAnsi="Times New Roman" w:cs="Times New Roman"/>
                <w:sz w:val="20"/>
                <w:szCs w:val="20"/>
                <w:lang w:val="es-DO"/>
              </w:rPr>
              <w:t>VDOMs</w:t>
            </w:r>
            <w:proofErr w:type="spellEnd"/>
            <w:r w:rsidRPr="0073430A">
              <w:rPr>
                <w:rFonts w:ascii="Times New Roman" w:hAnsi="Times New Roman" w:cs="Times New Roman"/>
                <w:sz w:val="20"/>
                <w:szCs w:val="20"/>
                <w:lang w:val="es-DO"/>
              </w:rPr>
              <w:t xml:space="preserve"> para centralización de registros y análisis.</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0A69FB8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1EE355B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25C27F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0BF4910" w14:textId="77777777" w:rsidTr="00E618D0">
        <w:trPr>
          <w:trHeight w:val="300"/>
        </w:trPr>
        <w:tc>
          <w:tcPr>
            <w:tcW w:w="706" w:type="dxa"/>
            <w:vMerge/>
            <w:vAlign w:val="center"/>
          </w:tcPr>
          <w:p w14:paraId="19DEAF4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0EF6E22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304FB8B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contar 8 TB de almacenamiento interno. Soporte para RAID 0/1, configurado por defecto en RAID 1.</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7D6DC1D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76B2E10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770782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9D233D0" w14:textId="77777777" w:rsidTr="00E618D0">
        <w:trPr>
          <w:trHeight w:val="300"/>
        </w:trPr>
        <w:tc>
          <w:tcPr>
            <w:tcW w:w="706" w:type="dxa"/>
            <w:vMerge/>
            <w:vAlign w:val="center"/>
          </w:tcPr>
          <w:p w14:paraId="0562C82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39A6264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3616AFD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contar con 4 puertos GE RJ45 para conectividad.</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1F65446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0AFD966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D7EF03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E00852B" w14:textId="77777777" w:rsidTr="00E618D0">
        <w:trPr>
          <w:trHeight w:val="300"/>
        </w:trPr>
        <w:tc>
          <w:tcPr>
            <w:tcW w:w="706" w:type="dxa"/>
            <w:vMerge/>
            <w:vAlign w:val="center"/>
          </w:tcPr>
          <w:p w14:paraId="201A977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373289F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28E30C9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permitir la consolidación de registros desde múltiples dispositivos para visibilidad unificada de eventos de seguridad.</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2965CF9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41DAE26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52C428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C129B49" w14:textId="77777777" w:rsidTr="00E618D0">
        <w:trPr>
          <w:trHeight w:val="300"/>
        </w:trPr>
        <w:tc>
          <w:tcPr>
            <w:tcW w:w="706" w:type="dxa"/>
            <w:vMerge/>
            <w:vAlign w:val="center"/>
          </w:tcPr>
          <w:p w14:paraId="4501737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63B7D34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1E31415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permitir correlación de eventos y análisis para detección de amenazas complejas.</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62A41AF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4CAC563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A73806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4236D47" w14:textId="77777777" w:rsidTr="00E618D0">
        <w:trPr>
          <w:trHeight w:val="300"/>
        </w:trPr>
        <w:tc>
          <w:tcPr>
            <w:tcW w:w="706" w:type="dxa"/>
            <w:vMerge/>
            <w:vAlign w:val="center"/>
          </w:tcPr>
          <w:p w14:paraId="40DBF02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5098B73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0DB9E23F"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servicio debe permitir Integración con </w:t>
            </w:r>
            <w:proofErr w:type="spellStart"/>
            <w:r w:rsidRPr="0073430A">
              <w:rPr>
                <w:rFonts w:ascii="Times New Roman" w:hAnsi="Times New Roman" w:cs="Times New Roman"/>
                <w:sz w:val="20"/>
                <w:szCs w:val="20"/>
                <w:lang w:val="es-DO"/>
              </w:rPr>
              <w:t>FortiGuard</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Labs</w:t>
            </w:r>
            <w:proofErr w:type="spellEnd"/>
            <w:r w:rsidRPr="0073430A">
              <w:rPr>
                <w:rFonts w:ascii="Times New Roman" w:hAnsi="Times New Roman" w:cs="Times New Roman"/>
                <w:sz w:val="20"/>
                <w:szCs w:val="20"/>
                <w:lang w:val="es-DO"/>
              </w:rPr>
              <w:t xml:space="preserve"> para detección en tiempo real con </w:t>
            </w:r>
            <w:proofErr w:type="spellStart"/>
            <w:r w:rsidRPr="0073430A">
              <w:rPr>
                <w:rFonts w:ascii="Times New Roman" w:hAnsi="Times New Roman" w:cs="Times New Roman"/>
                <w:sz w:val="20"/>
                <w:szCs w:val="20"/>
                <w:lang w:val="es-DO"/>
              </w:rPr>
              <w:t>IOCs</w:t>
            </w:r>
            <w:proofErr w:type="spellEnd"/>
            <w:r w:rsidRPr="0073430A">
              <w:rPr>
                <w:rFonts w:ascii="Times New Roman" w:hAnsi="Times New Roman" w:cs="Times New Roman"/>
                <w:sz w:val="20"/>
                <w:szCs w:val="20"/>
                <w:lang w:val="es-DO"/>
              </w:rPr>
              <w:t xml:space="preserve"> actualizados.</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2F294AE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5E2A51D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89340A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F7CF5BF" w14:textId="77777777" w:rsidTr="00E618D0">
        <w:trPr>
          <w:trHeight w:val="300"/>
        </w:trPr>
        <w:tc>
          <w:tcPr>
            <w:tcW w:w="706" w:type="dxa"/>
            <w:vMerge/>
            <w:vAlign w:val="center"/>
          </w:tcPr>
          <w:p w14:paraId="3E24223F"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0B42A27B"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16600920"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servicio debe permitir flujos de trabajo automatizados para alertas, generación de </w:t>
            </w:r>
            <w:proofErr w:type="gramStart"/>
            <w:r w:rsidRPr="0073430A">
              <w:rPr>
                <w:rFonts w:ascii="Times New Roman" w:hAnsi="Times New Roman" w:cs="Times New Roman"/>
                <w:sz w:val="20"/>
                <w:szCs w:val="20"/>
                <w:lang w:val="es-DO"/>
              </w:rPr>
              <w:t>tickets</w:t>
            </w:r>
            <w:proofErr w:type="gram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dashboards</w:t>
            </w:r>
            <w:proofErr w:type="spellEnd"/>
            <w:r w:rsidRPr="0073430A">
              <w:rPr>
                <w:rFonts w:ascii="Times New Roman" w:hAnsi="Times New Roman" w:cs="Times New Roman"/>
                <w:sz w:val="20"/>
                <w:szCs w:val="20"/>
                <w:lang w:val="es-DO"/>
              </w:rPr>
              <w:t xml:space="preserve"> y reportes personalizables de cumplimiento.</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7D4ACC3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39885D2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F6A63A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0AC02AB" w14:textId="77777777" w:rsidTr="00E618D0">
        <w:trPr>
          <w:trHeight w:val="300"/>
        </w:trPr>
        <w:tc>
          <w:tcPr>
            <w:tcW w:w="706" w:type="dxa"/>
            <w:vMerge/>
            <w:vAlign w:val="center"/>
          </w:tcPr>
          <w:p w14:paraId="27EC8D8F"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38FF737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3AFCEE1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equipo debe incluir paquetes mensuales desde </w:t>
            </w:r>
            <w:proofErr w:type="spellStart"/>
            <w:r w:rsidRPr="0073430A">
              <w:rPr>
                <w:rFonts w:ascii="Times New Roman" w:hAnsi="Times New Roman" w:cs="Times New Roman"/>
                <w:sz w:val="20"/>
                <w:szCs w:val="20"/>
                <w:lang w:val="es-DO"/>
              </w:rPr>
              <w:t>FortiGuard</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Labs</w:t>
            </w:r>
            <w:proofErr w:type="spellEnd"/>
            <w:r w:rsidRPr="0073430A">
              <w:rPr>
                <w:rFonts w:ascii="Times New Roman" w:hAnsi="Times New Roman" w:cs="Times New Roman"/>
                <w:sz w:val="20"/>
                <w:szCs w:val="20"/>
                <w:lang w:val="es-DO"/>
              </w:rPr>
              <w:t xml:space="preserve"> con </w:t>
            </w:r>
            <w:proofErr w:type="spellStart"/>
            <w:r w:rsidRPr="0073430A">
              <w:rPr>
                <w:rFonts w:ascii="Times New Roman" w:hAnsi="Times New Roman" w:cs="Times New Roman"/>
                <w:sz w:val="20"/>
                <w:szCs w:val="20"/>
                <w:lang w:val="es-DO"/>
              </w:rPr>
              <w:t>parsers</w:t>
            </w:r>
            <w:proofErr w:type="spellEnd"/>
            <w:r w:rsidRPr="0073430A">
              <w:rPr>
                <w:rFonts w:ascii="Times New Roman" w:hAnsi="Times New Roman" w:cs="Times New Roman"/>
                <w:sz w:val="20"/>
                <w:szCs w:val="20"/>
                <w:lang w:val="es-DO"/>
              </w:rPr>
              <w:t xml:space="preserve">, reglas de correlación, reportes, y </w:t>
            </w:r>
            <w:proofErr w:type="spellStart"/>
            <w:r w:rsidRPr="0073430A">
              <w:rPr>
                <w:rFonts w:ascii="Times New Roman" w:hAnsi="Times New Roman" w:cs="Times New Roman"/>
                <w:sz w:val="20"/>
                <w:szCs w:val="20"/>
                <w:lang w:val="es-DO"/>
              </w:rPr>
              <w:t>playbooks</w:t>
            </w:r>
            <w:proofErr w:type="spellEnd"/>
            <w:r w:rsidRPr="0073430A">
              <w:rPr>
                <w:rFonts w:ascii="Times New Roman" w:hAnsi="Times New Roman" w:cs="Times New Roman"/>
                <w:sz w:val="20"/>
                <w:szCs w:val="20"/>
                <w:lang w:val="es-DO"/>
              </w:rPr>
              <w:t xml:space="preserve"> automatizados.</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14462CF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6336CB7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827F9E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F6E2350" w14:textId="77777777" w:rsidTr="00E618D0">
        <w:trPr>
          <w:trHeight w:val="300"/>
        </w:trPr>
        <w:tc>
          <w:tcPr>
            <w:tcW w:w="706" w:type="dxa"/>
            <w:vMerge/>
            <w:vAlign w:val="center"/>
          </w:tcPr>
          <w:p w14:paraId="21EF207B"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6DBDD7A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27076B7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Integración con infraestructura Fortinet y de terceros para gestión unificada de eventos de seguridad.</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62B1FAC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60EDD87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F962DF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4616C5A" w14:textId="77777777" w:rsidTr="00E618D0">
        <w:trPr>
          <w:trHeight w:val="300"/>
        </w:trPr>
        <w:tc>
          <w:tcPr>
            <w:tcW w:w="706" w:type="dxa"/>
            <w:vMerge/>
            <w:vAlign w:val="center"/>
          </w:tcPr>
          <w:p w14:paraId="1F4D91F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7DE4E19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50AFD85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deberá realizar la implementación de los equipos siguiendo las mejores prácticas recomendadas por el fabricante y en acuerdo con los lineamientos establecidos por el equipo técnico de la DGCP.</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050B642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210D671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A387EB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1DB39A1" w14:textId="77777777" w:rsidTr="00E618D0">
        <w:trPr>
          <w:trHeight w:val="300"/>
        </w:trPr>
        <w:tc>
          <w:tcPr>
            <w:tcW w:w="706" w:type="dxa"/>
            <w:vMerge/>
            <w:vAlign w:val="center"/>
          </w:tcPr>
          <w:p w14:paraId="28866B9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47D9A6B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03DCA84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oferente debe considerar que con la presentación de oferta se compromete a que en caso de resultar adjudicataria la marca del software ofertado tendrá al menos 2 representantes o distribuidores locales autorizados.</w:t>
            </w:r>
          </w:p>
          <w:p w14:paraId="433136D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521197A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07F4527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30D574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584F642" w14:textId="77777777" w:rsidTr="00E618D0">
        <w:trPr>
          <w:trHeight w:val="300"/>
        </w:trPr>
        <w:tc>
          <w:tcPr>
            <w:tcW w:w="706" w:type="dxa"/>
            <w:vMerge/>
            <w:vAlign w:val="center"/>
          </w:tcPr>
          <w:p w14:paraId="023EBDB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3C00E26F"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08FB84B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Durante la vigencia de la garantía se deben proveer e instalar, sin costo alguno, las actualizaciones de software, firmware y manuales respectivos que sean publicados.</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341EF01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21EC8DA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B01F79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0B87F75" w14:textId="77777777" w:rsidTr="00E618D0">
        <w:trPr>
          <w:trHeight w:val="300"/>
        </w:trPr>
        <w:tc>
          <w:tcPr>
            <w:tcW w:w="706" w:type="dxa"/>
            <w:vMerge/>
            <w:vAlign w:val="center"/>
          </w:tcPr>
          <w:p w14:paraId="38E832F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3EF82AA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51888130"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proveedor debe entregar los equipos instalado, configurado, funcionando e interconectado con la </w:t>
            </w:r>
            <w:r w:rsidRPr="0073430A">
              <w:rPr>
                <w:rFonts w:ascii="Times New Roman" w:hAnsi="Times New Roman" w:cs="Times New Roman"/>
                <w:sz w:val="20"/>
                <w:szCs w:val="20"/>
                <w:lang w:val="es-DO"/>
              </w:rPr>
              <w:lastRenderedPageBreak/>
              <w:t>infraestructura tecnológica existente en la DGCP, para lo cual debe proveer todos los medios de instalación, programas, licencias y cualquier otro elemento necesario. Este proceso debe realizarse con la participación de los técnicos designados por la DGCP.</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7CD0DD5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73C8105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D27F39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5BCDF0E" w14:textId="77777777" w:rsidTr="00E618D0">
        <w:trPr>
          <w:trHeight w:val="300"/>
        </w:trPr>
        <w:tc>
          <w:tcPr>
            <w:tcW w:w="706" w:type="dxa"/>
            <w:vMerge/>
            <w:vAlign w:val="center"/>
          </w:tcPr>
          <w:p w14:paraId="20FE8DA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vMerge/>
            <w:vAlign w:val="center"/>
          </w:tcPr>
          <w:p w14:paraId="608D644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2B4D20D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Al finalizar la instalación, configuración e interconexión, el proveedor deberá entregar la documentación de todo el trabajo realizado, detallando licenciamientos, inventario, configuraciones, diseños, diagramas de interconexión, explicativo del producto ofrecido, el modo de licenciamiento, las fechas de vencimiento, el costo estimado y formas de renovación para períodos de un año, sin ser estos limitativos.</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48F15CD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6E82F57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1110A1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1CF97E0" w14:textId="77777777" w:rsidTr="00E618D0">
        <w:trPr>
          <w:trHeight w:val="300"/>
        </w:trPr>
        <w:tc>
          <w:tcPr>
            <w:tcW w:w="706" w:type="dxa"/>
            <w:vMerge/>
            <w:vAlign w:val="center"/>
          </w:tcPr>
          <w:p w14:paraId="69C61FF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67" w:type="dxa"/>
            <w:gridSpan w:val="2"/>
            <w:tcBorders>
              <w:left w:val="single" w:sz="4" w:space="0" w:color="auto"/>
              <w:right w:val="single" w:sz="4" w:space="0" w:color="auto"/>
            </w:tcBorders>
            <w:vAlign w:val="center"/>
          </w:tcPr>
          <w:p w14:paraId="70C4EE37" w14:textId="77777777" w:rsidR="0073430A" w:rsidRPr="0073430A" w:rsidRDefault="0073430A" w:rsidP="0073430A">
            <w:pPr>
              <w:spacing w:after="0" w:line="240" w:lineRule="auto"/>
              <w:jc w:val="center"/>
              <w:rPr>
                <w:rFonts w:ascii="Times New Roman" w:hAnsi="Times New Roman" w:cs="Times New Roman"/>
                <w:sz w:val="20"/>
                <w:szCs w:val="20"/>
                <w:lang w:val="es-DO"/>
              </w:rPr>
            </w:pPr>
            <w:r w:rsidRPr="0073430A">
              <w:rPr>
                <w:rFonts w:ascii="Times New Roman" w:hAnsi="Times New Roman" w:cs="Times New Roman"/>
                <w:sz w:val="20"/>
                <w:szCs w:val="20"/>
                <w:lang w:val="es-DO"/>
              </w:rPr>
              <w:t>Entrenamientos</w:t>
            </w: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4DF3A99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La oferta debe incluir entrenamiento (con instructor) y </w:t>
            </w:r>
            <w:proofErr w:type="spellStart"/>
            <w:r w:rsidRPr="0073430A">
              <w:rPr>
                <w:rFonts w:ascii="Times New Roman" w:hAnsi="Times New Roman" w:cs="Times New Roman"/>
                <w:sz w:val="20"/>
                <w:szCs w:val="20"/>
                <w:lang w:val="es-DO"/>
              </w:rPr>
              <w:t>vouchers</w:t>
            </w:r>
            <w:proofErr w:type="spellEnd"/>
            <w:r w:rsidRPr="0073430A">
              <w:rPr>
                <w:rFonts w:ascii="Times New Roman" w:hAnsi="Times New Roman" w:cs="Times New Roman"/>
                <w:sz w:val="20"/>
                <w:szCs w:val="20"/>
                <w:lang w:val="es-DO"/>
              </w:rPr>
              <w:t xml:space="preserve"> de certificación para 7 técnicos en los siguientes entrenamientos:</w:t>
            </w:r>
          </w:p>
          <w:p w14:paraId="17BEF322" w14:textId="77777777" w:rsidR="0073430A" w:rsidRPr="0073430A" w:rsidRDefault="0073430A" w:rsidP="0073430A">
            <w:pPr>
              <w:spacing w:after="0" w:line="240" w:lineRule="auto"/>
              <w:jc w:val="both"/>
              <w:rPr>
                <w:rFonts w:ascii="Times New Roman" w:hAnsi="Times New Roman" w:cs="Times New Roman"/>
                <w:sz w:val="20"/>
                <w:szCs w:val="20"/>
              </w:rPr>
            </w:pPr>
            <w:r w:rsidRPr="0073430A">
              <w:rPr>
                <w:rFonts w:ascii="Times New Roman" w:hAnsi="Times New Roman" w:cs="Times New Roman"/>
                <w:sz w:val="20"/>
                <w:szCs w:val="20"/>
              </w:rPr>
              <w:t xml:space="preserve">FCP - </w:t>
            </w:r>
            <w:proofErr w:type="spellStart"/>
            <w:r w:rsidRPr="0073430A">
              <w:rPr>
                <w:rFonts w:ascii="Times New Roman" w:hAnsi="Times New Roman" w:cs="Times New Roman"/>
                <w:sz w:val="20"/>
                <w:szCs w:val="20"/>
              </w:rPr>
              <w:t>FortiAnalyzer</w:t>
            </w:r>
            <w:proofErr w:type="spellEnd"/>
            <w:r w:rsidRPr="0073430A">
              <w:rPr>
                <w:rFonts w:ascii="Times New Roman" w:hAnsi="Times New Roman" w:cs="Times New Roman"/>
                <w:sz w:val="20"/>
                <w:szCs w:val="20"/>
              </w:rPr>
              <w:t xml:space="preserve"> Analyst</w:t>
            </w:r>
          </w:p>
          <w:p w14:paraId="138225F0" w14:textId="77777777" w:rsidR="0073430A" w:rsidRPr="0073430A" w:rsidRDefault="0073430A" w:rsidP="0073430A">
            <w:pPr>
              <w:spacing w:after="0" w:line="240" w:lineRule="auto"/>
              <w:jc w:val="both"/>
              <w:rPr>
                <w:rFonts w:ascii="Times New Roman" w:hAnsi="Times New Roman" w:cs="Times New Roman"/>
                <w:sz w:val="20"/>
                <w:szCs w:val="20"/>
              </w:rPr>
            </w:pPr>
            <w:r w:rsidRPr="0073430A">
              <w:rPr>
                <w:rFonts w:ascii="Times New Roman" w:hAnsi="Times New Roman" w:cs="Times New Roman"/>
                <w:sz w:val="20"/>
                <w:szCs w:val="20"/>
              </w:rPr>
              <w:t xml:space="preserve">FCP - </w:t>
            </w:r>
            <w:proofErr w:type="spellStart"/>
            <w:r w:rsidRPr="0073430A">
              <w:rPr>
                <w:rFonts w:ascii="Times New Roman" w:hAnsi="Times New Roman" w:cs="Times New Roman"/>
                <w:sz w:val="20"/>
                <w:szCs w:val="20"/>
              </w:rPr>
              <w:t>FortiSIEM</w:t>
            </w:r>
            <w:proofErr w:type="spellEnd"/>
            <w:r w:rsidRPr="0073430A">
              <w:rPr>
                <w:rFonts w:ascii="Times New Roman" w:hAnsi="Times New Roman" w:cs="Times New Roman"/>
                <w:sz w:val="20"/>
                <w:szCs w:val="20"/>
              </w:rPr>
              <w:t xml:space="preserve"> Analyst</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02F61FB7" w14:textId="77777777" w:rsidR="0073430A" w:rsidRPr="0073430A" w:rsidRDefault="0073430A" w:rsidP="0073430A">
            <w:pPr>
              <w:spacing w:after="0" w:line="240" w:lineRule="auto"/>
              <w:jc w:val="both"/>
              <w:rPr>
                <w:rFonts w:ascii="Times New Roman" w:hAnsi="Times New Roman" w:cs="Times New Roman"/>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372B5372" w14:textId="77777777" w:rsidR="0073430A" w:rsidRPr="0073430A" w:rsidRDefault="0073430A" w:rsidP="0073430A">
            <w:pPr>
              <w:spacing w:after="0" w:line="240" w:lineRule="auto"/>
              <w:jc w:val="both"/>
              <w:rPr>
                <w:rFonts w:ascii="Times New Roman" w:hAnsi="Times New Roman" w:cs="Times New Roman"/>
                <w:sz w:val="20"/>
                <w:szCs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142D1D74" w14:textId="77777777" w:rsidR="0073430A" w:rsidRPr="0073430A" w:rsidRDefault="0073430A" w:rsidP="0073430A">
            <w:pPr>
              <w:spacing w:after="0" w:line="240" w:lineRule="auto"/>
              <w:jc w:val="both"/>
              <w:rPr>
                <w:rFonts w:ascii="Times New Roman" w:hAnsi="Times New Roman" w:cs="Times New Roman"/>
                <w:sz w:val="20"/>
                <w:szCs w:val="20"/>
              </w:rPr>
            </w:pPr>
          </w:p>
        </w:tc>
      </w:tr>
      <w:tr w:rsidR="0073430A" w:rsidRPr="0073430A" w14:paraId="15B80BFD" w14:textId="77777777" w:rsidTr="00E618D0">
        <w:trPr>
          <w:trHeight w:val="300"/>
        </w:trPr>
        <w:tc>
          <w:tcPr>
            <w:tcW w:w="706" w:type="dxa"/>
            <w:vMerge/>
            <w:vAlign w:val="center"/>
          </w:tcPr>
          <w:p w14:paraId="340230B6" w14:textId="77777777" w:rsidR="0073430A" w:rsidRPr="0073430A" w:rsidRDefault="0073430A" w:rsidP="0073430A">
            <w:pPr>
              <w:spacing w:after="0" w:line="240" w:lineRule="auto"/>
              <w:jc w:val="center"/>
              <w:rPr>
                <w:rFonts w:ascii="Times New Roman" w:hAnsi="Times New Roman" w:cs="Times New Roman"/>
                <w:b/>
                <w:sz w:val="20"/>
                <w:szCs w:val="20"/>
              </w:rPr>
            </w:pPr>
          </w:p>
        </w:tc>
        <w:tc>
          <w:tcPr>
            <w:tcW w:w="1767" w:type="dxa"/>
            <w:gridSpan w:val="2"/>
            <w:tcBorders>
              <w:top w:val="single" w:sz="4" w:space="0" w:color="auto"/>
              <w:left w:val="single" w:sz="4" w:space="0" w:color="auto"/>
              <w:right w:val="single" w:sz="4" w:space="0" w:color="auto"/>
            </w:tcBorders>
            <w:vAlign w:val="center"/>
          </w:tcPr>
          <w:p w14:paraId="531382C5" w14:textId="77777777" w:rsidR="0073430A" w:rsidRPr="0073430A" w:rsidRDefault="0073430A" w:rsidP="0073430A">
            <w:pPr>
              <w:spacing w:after="0" w:line="240" w:lineRule="auto"/>
              <w:jc w:val="center"/>
              <w:rPr>
                <w:rFonts w:ascii="Times New Roman" w:hAnsi="Times New Roman" w:cs="Times New Roman"/>
                <w:sz w:val="20"/>
                <w:szCs w:val="20"/>
                <w:lang w:val="es-DO"/>
              </w:rPr>
            </w:pPr>
            <w:r w:rsidRPr="0073430A">
              <w:rPr>
                <w:rFonts w:ascii="Times New Roman" w:hAnsi="Times New Roman" w:cs="Times New Roman"/>
                <w:sz w:val="20"/>
                <w:szCs w:val="20"/>
                <w:lang w:val="es-DO"/>
              </w:rPr>
              <w:t>Garantía</w:t>
            </w:r>
          </w:p>
          <w:p w14:paraId="2E8C927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61DAA87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La oferta deberá incluir garantía durante un periodo mínimo de cinco (5) años, el cual debe cubrir: - Asistencia técnica 24/7, - Acceso a actualizaciones y parches de firmware/seguridad, - Sustitución de hardware en caso de fallas cubiertas por la garantía, - Acceso a una base de conocimiento y </w:t>
            </w:r>
            <w:r w:rsidRPr="0073430A">
              <w:rPr>
                <w:rFonts w:ascii="Times New Roman" w:hAnsi="Times New Roman" w:cs="Times New Roman"/>
                <w:sz w:val="20"/>
                <w:szCs w:val="20"/>
                <w:lang w:val="es-DO"/>
              </w:rPr>
              <w:lastRenderedPageBreak/>
              <w:t>centro de soporte en línea. La garantía debe iniciar a partir de la aceptación conforme, por parte de la DGCP, de la entrega e implementación de los bienes y servicios ofertados acorde a los Requerimientos Técnicos.</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1C7E4FB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81" w:type="dxa"/>
            <w:tcBorders>
              <w:top w:val="single" w:sz="4" w:space="0" w:color="auto"/>
              <w:left w:val="single" w:sz="4" w:space="0" w:color="auto"/>
              <w:bottom w:val="single" w:sz="4" w:space="0" w:color="auto"/>
              <w:right w:val="single" w:sz="4" w:space="0" w:color="auto"/>
            </w:tcBorders>
            <w:vAlign w:val="center"/>
          </w:tcPr>
          <w:p w14:paraId="34C457C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B68274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85170E2" w14:textId="77777777" w:rsidTr="00E618D0">
        <w:trPr>
          <w:trHeight w:val="300"/>
        </w:trPr>
        <w:tc>
          <w:tcPr>
            <w:tcW w:w="706" w:type="dxa"/>
            <w:vMerge w:val="restart"/>
            <w:tcBorders>
              <w:top w:val="single" w:sz="4" w:space="0" w:color="auto"/>
              <w:left w:val="single" w:sz="4" w:space="0" w:color="auto"/>
              <w:right w:val="single" w:sz="4" w:space="0" w:color="auto"/>
            </w:tcBorders>
            <w:vAlign w:val="center"/>
          </w:tcPr>
          <w:p w14:paraId="50B0B51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2.5</w:t>
            </w:r>
          </w:p>
        </w:tc>
        <w:tc>
          <w:tcPr>
            <w:tcW w:w="1751" w:type="dxa"/>
            <w:tcBorders>
              <w:top w:val="single" w:sz="4" w:space="0" w:color="auto"/>
              <w:left w:val="single" w:sz="4" w:space="0" w:color="auto"/>
              <w:bottom w:val="single" w:sz="4" w:space="0" w:color="auto"/>
              <w:right w:val="single" w:sz="4" w:space="0" w:color="auto"/>
            </w:tcBorders>
            <w:vAlign w:val="center"/>
          </w:tcPr>
          <w:p w14:paraId="2620E8F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 xml:space="preserve">Licenciamiento Token </w:t>
            </w:r>
            <w:proofErr w:type="spellStart"/>
            <w:r w:rsidRPr="0073430A">
              <w:rPr>
                <w:rFonts w:ascii="Times New Roman" w:hAnsi="Times New Roman" w:cs="Times New Roman"/>
                <w:b/>
                <w:bCs/>
                <w:sz w:val="20"/>
                <w:szCs w:val="20"/>
                <w:lang w:val="es-DO"/>
              </w:rPr>
              <w:t>Autentication</w:t>
            </w:r>
            <w:proofErr w:type="spellEnd"/>
            <w:r w:rsidRPr="0073430A">
              <w:rPr>
                <w:rFonts w:ascii="Times New Roman" w:hAnsi="Times New Roman" w:cs="Times New Roman"/>
                <w:b/>
                <w:bCs/>
                <w:sz w:val="20"/>
                <w:szCs w:val="20"/>
                <w:lang w:val="es-DO"/>
              </w:rPr>
              <w:t xml:space="preserve"> </w:t>
            </w:r>
            <w:proofErr w:type="spellStart"/>
            <w:r w:rsidRPr="0073430A">
              <w:rPr>
                <w:rFonts w:ascii="Times New Roman" w:hAnsi="Times New Roman" w:cs="Times New Roman"/>
                <w:b/>
                <w:bCs/>
                <w:sz w:val="20"/>
                <w:szCs w:val="20"/>
                <w:lang w:val="es-DO"/>
              </w:rPr>
              <w:t>MultiFactor</w:t>
            </w:r>
            <w:proofErr w:type="spellEnd"/>
            <w:r w:rsidRPr="0073430A">
              <w:rPr>
                <w:rFonts w:ascii="Times New Roman" w:hAnsi="Times New Roman" w:cs="Times New Roman"/>
                <w:b/>
                <w:bCs/>
                <w:sz w:val="20"/>
                <w:szCs w:val="20"/>
                <w:lang w:val="es-DO"/>
              </w:rPr>
              <w:t xml:space="preserve"> </w:t>
            </w:r>
            <w:proofErr w:type="spellStart"/>
            <w:r w:rsidRPr="0073430A">
              <w:rPr>
                <w:rFonts w:ascii="Times New Roman" w:hAnsi="Times New Roman" w:cs="Times New Roman"/>
                <w:b/>
                <w:bCs/>
                <w:sz w:val="20"/>
                <w:szCs w:val="20"/>
                <w:lang w:val="es-DO"/>
              </w:rPr>
              <w:t>FortiToken</w:t>
            </w:r>
            <w:proofErr w:type="spellEnd"/>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5795ED8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Un (1) Licenciamiento Token</w:t>
            </w:r>
            <w:r w:rsidRPr="0073430A">
              <w:rPr>
                <w:rFonts w:ascii="Times New Roman" w:hAnsi="Times New Roman" w:cs="Times New Roman"/>
                <w:b/>
                <w:bCs/>
                <w:sz w:val="20"/>
                <w:szCs w:val="20"/>
                <w:lang w:val="es-DO"/>
              </w:rPr>
              <w:t xml:space="preserve"> </w:t>
            </w:r>
            <w:r w:rsidRPr="0073430A">
              <w:rPr>
                <w:rFonts w:ascii="Times New Roman" w:hAnsi="Times New Roman" w:cs="Times New Roman"/>
                <w:sz w:val="20"/>
                <w:szCs w:val="20"/>
                <w:lang w:val="es-DO"/>
              </w:rPr>
              <w:t xml:space="preserve">Autenticación </w:t>
            </w:r>
            <w:proofErr w:type="spellStart"/>
            <w:r w:rsidRPr="0073430A">
              <w:rPr>
                <w:rFonts w:ascii="Times New Roman" w:hAnsi="Times New Roman" w:cs="Times New Roman"/>
                <w:sz w:val="20"/>
                <w:szCs w:val="20"/>
                <w:lang w:val="es-DO"/>
              </w:rPr>
              <w:t>Multifactor</w:t>
            </w:r>
            <w:proofErr w:type="spellEnd"/>
            <w:r w:rsidRPr="0073430A">
              <w:rPr>
                <w:rFonts w:ascii="Times New Roman" w:hAnsi="Times New Roman" w:cs="Times New Roman"/>
                <w:sz w:val="20"/>
                <w:szCs w:val="20"/>
                <w:lang w:val="es-DO"/>
              </w:rPr>
              <w:t xml:space="preserve"> – Fortinet </w:t>
            </w:r>
            <w:proofErr w:type="spellStart"/>
            <w:r w:rsidRPr="0073430A">
              <w:rPr>
                <w:rFonts w:ascii="Times New Roman" w:hAnsi="Times New Roman" w:cs="Times New Roman"/>
                <w:sz w:val="20"/>
                <w:szCs w:val="20"/>
                <w:lang w:val="es-DO"/>
              </w:rPr>
              <w:t>FortiToken</w:t>
            </w:r>
            <w:proofErr w:type="spellEnd"/>
            <w:r w:rsidRPr="0073430A">
              <w:rPr>
                <w:rFonts w:ascii="Times New Roman" w:hAnsi="Times New Roman" w:cs="Times New Roman"/>
                <w:sz w:val="20"/>
                <w:szCs w:val="20"/>
                <w:lang w:val="es-DO"/>
              </w:rPr>
              <w:t xml:space="preserve"> Mobile – Paquete de 500 licencias electrónicas para autenticación </w:t>
            </w:r>
            <w:proofErr w:type="spellStart"/>
            <w:r w:rsidRPr="0073430A">
              <w:rPr>
                <w:rFonts w:ascii="Times New Roman" w:hAnsi="Times New Roman" w:cs="Times New Roman"/>
                <w:sz w:val="20"/>
                <w:szCs w:val="20"/>
                <w:lang w:val="es-DO"/>
              </w:rPr>
              <w:t>multifactor</w:t>
            </w:r>
            <w:proofErr w:type="spellEnd"/>
            <w:r w:rsidRPr="0073430A">
              <w:rPr>
                <w:rFonts w:ascii="Times New Roman" w:hAnsi="Times New Roman" w:cs="Times New Roman"/>
                <w:sz w:val="20"/>
                <w:szCs w:val="20"/>
                <w:lang w:val="es-DO"/>
              </w:rPr>
              <w:t xml:space="preserve"> (2FA) basada en software. SKU: FTM-ELIC-500.</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2DC6047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20A5704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5D1AFC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EBE5E22" w14:textId="77777777" w:rsidTr="00E618D0">
        <w:trPr>
          <w:trHeight w:val="1161"/>
        </w:trPr>
        <w:tc>
          <w:tcPr>
            <w:tcW w:w="706" w:type="dxa"/>
            <w:vMerge/>
            <w:vAlign w:val="center"/>
          </w:tcPr>
          <w:p w14:paraId="4764772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restart"/>
            <w:tcBorders>
              <w:top w:val="single" w:sz="4" w:space="0" w:color="auto"/>
              <w:left w:val="single" w:sz="4" w:space="0" w:color="auto"/>
              <w:right w:val="single" w:sz="4" w:space="0" w:color="auto"/>
            </w:tcBorders>
            <w:vAlign w:val="center"/>
          </w:tcPr>
          <w:p w14:paraId="743BDFF7" w14:textId="77777777" w:rsidR="0073430A" w:rsidRPr="0073430A" w:rsidRDefault="0073430A" w:rsidP="0073430A">
            <w:pPr>
              <w:spacing w:after="0" w:line="240" w:lineRule="auto"/>
              <w:jc w:val="center"/>
              <w:rPr>
                <w:rFonts w:ascii="Times New Roman" w:hAnsi="Times New Roman" w:cs="Times New Roman"/>
                <w:bCs/>
                <w:sz w:val="20"/>
                <w:szCs w:val="20"/>
                <w:lang w:val="es-DO"/>
              </w:rPr>
            </w:pPr>
            <w:r w:rsidRPr="0073430A">
              <w:rPr>
                <w:rFonts w:ascii="Times New Roman" w:hAnsi="Times New Roman" w:cs="Times New Roman"/>
                <w:bCs/>
                <w:sz w:val="20"/>
                <w:szCs w:val="20"/>
                <w:lang w:val="es-DO"/>
              </w:rPr>
              <w:t>Requerimientos Generales</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380C0DE7" w14:textId="25678944"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licenciamiento debe incluir 500 Token de autenticación basado en aplicación móvil (software token).</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417E247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1F49E95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18A391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5F86B8E" w14:textId="77777777" w:rsidTr="00E618D0">
        <w:trPr>
          <w:trHeight w:val="300"/>
        </w:trPr>
        <w:tc>
          <w:tcPr>
            <w:tcW w:w="706" w:type="dxa"/>
            <w:vMerge/>
            <w:vAlign w:val="center"/>
          </w:tcPr>
          <w:p w14:paraId="482E329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2F56B3F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2C4251DD" w14:textId="1009C02F"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ser compatible con </w:t>
            </w:r>
            <w:proofErr w:type="spellStart"/>
            <w:r w:rsidRPr="0073430A">
              <w:rPr>
                <w:rFonts w:ascii="Times New Roman" w:hAnsi="Times New Roman" w:cs="Times New Roman"/>
                <w:sz w:val="20"/>
                <w:szCs w:val="20"/>
                <w:lang w:val="es-DO"/>
              </w:rPr>
              <w:t>fortigate</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fortiauthenticator</w:t>
            </w:r>
            <w:proofErr w:type="spellEnd"/>
            <w:r w:rsidRPr="0073430A">
              <w:rPr>
                <w:rFonts w:ascii="Times New Roman" w:hAnsi="Times New Roman" w:cs="Times New Roman"/>
                <w:sz w:val="20"/>
                <w:szCs w:val="20"/>
                <w:lang w:val="es-DO"/>
              </w:rPr>
              <w:t xml:space="preserve"> y soluciones externas que soporten tokens TOTP estándar RFC 6238.</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074B43E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6D79E79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8B6556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5328972" w14:textId="77777777" w:rsidTr="00E618D0">
        <w:trPr>
          <w:trHeight w:val="300"/>
        </w:trPr>
        <w:tc>
          <w:tcPr>
            <w:tcW w:w="706" w:type="dxa"/>
            <w:vMerge/>
            <w:vAlign w:val="center"/>
          </w:tcPr>
          <w:p w14:paraId="2642CD2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6BC5FFB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25F06E3F"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permitir generación de contraseñas de un solo uso (OTP) con base en tiempo.</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13C21B1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1896F22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1D50BC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6A95C5A" w14:textId="77777777" w:rsidTr="00E618D0">
        <w:trPr>
          <w:trHeight w:val="300"/>
        </w:trPr>
        <w:tc>
          <w:tcPr>
            <w:tcW w:w="706" w:type="dxa"/>
            <w:vMerge/>
            <w:vAlign w:val="center"/>
          </w:tcPr>
          <w:p w14:paraId="4ECFA97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0FA505E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48E080A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contar con almacenamiento seguro en el dispositivo móvil, resistente a ataques de clonación.</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67B46BA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0F9379A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7ADEEA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94D1413" w14:textId="77777777" w:rsidTr="00E618D0">
        <w:trPr>
          <w:trHeight w:val="300"/>
        </w:trPr>
        <w:tc>
          <w:tcPr>
            <w:tcW w:w="706" w:type="dxa"/>
            <w:vMerge/>
            <w:vAlign w:val="center"/>
          </w:tcPr>
          <w:p w14:paraId="3A48C0D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1419B66B"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3977EBF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permitir distribución electrónica inmediata, sin requerimiento de hardware físico.</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48A3DB9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512CE60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282A6F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B13CF34" w14:textId="77777777" w:rsidTr="00E618D0">
        <w:trPr>
          <w:trHeight w:val="300"/>
        </w:trPr>
        <w:tc>
          <w:tcPr>
            <w:tcW w:w="706" w:type="dxa"/>
            <w:vMerge/>
            <w:vAlign w:val="center"/>
          </w:tcPr>
          <w:p w14:paraId="0D07E06B"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02390F3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620A4AA2" w14:textId="611E93AE"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permitir la administración de tokens desde </w:t>
            </w:r>
            <w:proofErr w:type="spellStart"/>
            <w:r w:rsidRPr="0073430A">
              <w:rPr>
                <w:rFonts w:ascii="Times New Roman" w:hAnsi="Times New Roman" w:cs="Times New Roman"/>
                <w:sz w:val="20"/>
                <w:szCs w:val="20"/>
                <w:lang w:val="es-DO"/>
              </w:rPr>
              <w:t>FortiGate</w:t>
            </w:r>
            <w:proofErr w:type="spellEnd"/>
            <w:r w:rsidRPr="0073430A">
              <w:rPr>
                <w:rFonts w:ascii="Times New Roman" w:hAnsi="Times New Roman" w:cs="Times New Roman"/>
                <w:sz w:val="20"/>
                <w:szCs w:val="20"/>
                <w:lang w:val="es-DO"/>
              </w:rPr>
              <w:t xml:space="preserve"> o </w:t>
            </w:r>
            <w:proofErr w:type="spellStart"/>
            <w:r w:rsidRPr="0073430A">
              <w:rPr>
                <w:rFonts w:ascii="Times New Roman" w:hAnsi="Times New Roman" w:cs="Times New Roman"/>
                <w:sz w:val="20"/>
                <w:szCs w:val="20"/>
                <w:lang w:val="es-DO"/>
              </w:rPr>
              <w:t>FortiAuthenticator</w:t>
            </w:r>
            <w:proofErr w:type="spellEnd"/>
            <w:r w:rsidRPr="0073430A">
              <w:rPr>
                <w:rFonts w:ascii="Times New Roman" w:hAnsi="Times New Roman" w:cs="Times New Roman"/>
                <w:sz w:val="20"/>
                <w:szCs w:val="20"/>
                <w:lang w:val="es-DO"/>
              </w:rPr>
              <w:t>.</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3FDE20E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47A094D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67B811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0537F13" w14:textId="77777777" w:rsidTr="00E618D0">
        <w:trPr>
          <w:trHeight w:val="300"/>
        </w:trPr>
        <w:tc>
          <w:tcPr>
            <w:tcW w:w="706" w:type="dxa"/>
            <w:vMerge/>
            <w:vAlign w:val="center"/>
          </w:tcPr>
          <w:p w14:paraId="4200F04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tcBorders>
              <w:top w:val="single" w:sz="4" w:space="0" w:color="auto"/>
              <w:left w:val="single" w:sz="4" w:space="0" w:color="auto"/>
              <w:bottom w:val="single" w:sz="4" w:space="0" w:color="auto"/>
              <w:right w:val="single" w:sz="4" w:space="0" w:color="auto"/>
            </w:tcBorders>
            <w:vAlign w:val="center"/>
          </w:tcPr>
          <w:p w14:paraId="390FC843" w14:textId="77777777" w:rsidR="0073430A" w:rsidRPr="0073430A" w:rsidRDefault="0073430A" w:rsidP="0073430A">
            <w:pPr>
              <w:spacing w:after="0" w:line="240" w:lineRule="auto"/>
              <w:jc w:val="center"/>
              <w:rPr>
                <w:rFonts w:ascii="Times New Roman" w:hAnsi="Times New Roman" w:cs="Times New Roman"/>
                <w:sz w:val="20"/>
                <w:szCs w:val="20"/>
                <w:lang w:val="es-DO"/>
              </w:rPr>
            </w:pPr>
            <w:proofErr w:type="spellStart"/>
            <w:r w:rsidRPr="0073430A">
              <w:rPr>
                <w:rFonts w:ascii="Times New Roman" w:hAnsi="Times New Roman" w:cs="Times New Roman"/>
                <w:sz w:val="20"/>
                <w:szCs w:val="20"/>
                <w:lang w:val="es-DO"/>
              </w:rPr>
              <w:t>Garantia</w:t>
            </w:r>
            <w:proofErr w:type="spellEnd"/>
            <w:r w:rsidRPr="0073430A">
              <w:rPr>
                <w:rFonts w:ascii="Times New Roman" w:hAnsi="Times New Roman" w:cs="Times New Roman"/>
                <w:sz w:val="20"/>
                <w:szCs w:val="20"/>
                <w:lang w:val="es-DO"/>
              </w:rPr>
              <w:t>:</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2D8289B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La oferta deberá incluir garantía durante un periodo mínimo de cinco (5) años, el cual debe cubrir: - </w:t>
            </w:r>
            <w:r w:rsidRPr="0073430A">
              <w:rPr>
                <w:rFonts w:ascii="Times New Roman" w:hAnsi="Times New Roman" w:cs="Times New Roman"/>
                <w:sz w:val="20"/>
                <w:szCs w:val="20"/>
                <w:lang w:val="es-DO"/>
              </w:rPr>
              <w:lastRenderedPageBreak/>
              <w:t>Asistencia técnica 24/7, - Acceso a actualizaciones y parches de firmware/seguridad, - Sustitución de hardware en caso de fallas cubiertas por la garantía, - Acceso a una base de conocimiento y centro de soporte en línea. La garantía debe iniciar a partir de la aceptación conforme, por parte de la DGCP, de la entrega e implementación de los bienes y servicios ofertados acorde a los Requerimientos Técnicos.</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03E9B6A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3810EC9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C5191C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DB71362" w14:textId="77777777" w:rsidTr="00E618D0">
        <w:trPr>
          <w:trHeight w:val="300"/>
        </w:trPr>
        <w:tc>
          <w:tcPr>
            <w:tcW w:w="9236" w:type="dxa"/>
            <w:gridSpan w:val="9"/>
            <w:tcBorders>
              <w:top w:val="single" w:sz="4" w:space="0" w:color="auto"/>
              <w:left w:val="single" w:sz="4" w:space="0" w:color="auto"/>
              <w:right w:val="single" w:sz="4" w:space="0" w:color="auto"/>
            </w:tcBorders>
            <w:shd w:val="clear" w:color="auto" w:fill="D9D9D9" w:themeFill="background1" w:themeFillShade="D9"/>
            <w:vAlign w:val="center"/>
          </w:tcPr>
          <w:p w14:paraId="7E3EE3D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357C35F" w14:textId="77777777" w:rsidTr="00E618D0">
        <w:trPr>
          <w:trHeight w:val="300"/>
        </w:trPr>
        <w:tc>
          <w:tcPr>
            <w:tcW w:w="706" w:type="dxa"/>
            <w:vMerge w:val="restart"/>
            <w:tcBorders>
              <w:top w:val="single" w:sz="4" w:space="0" w:color="auto"/>
              <w:left w:val="single" w:sz="4" w:space="0" w:color="auto"/>
              <w:right w:val="single" w:sz="4" w:space="0" w:color="auto"/>
            </w:tcBorders>
            <w:vAlign w:val="center"/>
          </w:tcPr>
          <w:p w14:paraId="036F68A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2.6</w:t>
            </w:r>
          </w:p>
        </w:tc>
        <w:tc>
          <w:tcPr>
            <w:tcW w:w="1751" w:type="dxa"/>
            <w:tcBorders>
              <w:top w:val="single" w:sz="4" w:space="0" w:color="auto"/>
              <w:left w:val="single" w:sz="4" w:space="0" w:color="auto"/>
              <w:bottom w:val="single" w:sz="4" w:space="0" w:color="auto"/>
              <w:right w:val="single" w:sz="4" w:space="0" w:color="auto"/>
            </w:tcBorders>
            <w:vAlign w:val="center"/>
          </w:tcPr>
          <w:p w14:paraId="640E7E2C" w14:textId="6D14546C"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 xml:space="preserve">Expansión Licenciamiento </w:t>
            </w:r>
            <w:proofErr w:type="spellStart"/>
            <w:r w:rsidRPr="0073430A">
              <w:rPr>
                <w:rFonts w:ascii="Times New Roman" w:hAnsi="Times New Roman" w:cs="Times New Roman"/>
                <w:b/>
                <w:bCs/>
                <w:sz w:val="20"/>
                <w:szCs w:val="20"/>
                <w:lang w:val="es-DO"/>
              </w:rPr>
              <w:t>FortiEDR</w:t>
            </w:r>
            <w:proofErr w:type="spellEnd"/>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1B0B3DF8" w14:textId="3FF7A7C0"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Una (1) expansión del licenciamiento debe incluir 500 Servers, 500 </w:t>
            </w:r>
            <w:proofErr w:type="spellStart"/>
            <w:r w:rsidRPr="0073430A">
              <w:rPr>
                <w:rFonts w:ascii="Times New Roman" w:hAnsi="Times New Roman" w:cs="Times New Roman"/>
                <w:sz w:val="20"/>
                <w:szCs w:val="20"/>
                <w:lang w:val="es-DO"/>
              </w:rPr>
              <w:t>Workstations</w:t>
            </w:r>
            <w:proofErr w:type="spellEnd"/>
            <w:r w:rsidRPr="0073430A">
              <w:rPr>
                <w:rFonts w:ascii="Times New Roman" w:hAnsi="Times New Roman" w:cs="Times New Roman"/>
                <w:sz w:val="20"/>
                <w:szCs w:val="20"/>
                <w:lang w:val="es-DO"/>
              </w:rPr>
              <w:t xml:space="preserve">, 500 IOT </w:t>
            </w:r>
            <w:proofErr w:type="spellStart"/>
            <w:r w:rsidRPr="0073430A">
              <w:rPr>
                <w:rFonts w:ascii="Times New Roman" w:hAnsi="Times New Roman" w:cs="Times New Roman"/>
                <w:sz w:val="20"/>
                <w:szCs w:val="20"/>
                <w:lang w:val="es-DO"/>
              </w:rPr>
              <w:t>Devices</w:t>
            </w:r>
            <w:proofErr w:type="spellEnd"/>
            <w:r w:rsidRPr="0073430A">
              <w:rPr>
                <w:rFonts w:ascii="Times New Roman" w:hAnsi="Times New Roman" w:cs="Times New Roman"/>
                <w:sz w:val="20"/>
                <w:szCs w:val="20"/>
                <w:lang w:val="es-DO"/>
              </w:rPr>
              <w:t>.</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195520B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71D5139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65CDB5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18F43B6" w14:textId="77777777" w:rsidTr="00E618D0">
        <w:trPr>
          <w:trHeight w:val="300"/>
        </w:trPr>
        <w:tc>
          <w:tcPr>
            <w:tcW w:w="706" w:type="dxa"/>
            <w:vMerge/>
            <w:vAlign w:val="center"/>
          </w:tcPr>
          <w:p w14:paraId="58EEC56A" w14:textId="77777777" w:rsidR="0073430A" w:rsidRPr="0073430A" w:rsidRDefault="0073430A" w:rsidP="0073430A">
            <w:pPr>
              <w:spacing w:after="0" w:line="240" w:lineRule="auto"/>
              <w:jc w:val="center"/>
              <w:rPr>
                <w:rFonts w:ascii="Times New Roman" w:hAnsi="Times New Roman" w:cs="Times New Roman"/>
                <w:b/>
                <w:sz w:val="20"/>
                <w:szCs w:val="20"/>
                <w:lang w:val="es-DO"/>
              </w:rPr>
            </w:pPr>
          </w:p>
        </w:tc>
        <w:tc>
          <w:tcPr>
            <w:tcW w:w="1751" w:type="dxa"/>
            <w:vMerge w:val="restart"/>
            <w:tcBorders>
              <w:top w:val="single" w:sz="4" w:space="0" w:color="auto"/>
              <w:left w:val="single" w:sz="4" w:space="0" w:color="auto"/>
              <w:right w:val="single" w:sz="4" w:space="0" w:color="auto"/>
            </w:tcBorders>
            <w:vAlign w:val="center"/>
          </w:tcPr>
          <w:p w14:paraId="5B184C4C" w14:textId="77777777" w:rsidR="0073430A" w:rsidRPr="0073430A" w:rsidRDefault="0073430A" w:rsidP="0073430A">
            <w:pPr>
              <w:spacing w:after="0" w:line="240" w:lineRule="auto"/>
              <w:jc w:val="center"/>
              <w:rPr>
                <w:rFonts w:ascii="Times New Roman" w:hAnsi="Times New Roman" w:cs="Times New Roman"/>
                <w:sz w:val="20"/>
                <w:szCs w:val="20"/>
                <w:lang w:val="es-DO"/>
              </w:rPr>
            </w:pPr>
            <w:r w:rsidRPr="0073430A">
              <w:rPr>
                <w:rFonts w:ascii="Times New Roman" w:hAnsi="Times New Roman" w:cs="Times New Roman"/>
                <w:sz w:val="20"/>
                <w:szCs w:val="20"/>
                <w:lang w:val="es-DO"/>
              </w:rPr>
              <w:t>Requerimientos Generales:</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4E33E2D0"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Protección avanzada de </w:t>
            </w:r>
            <w:proofErr w:type="spellStart"/>
            <w:r w:rsidRPr="0073430A">
              <w:rPr>
                <w:rFonts w:ascii="Times New Roman" w:hAnsi="Times New Roman" w:cs="Times New Roman"/>
                <w:sz w:val="20"/>
                <w:szCs w:val="20"/>
                <w:lang w:val="es-DO"/>
              </w:rPr>
              <w:t>endpoints</w:t>
            </w:r>
            <w:proofErr w:type="spellEnd"/>
            <w:r w:rsidRPr="0073430A">
              <w:rPr>
                <w:rFonts w:ascii="Times New Roman" w:hAnsi="Times New Roman" w:cs="Times New Roman"/>
                <w:sz w:val="20"/>
                <w:szCs w:val="20"/>
                <w:lang w:val="es-DO"/>
              </w:rPr>
              <w:t xml:space="preserve"> (EDR) con capacidades de detección y respuesta ante amenazas en tiempo real.</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3791324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5842E38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91E7C3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4AB8EA1" w14:textId="77777777" w:rsidTr="00E618D0">
        <w:trPr>
          <w:trHeight w:val="300"/>
        </w:trPr>
        <w:tc>
          <w:tcPr>
            <w:tcW w:w="706" w:type="dxa"/>
            <w:vMerge/>
            <w:vAlign w:val="center"/>
          </w:tcPr>
          <w:p w14:paraId="302563C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257187C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0F72F03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licenciamiento debe incluir 500 servidores, 500 </w:t>
            </w:r>
            <w:proofErr w:type="spellStart"/>
            <w:r w:rsidRPr="0073430A">
              <w:rPr>
                <w:rFonts w:ascii="Times New Roman" w:hAnsi="Times New Roman" w:cs="Times New Roman"/>
                <w:sz w:val="20"/>
                <w:szCs w:val="20"/>
                <w:lang w:val="es-DO"/>
              </w:rPr>
              <w:t>workstations</w:t>
            </w:r>
            <w:proofErr w:type="spellEnd"/>
            <w:r w:rsidRPr="0073430A">
              <w:rPr>
                <w:rFonts w:ascii="Times New Roman" w:hAnsi="Times New Roman" w:cs="Times New Roman"/>
                <w:sz w:val="20"/>
                <w:szCs w:val="20"/>
                <w:lang w:val="es-DO"/>
              </w:rPr>
              <w:t xml:space="preserve">, 500 dispositivos </w:t>
            </w:r>
            <w:proofErr w:type="spellStart"/>
            <w:r w:rsidRPr="0073430A">
              <w:rPr>
                <w:rFonts w:ascii="Times New Roman" w:hAnsi="Times New Roman" w:cs="Times New Roman"/>
                <w:sz w:val="20"/>
                <w:szCs w:val="20"/>
                <w:lang w:val="es-DO"/>
              </w:rPr>
              <w:t>IoT</w:t>
            </w:r>
            <w:proofErr w:type="spellEnd"/>
            <w:r w:rsidRPr="0073430A">
              <w:rPr>
                <w:rFonts w:ascii="Times New Roman" w:hAnsi="Times New Roman" w:cs="Times New Roman"/>
                <w:sz w:val="20"/>
                <w:szCs w:val="20"/>
                <w:lang w:val="es-DO"/>
              </w:rPr>
              <w:t>.</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4776C27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320FA14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CAA19C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53A4752" w14:textId="77777777" w:rsidTr="00E618D0">
        <w:trPr>
          <w:trHeight w:val="300"/>
        </w:trPr>
        <w:tc>
          <w:tcPr>
            <w:tcW w:w="706" w:type="dxa"/>
            <w:vMerge/>
            <w:vAlign w:val="center"/>
          </w:tcPr>
          <w:p w14:paraId="048B9E3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7B40804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74856899" w14:textId="1AEB359D"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servicio debe incluir prevención de </w:t>
            </w:r>
            <w:proofErr w:type="spellStart"/>
            <w:r w:rsidRPr="0073430A">
              <w:rPr>
                <w:rFonts w:ascii="Times New Roman" w:hAnsi="Times New Roman" w:cs="Times New Roman"/>
                <w:sz w:val="20"/>
                <w:szCs w:val="20"/>
                <w:lang w:val="es-DO"/>
              </w:rPr>
              <w:t>exploits</w:t>
            </w:r>
            <w:proofErr w:type="spellEnd"/>
            <w:r w:rsidRPr="0073430A">
              <w:rPr>
                <w:rFonts w:ascii="Times New Roman" w:hAnsi="Times New Roman" w:cs="Times New Roman"/>
                <w:sz w:val="20"/>
                <w:szCs w:val="20"/>
                <w:lang w:val="es-DO"/>
              </w:rPr>
              <w:t>, análisis de comportamiento, respuesta automatizada (MDR), protección de memoria y remediación forense.</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3D0AA2E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5C18525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C1C501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C3DD435" w14:textId="77777777" w:rsidTr="00E618D0">
        <w:trPr>
          <w:trHeight w:val="300"/>
        </w:trPr>
        <w:tc>
          <w:tcPr>
            <w:tcW w:w="706" w:type="dxa"/>
            <w:vMerge/>
            <w:vAlign w:val="center"/>
          </w:tcPr>
          <w:p w14:paraId="37CEE60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175AD70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12F834D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servicio debe contar con capacidades de </w:t>
            </w:r>
            <w:proofErr w:type="spellStart"/>
            <w:r w:rsidRPr="0073430A">
              <w:rPr>
                <w:rFonts w:ascii="Times New Roman" w:hAnsi="Times New Roman" w:cs="Times New Roman"/>
                <w:sz w:val="20"/>
                <w:szCs w:val="20"/>
                <w:lang w:val="es-DO"/>
              </w:rPr>
              <w:t>Threat</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hunting</w:t>
            </w:r>
            <w:proofErr w:type="spellEnd"/>
            <w:r w:rsidRPr="0073430A">
              <w:rPr>
                <w:rFonts w:ascii="Times New Roman" w:hAnsi="Times New Roman" w:cs="Times New Roman"/>
                <w:sz w:val="20"/>
                <w:szCs w:val="20"/>
                <w:lang w:val="es-DO"/>
              </w:rPr>
              <w:t>.</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5710A56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34A727B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BAB0DD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E14257A" w14:textId="77777777" w:rsidTr="00E618D0">
        <w:trPr>
          <w:trHeight w:val="300"/>
        </w:trPr>
        <w:tc>
          <w:tcPr>
            <w:tcW w:w="706" w:type="dxa"/>
            <w:vMerge/>
            <w:vAlign w:val="center"/>
          </w:tcPr>
          <w:p w14:paraId="2B02C17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23C474E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42C6969E" w14:textId="4C7478BD"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servicio debe ser compatible con Windows, Linux y dispositivos </w:t>
            </w:r>
            <w:proofErr w:type="spellStart"/>
            <w:r w:rsidRPr="0073430A">
              <w:rPr>
                <w:rFonts w:ascii="Times New Roman" w:hAnsi="Times New Roman" w:cs="Times New Roman"/>
                <w:sz w:val="20"/>
                <w:szCs w:val="20"/>
                <w:lang w:val="es-DO"/>
              </w:rPr>
              <w:t>IoT</w:t>
            </w:r>
            <w:proofErr w:type="spellEnd"/>
            <w:r w:rsidRPr="0073430A">
              <w:rPr>
                <w:rFonts w:ascii="Times New Roman" w:hAnsi="Times New Roman" w:cs="Times New Roman"/>
                <w:sz w:val="20"/>
                <w:szCs w:val="20"/>
                <w:lang w:val="es-DO"/>
              </w:rPr>
              <w:t xml:space="preserve"> que cumplan los requisitos mínimos del agente </w:t>
            </w:r>
            <w:proofErr w:type="spellStart"/>
            <w:r w:rsidRPr="0073430A">
              <w:rPr>
                <w:rFonts w:ascii="Times New Roman" w:hAnsi="Times New Roman" w:cs="Times New Roman"/>
                <w:sz w:val="20"/>
                <w:szCs w:val="20"/>
                <w:lang w:val="es-DO"/>
              </w:rPr>
              <w:t>FortiEDR</w:t>
            </w:r>
            <w:proofErr w:type="spellEnd"/>
            <w:r w:rsidRPr="0073430A">
              <w:rPr>
                <w:rFonts w:ascii="Times New Roman" w:hAnsi="Times New Roman" w:cs="Times New Roman"/>
                <w:sz w:val="20"/>
                <w:szCs w:val="20"/>
                <w:lang w:val="es-DO"/>
              </w:rPr>
              <w:t>.</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578D022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5798EC2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0A7BD4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FBB605D" w14:textId="77777777" w:rsidTr="00E618D0">
        <w:trPr>
          <w:trHeight w:val="300"/>
        </w:trPr>
        <w:tc>
          <w:tcPr>
            <w:tcW w:w="706" w:type="dxa"/>
            <w:vMerge/>
            <w:vAlign w:val="center"/>
          </w:tcPr>
          <w:p w14:paraId="45EEA25F"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6ED7E35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6B3854D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servicio debe contar con integración nativa con </w:t>
            </w:r>
            <w:proofErr w:type="spellStart"/>
            <w:r w:rsidRPr="0073430A">
              <w:rPr>
                <w:rFonts w:ascii="Times New Roman" w:hAnsi="Times New Roman" w:cs="Times New Roman"/>
                <w:sz w:val="20"/>
                <w:szCs w:val="20"/>
                <w:lang w:val="es-DO"/>
              </w:rPr>
              <w:t>FortiGate</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FortiAnalyzer</w:t>
            </w:r>
            <w:proofErr w:type="spellEnd"/>
            <w:r w:rsidRPr="0073430A">
              <w:rPr>
                <w:rFonts w:ascii="Times New Roman" w:hAnsi="Times New Roman" w:cs="Times New Roman"/>
                <w:sz w:val="20"/>
                <w:szCs w:val="20"/>
                <w:lang w:val="es-DO"/>
              </w:rPr>
              <w:t xml:space="preserve"> y </w:t>
            </w:r>
            <w:proofErr w:type="spellStart"/>
            <w:r w:rsidRPr="0073430A">
              <w:rPr>
                <w:rFonts w:ascii="Times New Roman" w:hAnsi="Times New Roman" w:cs="Times New Roman"/>
                <w:sz w:val="20"/>
                <w:szCs w:val="20"/>
                <w:lang w:val="es-DO"/>
              </w:rPr>
              <w:t>FortiSIEM</w:t>
            </w:r>
            <w:proofErr w:type="spellEnd"/>
            <w:r w:rsidRPr="0073430A">
              <w:rPr>
                <w:rFonts w:ascii="Times New Roman" w:hAnsi="Times New Roman" w:cs="Times New Roman"/>
                <w:sz w:val="20"/>
                <w:szCs w:val="20"/>
                <w:lang w:val="es-DO"/>
              </w:rPr>
              <w:t xml:space="preserve"> para una protección coordinada en toda la red.</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6B1CBC8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487ABA2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7443BE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D484A3E" w14:textId="77777777" w:rsidTr="00E618D0">
        <w:trPr>
          <w:trHeight w:val="300"/>
        </w:trPr>
        <w:tc>
          <w:tcPr>
            <w:tcW w:w="706" w:type="dxa"/>
            <w:vMerge/>
            <w:vAlign w:val="center"/>
          </w:tcPr>
          <w:p w14:paraId="526CC04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311849D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0BD4A65A" w14:textId="2B48C70C"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servicio debe permitir el despliegue de agente vía scripts, herramientas de gestión de </w:t>
            </w:r>
            <w:proofErr w:type="spellStart"/>
            <w:r w:rsidRPr="0073430A">
              <w:rPr>
                <w:rFonts w:ascii="Times New Roman" w:hAnsi="Times New Roman" w:cs="Times New Roman"/>
                <w:sz w:val="20"/>
                <w:szCs w:val="20"/>
                <w:lang w:val="es-DO"/>
              </w:rPr>
              <w:t>endpoints</w:t>
            </w:r>
            <w:proofErr w:type="spellEnd"/>
            <w:r w:rsidRPr="0073430A">
              <w:rPr>
                <w:rFonts w:ascii="Times New Roman" w:hAnsi="Times New Roman" w:cs="Times New Roman"/>
                <w:sz w:val="20"/>
                <w:szCs w:val="20"/>
                <w:lang w:val="es-DO"/>
              </w:rPr>
              <w:t xml:space="preserve"> t o GPO.</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77FE92D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7C548BF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28A436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CB10101" w14:textId="77777777" w:rsidTr="00E618D0">
        <w:trPr>
          <w:trHeight w:val="300"/>
        </w:trPr>
        <w:tc>
          <w:tcPr>
            <w:tcW w:w="706" w:type="dxa"/>
            <w:tcBorders>
              <w:left w:val="single" w:sz="4" w:space="0" w:color="auto"/>
              <w:bottom w:val="single" w:sz="4" w:space="0" w:color="auto"/>
              <w:right w:val="single" w:sz="4" w:space="0" w:color="auto"/>
            </w:tcBorders>
            <w:vAlign w:val="center"/>
          </w:tcPr>
          <w:p w14:paraId="7954EA1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tcBorders>
              <w:left w:val="single" w:sz="4" w:space="0" w:color="auto"/>
              <w:bottom w:val="single" w:sz="4" w:space="0" w:color="auto"/>
              <w:right w:val="single" w:sz="4" w:space="0" w:color="auto"/>
            </w:tcBorders>
            <w:vAlign w:val="center"/>
          </w:tcPr>
          <w:p w14:paraId="49A64036" w14:textId="77777777" w:rsidR="0073430A" w:rsidRPr="0073430A" w:rsidRDefault="0073430A" w:rsidP="0073430A">
            <w:pPr>
              <w:spacing w:after="0" w:line="240" w:lineRule="auto"/>
              <w:jc w:val="center"/>
              <w:rPr>
                <w:rFonts w:ascii="Times New Roman" w:hAnsi="Times New Roman" w:cs="Times New Roman"/>
                <w:sz w:val="20"/>
                <w:szCs w:val="20"/>
                <w:lang w:val="es-DO"/>
              </w:rPr>
            </w:pPr>
            <w:r w:rsidRPr="0073430A">
              <w:rPr>
                <w:rFonts w:ascii="Times New Roman" w:hAnsi="Times New Roman" w:cs="Times New Roman"/>
                <w:sz w:val="20"/>
                <w:szCs w:val="20"/>
                <w:lang w:val="es-DO"/>
              </w:rPr>
              <w:t>Entrenamientos</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09FA443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La oferta debe incluir entrenamiento(instructor-led) y </w:t>
            </w:r>
            <w:proofErr w:type="spellStart"/>
            <w:r w:rsidRPr="0073430A">
              <w:rPr>
                <w:rFonts w:ascii="Times New Roman" w:hAnsi="Times New Roman" w:cs="Times New Roman"/>
                <w:sz w:val="20"/>
                <w:szCs w:val="20"/>
                <w:lang w:val="es-DO"/>
              </w:rPr>
              <w:t>vouchers</w:t>
            </w:r>
            <w:proofErr w:type="spellEnd"/>
            <w:r w:rsidRPr="0073430A">
              <w:rPr>
                <w:rFonts w:ascii="Times New Roman" w:hAnsi="Times New Roman" w:cs="Times New Roman"/>
                <w:sz w:val="20"/>
                <w:szCs w:val="20"/>
                <w:lang w:val="es-DO"/>
              </w:rPr>
              <w:t xml:space="preserve"> de certificación para 3 personas en los siguientes entrenamientos:</w:t>
            </w:r>
          </w:p>
          <w:p w14:paraId="6116C6D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FCP - </w:t>
            </w:r>
            <w:proofErr w:type="spellStart"/>
            <w:r w:rsidRPr="0073430A">
              <w:rPr>
                <w:rFonts w:ascii="Times New Roman" w:hAnsi="Times New Roman" w:cs="Times New Roman"/>
                <w:sz w:val="20"/>
                <w:szCs w:val="20"/>
                <w:lang w:val="es-DO"/>
              </w:rPr>
              <w:t>FortiEDR</w:t>
            </w:r>
            <w:proofErr w:type="spellEnd"/>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41D72B6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76A8ED9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9AF147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220B978" w14:textId="77777777" w:rsidTr="00E618D0">
        <w:trPr>
          <w:trHeight w:val="300"/>
        </w:trPr>
        <w:tc>
          <w:tcPr>
            <w:tcW w:w="706" w:type="dxa"/>
            <w:tcBorders>
              <w:top w:val="single" w:sz="4" w:space="0" w:color="auto"/>
              <w:left w:val="single" w:sz="4" w:space="0" w:color="auto"/>
              <w:bottom w:val="single" w:sz="4" w:space="0" w:color="auto"/>
              <w:right w:val="single" w:sz="4" w:space="0" w:color="auto"/>
            </w:tcBorders>
            <w:vAlign w:val="center"/>
          </w:tcPr>
          <w:p w14:paraId="0D80732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tcBorders>
              <w:top w:val="single" w:sz="4" w:space="0" w:color="auto"/>
              <w:left w:val="single" w:sz="4" w:space="0" w:color="auto"/>
              <w:bottom w:val="single" w:sz="4" w:space="0" w:color="auto"/>
              <w:right w:val="single" w:sz="4" w:space="0" w:color="auto"/>
            </w:tcBorders>
            <w:vAlign w:val="center"/>
          </w:tcPr>
          <w:p w14:paraId="13CE9FAC" w14:textId="77777777" w:rsidR="0073430A" w:rsidRPr="0073430A" w:rsidRDefault="0073430A" w:rsidP="0073430A">
            <w:pPr>
              <w:spacing w:after="0" w:line="240" w:lineRule="auto"/>
              <w:jc w:val="center"/>
              <w:rPr>
                <w:rFonts w:ascii="Times New Roman" w:hAnsi="Times New Roman" w:cs="Times New Roman"/>
                <w:sz w:val="20"/>
                <w:szCs w:val="20"/>
                <w:lang w:val="es-DO"/>
              </w:rPr>
            </w:pPr>
            <w:r w:rsidRPr="0073430A">
              <w:rPr>
                <w:rFonts w:ascii="Times New Roman" w:hAnsi="Times New Roman" w:cs="Times New Roman"/>
                <w:sz w:val="20"/>
                <w:szCs w:val="20"/>
                <w:lang w:val="es-DO"/>
              </w:rPr>
              <w:t>Garantía</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78D050AA"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deberá incluir garantía durante un periodo mínimo de cinco (5) años, el cual debe cubrir: - Asistencia técnica 24/7, - Acceso a actualizaciones y parches de firmware/seguridad, - Sustitución de hardware en caso de fallas cubiertas por la garantía, - Acceso a una base de conocimiento y centro de soporte en línea. La garantía debe iniciar a partir de la aceptación conforme, por parte de la DGCP, de la entrega e implementación de los bienes y servicios ofertados acorde a los Requerimientos Técnicos.</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6AB3790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0236D15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C09E19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9E3389E" w14:textId="77777777" w:rsidTr="00E618D0">
        <w:trPr>
          <w:trHeight w:val="300"/>
        </w:trPr>
        <w:tc>
          <w:tcPr>
            <w:tcW w:w="9236" w:type="dxa"/>
            <w:gridSpan w:val="9"/>
            <w:tcBorders>
              <w:top w:val="single" w:sz="4" w:space="0" w:color="auto"/>
              <w:left w:val="single" w:sz="4" w:space="0" w:color="auto"/>
              <w:right w:val="single" w:sz="4" w:space="0" w:color="auto"/>
            </w:tcBorders>
            <w:shd w:val="clear" w:color="auto" w:fill="D9D9D9" w:themeFill="background1" w:themeFillShade="D9"/>
            <w:vAlign w:val="center"/>
          </w:tcPr>
          <w:p w14:paraId="6C78305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E7F2170" w14:textId="77777777" w:rsidTr="00E618D0">
        <w:trPr>
          <w:trHeight w:val="300"/>
        </w:trPr>
        <w:tc>
          <w:tcPr>
            <w:tcW w:w="706" w:type="dxa"/>
            <w:vMerge w:val="restart"/>
            <w:tcBorders>
              <w:top w:val="single" w:sz="4" w:space="0" w:color="auto"/>
              <w:left w:val="single" w:sz="4" w:space="0" w:color="auto"/>
              <w:right w:val="single" w:sz="4" w:space="0" w:color="auto"/>
            </w:tcBorders>
            <w:vAlign w:val="center"/>
          </w:tcPr>
          <w:p w14:paraId="7CFFFC7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2.7</w:t>
            </w:r>
          </w:p>
        </w:tc>
        <w:tc>
          <w:tcPr>
            <w:tcW w:w="1751" w:type="dxa"/>
            <w:tcBorders>
              <w:top w:val="single" w:sz="4" w:space="0" w:color="auto"/>
              <w:left w:val="single" w:sz="4" w:space="0" w:color="auto"/>
              <w:bottom w:val="single" w:sz="4" w:space="0" w:color="auto"/>
              <w:right w:val="single" w:sz="4" w:space="0" w:color="auto"/>
            </w:tcBorders>
            <w:vAlign w:val="center"/>
          </w:tcPr>
          <w:p w14:paraId="0385066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 xml:space="preserve">Puntos de Acceso Inalámbrico Fortinet </w:t>
            </w:r>
            <w:proofErr w:type="spellStart"/>
            <w:r w:rsidRPr="0073430A">
              <w:rPr>
                <w:rFonts w:ascii="Times New Roman" w:hAnsi="Times New Roman" w:cs="Times New Roman"/>
                <w:b/>
                <w:bCs/>
                <w:sz w:val="20"/>
                <w:szCs w:val="20"/>
                <w:lang w:val="es-DO"/>
              </w:rPr>
              <w:t>FortiAP</w:t>
            </w:r>
            <w:proofErr w:type="spellEnd"/>
          </w:p>
        </w:tc>
        <w:tc>
          <w:tcPr>
            <w:tcW w:w="2524" w:type="dxa"/>
            <w:gridSpan w:val="2"/>
            <w:tcBorders>
              <w:top w:val="single" w:sz="4" w:space="0" w:color="auto"/>
              <w:left w:val="single" w:sz="4" w:space="0" w:color="auto"/>
              <w:bottom w:val="single" w:sz="4" w:space="0" w:color="auto"/>
              <w:right w:val="single" w:sz="4" w:space="0" w:color="auto"/>
            </w:tcBorders>
          </w:tcPr>
          <w:p w14:paraId="21532E2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Veintitrés (23) Puntos de Acceso </w:t>
            </w:r>
            <w:proofErr w:type="spellStart"/>
            <w:r w:rsidRPr="0073430A">
              <w:rPr>
                <w:rFonts w:ascii="Times New Roman" w:hAnsi="Times New Roman" w:cs="Times New Roman"/>
                <w:sz w:val="20"/>
                <w:szCs w:val="20"/>
                <w:lang w:val="es-DO"/>
              </w:rPr>
              <w:t>FortiAP</w:t>
            </w:r>
            <w:proofErr w:type="spellEnd"/>
            <w:r w:rsidRPr="0073430A">
              <w:rPr>
                <w:rFonts w:ascii="Times New Roman" w:hAnsi="Times New Roman" w:cs="Times New Roman"/>
                <w:sz w:val="20"/>
                <w:szCs w:val="20"/>
                <w:lang w:val="es-DO"/>
              </w:rPr>
              <w:t xml:space="preserve"> FAP-431F-A con suscripción </w:t>
            </w:r>
            <w:proofErr w:type="spellStart"/>
            <w:r w:rsidRPr="0073430A">
              <w:rPr>
                <w:rFonts w:ascii="Times New Roman" w:hAnsi="Times New Roman" w:cs="Times New Roman"/>
                <w:sz w:val="20"/>
                <w:szCs w:val="20"/>
                <w:lang w:val="es-DO"/>
              </w:rPr>
              <w:t>FortiCare</w:t>
            </w:r>
            <w:proofErr w:type="spellEnd"/>
            <w:r w:rsidRPr="0073430A">
              <w:rPr>
                <w:rFonts w:ascii="Times New Roman" w:hAnsi="Times New Roman" w:cs="Times New Roman"/>
                <w:sz w:val="20"/>
                <w:szCs w:val="20"/>
                <w:lang w:val="es-DO"/>
              </w:rPr>
              <w:t xml:space="preserve"> Premium por 5 años. SKU: FAP-431F-A, FC-10-F431F-247-02-60.</w:t>
            </w:r>
          </w:p>
        </w:tc>
        <w:tc>
          <w:tcPr>
            <w:tcW w:w="2131" w:type="dxa"/>
            <w:gridSpan w:val="2"/>
            <w:tcBorders>
              <w:top w:val="single" w:sz="4" w:space="0" w:color="auto"/>
              <w:left w:val="single" w:sz="4" w:space="0" w:color="auto"/>
              <w:bottom w:val="single" w:sz="4" w:space="0" w:color="auto"/>
              <w:right w:val="single" w:sz="4" w:space="0" w:color="auto"/>
            </w:tcBorders>
            <w:vAlign w:val="center"/>
          </w:tcPr>
          <w:p w14:paraId="0F1D6EE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gridSpan w:val="2"/>
            <w:tcBorders>
              <w:top w:val="single" w:sz="4" w:space="0" w:color="auto"/>
              <w:left w:val="single" w:sz="4" w:space="0" w:color="auto"/>
              <w:bottom w:val="single" w:sz="4" w:space="0" w:color="auto"/>
              <w:right w:val="single" w:sz="4" w:space="0" w:color="auto"/>
            </w:tcBorders>
            <w:vAlign w:val="center"/>
          </w:tcPr>
          <w:p w14:paraId="7733346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26E59F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8BD0C83" w14:textId="77777777" w:rsidTr="00E618D0">
        <w:trPr>
          <w:trHeight w:val="300"/>
        </w:trPr>
        <w:tc>
          <w:tcPr>
            <w:tcW w:w="706" w:type="dxa"/>
            <w:vMerge/>
            <w:vAlign w:val="center"/>
          </w:tcPr>
          <w:p w14:paraId="4E32C06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restart"/>
            <w:tcBorders>
              <w:top w:val="single" w:sz="4" w:space="0" w:color="auto"/>
              <w:left w:val="single" w:sz="4" w:space="0" w:color="auto"/>
              <w:right w:val="single" w:sz="4" w:space="0" w:color="auto"/>
            </w:tcBorders>
            <w:vAlign w:val="center"/>
          </w:tcPr>
          <w:p w14:paraId="0C0CCDF2" w14:textId="77777777" w:rsidR="0073430A" w:rsidRPr="0073430A" w:rsidRDefault="0073430A" w:rsidP="0073430A">
            <w:pPr>
              <w:spacing w:after="0" w:line="240" w:lineRule="auto"/>
              <w:jc w:val="center"/>
              <w:rPr>
                <w:rFonts w:ascii="Times New Roman" w:hAnsi="Times New Roman" w:cs="Times New Roman"/>
                <w:sz w:val="20"/>
                <w:szCs w:val="20"/>
                <w:lang w:val="es-DO"/>
              </w:rPr>
            </w:pPr>
            <w:r w:rsidRPr="0073430A">
              <w:rPr>
                <w:rFonts w:ascii="Times New Roman" w:hAnsi="Times New Roman" w:cs="Times New Roman"/>
                <w:sz w:val="20"/>
                <w:szCs w:val="20"/>
                <w:lang w:val="es-DO"/>
              </w:rPr>
              <w:t>Requerimientos Generales</w:t>
            </w:r>
          </w:p>
        </w:tc>
        <w:tc>
          <w:tcPr>
            <w:tcW w:w="2524" w:type="dxa"/>
            <w:gridSpan w:val="2"/>
            <w:tcBorders>
              <w:top w:val="single" w:sz="4" w:space="0" w:color="auto"/>
              <w:left w:val="single" w:sz="4" w:space="0" w:color="auto"/>
              <w:bottom w:val="single" w:sz="4" w:space="0" w:color="auto"/>
              <w:right w:val="single" w:sz="4" w:space="0" w:color="auto"/>
            </w:tcBorders>
          </w:tcPr>
          <w:p w14:paraId="6245872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Soportar el estándar IEEE 802.11ax (</w:t>
            </w:r>
            <w:proofErr w:type="spellStart"/>
            <w:r w:rsidRPr="0073430A">
              <w:rPr>
                <w:rFonts w:ascii="Times New Roman" w:hAnsi="Times New Roman" w:cs="Times New Roman"/>
                <w:sz w:val="20"/>
                <w:szCs w:val="20"/>
                <w:lang w:val="es-DO"/>
              </w:rPr>
              <w:t>Wi</w:t>
            </w:r>
            <w:proofErr w:type="spellEnd"/>
            <w:r w:rsidRPr="0073430A">
              <w:rPr>
                <w:rFonts w:ascii="Times New Roman" w:hAnsi="Times New Roman" w:cs="Times New Roman"/>
                <w:sz w:val="20"/>
                <w:szCs w:val="20"/>
                <w:lang w:val="es-DO"/>
              </w:rPr>
              <w:t xml:space="preserve">-Fi 6) para mayor eficiencia y </w:t>
            </w:r>
            <w:r w:rsidRPr="0073430A">
              <w:rPr>
                <w:rFonts w:ascii="Times New Roman" w:hAnsi="Times New Roman" w:cs="Times New Roman"/>
                <w:sz w:val="20"/>
                <w:szCs w:val="20"/>
                <w:lang w:val="es-DO"/>
              </w:rPr>
              <w:lastRenderedPageBreak/>
              <w:t>capacidad en entornos de alta densidad.</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205F56B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048D5E2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E61CB3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87F8DFF" w14:textId="77777777" w:rsidTr="00E618D0">
        <w:trPr>
          <w:trHeight w:val="300"/>
        </w:trPr>
        <w:tc>
          <w:tcPr>
            <w:tcW w:w="706" w:type="dxa"/>
            <w:vMerge/>
            <w:vAlign w:val="center"/>
          </w:tcPr>
          <w:p w14:paraId="1795E52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6C8470F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tcPr>
          <w:p w14:paraId="2FEE9A3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Deben contar con tres radios: 2.4 GHz, 5 GHz y otro radio dedicado para escaneo o servicio adicional. Soporte 4x4 MU-MIMO en ambas bandas.</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6F9FB5D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5D10660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92701D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320B9AA" w14:textId="77777777" w:rsidTr="00E618D0">
        <w:trPr>
          <w:trHeight w:val="300"/>
        </w:trPr>
        <w:tc>
          <w:tcPr>
            <w:tcW w:w="706" w:type="dxa"/>
            <w:vMerge/>
            <w:vAlign w:val="center"/>
          </w:tcPr>
          <w:p w14:paraId="60773C2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594AF60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tcPr>
          <w:p w14:paraId="2BCCAF20"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tener capacidad de hasta 1,147 Mbps en 2.4 GHz y hasta 2,402 Mbps en 5 GHz.</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666736E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20B1A19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9920D9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8041B98" w14:textId="77777777" w:rsidTr="00E618D0">
        <w:trPr>
          <w:trHeight w:val="300"/>
        </w:trPr>
        <w:tc>
          <w:tcPr>
            <w:tcW w:w="706" w:type="dxa"/>
            <w:vMerge/>
            <w:vAlign w:val="center"/>
          </w:tcPr>
          <w:p w14:paraId="297F9E1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1FE1222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tcPr>
          <w:p w14:paraId="1AE778A0"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contar con Un puerto Ethernet de 2.5 Gbps con </w:t>
            </w:r>
            <w:proofErr w:type="spellStart"/>
            <w:r w:rsidRPr="0073430A">
              <w:rPr>
                <w:rFonts w:ascii="Times New Roman" w:hAnsi="Times New Roman" w:cs="Times New Roman"/>
                <w:sz w:val="20"/>
                <w:szCs w:val="20"/>
                <w:lang w:val="es-DO"/>
              </w:rPr>
              <w:t>PoE</w:t>
            </w:r>
            <w:proofErr w:type="spellEnd"/>
            <w:r w:rsidRPr="0073430A">
              <w:rPr>
                <w:rFonts w:ascii="Times New Roman" w:hAnsi="Times New Roman" w:cs="Times New Roman"/>
                <w:sz w:val="20"/>
                <w:szCs w:val="20"/>
                <w:lang w:val="es-DO"/>
              </w:rPr>
              <w:t xml:space="preserve"> y un puerto Ethernet adicional de 1 Gbps.</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3D0B58C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7759D58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C60C8C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12CB380" w14:textId="77777777" w:rsidTr="00E618D0">
        <w:trPr>
          <w:trHeight w:val="300"/>
        </w:trPr>
        <w:tc>
          <w:tcPr>
            <w:tcW w:w="706" w:type="dxa"/>
            <w:vMerge/>
            <w:vAlign w:val="center"/>
          </w:tcPr>
          <w:p w14:paraId="10A355C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651DCE8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tcPr>
          <w:p w14:paraId="43886C0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soportar integración con Fortinet Security </w:t>
            </w:r>
            <w:proofErr w:type="spellStart"/>
            <w:r w:rsidRPr="0073430A">
              <w:rPr>
                <w:rFonts w:ascii="Times New Roman" w:hAnsi="Times New Roman" w:cs="Times New Roman"/>
                <w:sz w:val="20"/>
                <w:szCs w:val="20"/>
                <w:lang w:val="es-DO"/>
              </w:rPr>
              <w:t>Fabric</w:t>
            </w:r>
            <w:proofErr w:type="spellEnd"/>
            <w:r w:rsidRPr="0073430A">
              <w:rPr>
                <w:rFonts w:ascii="Times New Roman" w:hAnsi="Times New Roman" w:cs="Times New Roman"/>
                <w:sz w:val="20"/>
                <w:szCs w:val="20"/>
                <w:lang w:val="es-DO"/>
              </w:rPr>
              <w:t xml:space="preserve">, autenticación 802.1X y control de acceso basado en </w:t>
            </w:r>
            <w:proofErr w:type="spellStart"/>
            <w:r w:rsidRPr="0073430A">
              <w:rPr>
                <w:rFonts w:ascii="Times New Roman" w:hAnsi="Times New Roman" w:cs="Times New Roman"/>
                <w:sz w:val="20"/>
                <w:szCs w:val="20"/>
                <w:lang w:val="es-DO"/>
              </w:rPr>
              <w:t>ACLs</w:t>
            </w:r>
            <w:proofErr w:type="spellEnd"/>
            <w:r w:rsidRPr="0073430A">
              <w:rPr>
                <w:rFonts w:ascii="Times New Roman" w:hAnsi="Times New Roman" w:cs="Times New Roman"/>
                <w:sz w:val="20"/>
                <w:szCs w:val="20"/>
                <w:lang w:val="es-DO"/>
              </w:rPr>
              <w:t>.</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63A52CB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52B1896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FF1FAB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D56D462" w14:textId="77777777" w:rsidTr="00E618D0">
        <w:trPr>
          <w:trHeight w:val="300"/>
        </w:trPr>
        <w:tc>
          <w:tcPr>
            <w:tcW w:w="706" w:type="dxa"/>
            <w:vMerge/>
            <w:vAlign w:val="center"/>
          </w:tcPr>
          <w:p w14:paraId="2AEEE7C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2A3E929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tcPr>
          <w:p w14:paraId="3D89786A"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permitir la Administración autónoma o mediante </w:t>
            </w:r>
            <w:proofErr w:type="spellStart"/>
            <w:r w:rsidRPr="0073430A">
              <w:rPr>
                <w:rFonts w:ascii="Times New Roman" w:hAnsi="Times New Roman" w:cs="Times New Roman"/>
                <w:sz w:val="20"/>
                <w:szCs w:val="20"/>
                <w:lang w:val="es-DO"/>
              </w:rPr>
              <w:t>FortiGate</w:t>
            </w:r>
            <w:proofErr w:type="spellEnd"/>
            <w:r w:rsidRPr="0073430A">
              <w:rPr>
                <w:rFonts w:ascii="Times New Roman" w:hAnsi="Times New Roman" w:cs="Times New Roman"/>
                <w:sz w:val="20"/>
                <w:szCs w:val="20"/>
                <w:lang w:val="es-DO"/>
              </w:rPr>
              <w:t xml:space="preserve"> como controlador.</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5DDD516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0E88211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769B52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8F93C5C" w14:textId="77777777" w:rsidTr="00E618D0">
        <w:trPr>
          <w:trHeight w:val="300"/>
        </w:trPr>
        <w:tc>
          <w:tcPr>
            <w:tcW w:w="706" w:type="dxa"/>
            <w:vMerge/>
            <w:vAlign w:val="center"/>
          </w:tcPr>
          <w:p w14:paraId="171E972F"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0B9AA8E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474ECD6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soportar monitoreo en tiempo real del rendimiento y estado de la red.</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352A012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277B9CE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C3FDC7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ADEBC16" w14:textId="77777777" w:rsidTr="00E618D0">
        <w:trPr>
          <w:trHeight w:val="300"/>
        </w:trPr>
        <w:tc>
          <w:tcPr>
            <w:tcW w:w="706" w:type="dxa"/>
            <w:vMerge/>
            <w:vAlign w:val="center"/>
          </w:tcPr>
          <w:p w14:paraId="1C8D76A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7A0EC23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233D52A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contar con radio BLE para aplicaciones de proximidad, escaneo de espectro para detección de interferencias y amenazas.</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0298C3F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39A362E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C1709C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64935A4" w14:textId="77777777" w:rsidTr="00E618D0">
        <w:trPr>
          <w:trHeight w:val="300"/>
        </w:trPr>
        <w:tc>
          <w:tcPr>
            <w:tcW w:w="706" w:type="dxa"/>
            <w:vMerge/>
            <w:vAlign w:val="center"/>
          </w:tcPr>
          <w:p w14:paraId="3DE2529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2E871FFB"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10E2B1B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ser compatible con IEEE 802.3at (</w:t>
            </w:r>
            <w:proofErr w:type="spellStart"/>
            <w:r w:rsidRPr="0073430A">
              <w:rPr>
                <w:rFonts w:ascii="Times New Roman" w:hAnsi="Times New Roman" w:cs="Times New Roman"/>
                <w:sz w:val="20"/>
                <w:szCs w:val="20"/>
                <w:lang w:val="es-DO"/>
              </w:rPr>
              <w:t>PoE</w:t>
            </w:r>
            <w:proofErr w:type="spellEnd"/>
            <w:r w:rsidRPr="0073430A">
              <w:rPr>
                <w:rFonts w:ascii="Times New Roman" w:hAnsi="Times New Roman" w:cs="Times New Roman"/>
                <w:sz w:val="20"/>
                <w:szCs w:val="20"/>
                <w:lang w:val="es-DO"/>
              </w:rPr>
              <w:t>+). Consumo máximo de 25.5 W.</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63C8383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13211FB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8CAC73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087C601" w14:textId="77777777" w:rsidTr="00E618D0">
        <w:trPr>
          <w:trHeight w:val="300"/>
        </w:trPr>
        <w:tc>
          <w:tcPr>
            <w:tcW w:w="706" w:type="dxa"/>
            <w:vMerge/>
            <w:vAlign w:val="center"/>
          </w:tcPr>
          <w:p w14:paraId="119B91F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183AC1B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21254F70"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permitir montaje en techo o pared.</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2F652EA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57BB10D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E81B19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D711218" w14:textId="77777777" w:rsidTr="00E618D0">
        <w:trPr>
          <w:trHeight w:val="300"/>
        </w:trPr>
        <w:tc>
          <w:tcPr>
            <w:tcW w:w="706" w:type="dxa"/>
            <w:vMerge/>
            <w:vAlign w:val="center"/>
          </w:tcPr>
          <w:p w14:paraId="43C3D26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4A6BA28B"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1E47824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permitir la operación en temperatura estándar de interiores y niveles normales de humedad sin condensación.</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385D476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6D88954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BD2B4D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F30FBBF" w14:textId="77777777" w:rsidTr="00E618D0">
        <w:trPr>
          <w:trHeight w:val="300"/>
        </w:trPr>
        <w:tc>
          <w:tcPr>
            <w:tcW w:w="706" w:type="dxa"/>
            <w:vMerge/>
            <w:vAlign w:val="center"/>
          </w:tcPr>
          <w:p w14:paraId="05D0091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18F8D60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1D377FE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ser compatible con dispositivos 802.11a/b/g/n/ac y con </w:t>
            </w:r>
            <w:r w:rsidRPr="0073430A">
              <w:rPr>
                <w:rFonts w:ascii="Times New Roman" w:hAnsi="Times New Roman" w:cs="Times New Roman"/>
                <w:sz w:val="20"/>
                <w:szCs w:val="20"/>
                <w:lang w:val="es-DO"/>
              </w:rPr>
              <w:lastRenderedPageBreak/>
              <w:t xml:space="preserve">infraestructura de red </w:t>
            </w:r>
            <w:proofErr w:type="spellStart"/>
            <w:r w:rsidRPr="0073430A">
              <w:rPr>
                <w:rFonts w:ascii="Times New Roman" w:hAnsi="Times New Roman" w:cs="Times New Roman"/>
                <w:sz w:val="20"/>
                <w:szCs w:val="20"/>
                <w:lang w:val="es-DO"/>
              </w:rPr>
              <w:t>multivendedor</w:t>
            </w:r>
            <w:proofErr w:type="spellEnd"/>
            <w:r w:rsidRPr="0073430A">
              <w:rPr>
                <w:rFonts w:ascii="Times New Roman" w:hAnsi="Times New Roman" w:cs="Times New Roman"/>
                <w:sz w:val="20"/>
                <w:szCs w:val="20"/>
                <w:lang w:val="es-DO"/>
              </w:rPr>
              <w:t>.</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7532344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220B871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F496EE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ED3F579" w14:textId="77777777" w:rsidTr="00E618D0">
        <w:trPr>
          <w:trHeight w:val="300"/>
        </w:trPr>
        <w:tc>
          <w:tcPr>
            <w:tcW w:w="706" w:type="dxa"/>
            <w:vMerge/>
            <w:vAlign w:val="center"/>
          </w:tcPr>
          <w:p w14:paraId="0536A81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tcBorders>
              <w:top w:val="single" w:sz="4" w:space="0" w:color="auto"/>
              <w:left w:val="single" w:sz="4" w:space="0" w:color="auto"/>
              <w:right w:val="single" w:sz="4" w:space="0" w:color="auto"/>
            </w:tcBorders>
            <w:vAlign w:val="center"/>
          </w:tcPr>
          <w:p w14:paraId="1CDACB01" w14:textId="77777777" w:rsidR="0073430A" w:rsidRPr="0073430A" w:rsidRDefault="0073430A" w:rsidP="0073430A">
            <w:pPr>
              <w:spacing w:after="0" w:line="240" w:lineRule="auto"/>
              <w:jc w:val="center"/>
              <w:rPr>
                <w:rFonts w:ascii="Times New Roman" w:hAnsi="Times New Roman" w:cs="Times New Roman"/>
                <w:sz w:val="20"/>
                <w:szCs w:val="20"/>
                <w:lang w:val="es-DO"/>
              </w:rPr>
            </w:pPr>
            <w:r w:rsidRPr="0073430A">
              <w:rPr>
                <w:rFonts w:ascii="Times New Roman" w:hAnsi="Times New Roman" w:cs="Times New Roman"/>
                <w:sz w:val="20"/>
                <w:szCs w:val="20"/>
                <w:lang w:val="es-DO"/>
              </w:rPr>
              <w:t>Garantía</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10AAA0A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deberá incluir garantía durante un periodo mínimo de cinco (5) años, el cual debe cubrir: - Asistencia técnica 24/7, - Acceso a actualizaciones y parches de firmware/seguridad, - Sustitución de hardware en caso de fallas cubiertas por la garantía, - Acceso a una base de Conocimiento y centro de soporte en línea. La garantía debe iniciar a partir de la aceptación conforme, por parte de la DGCP, de la entrega e implementación de los bienes y servicios ofertados acorde a los Requerimientos Técnicos.</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7CE1345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66A14D4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51FC4F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9CB5E38" w14:textId="77777777" w:rsidTr="00E618D0">
        <w:trPr>
          <w:trHeight w:val="300"/>
        </w:trPr>
        <w:tc>
          <w:tcPr>
            <w:tcW w:w="706" w:type="dxa"/>
            <w:vMerge w:val="restart"/>
            <w:tcBorders>
              <w:top w:val="single" w:sz="4" w:space="0" w:color="auto"/>
              <w:left w:val="single" w:sz="4" w:space="0" w:color="auto"/>
              <w:right w:val="single" w:sz="4" w:space="0" w:color="auto"/>
            </w:tcBorders>
            <w:vAlign w:val="center"/>
          </w:tcPr>
          <w:p w14:paraId="647CF03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2.8</w:t>
            </w:r>
          </w:p>
        </w:tc>
        <w:tc>
          <w:tcPr>
            <w:tcW w:w="1751" w:type="dxa"/>
            <w:tcBorders>
              <w:top w:val="single" w:sz="4" w:space="0" w:color="auto"/>
              <w:left w:val="single" w:sz="4" w:space="0" w:color="auto"/>
              <w:bottom w:val="single" w:sz="4" w:space="0" w:color="auto"/>
              <w:right w:val="single" w:sz="4" w:space="0" w:color="auto"/>
            </w:tcBorders>
            <w:vAlign w:val="center"/>
          </w:tcPr>
          <w:p w14:paraId="28180582" w14:textId="2208EFC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Switch Core de Alto Rendimiento</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3C98276A" w14:textId="77777777" w:rsidR="0073430A" w:rsidRPr="0073430A" w:rsidRDefault="0073430A" w:rsidP="0073430A">
            <w:pPr>
              <w:spacing w:after="0" w:line="240" w:lineRule="auto"/>
              <w:jc w:val="both"/>
              <w:rPr>
                <w:rFonts w:ascii="Times New Roman" w:hAnsi="Times New Roman" w:cs="Times New Roman"/>
                <w:sz w:val="20"/>
                <w:szCs w:val="20"/>
              </w:rPr>
            </w:pPr>
            <w:r w:rsidRPr="0073430A">
              <w:rPr>
                <w:rFonts w:ascii="Times New Roman" w:hAnsi="Times New Roman" w:cs="Times New Roman"/>
                <w:sz w:val="20"/>
                <w:szCs w:val="20"/>
              </w:rPr>
              <w:t>Cuatro (4) Switch Core con 48x25G SFP28, 8x100G QSFP28, 2x10G SFP+.</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342CE985" w14:textId="77777777" w:rsidR="0073430A" w:rsidRPr="0073430A" w:rsidRDefault="0073430A" w:rsidP="0073430A">
            <w:pPr>
              <w:spacing w:after="0" w:line="240" w:lineRule="auto"/>
              <w:jc w:val="both"/>
              <w:rPr>
                <w:rFonts w:ascii="Times New Roman" w:hAnsi="Times New Roman" w:cs="Times New Roman"/>
                <w:sz w:val="20"/>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A076F41" w14:textId="77777777" w:rsidR="0073430A" w:rsidRPr="0073430A" w:rsidRDefault="0073430A" w:rsidP="0073430A">
            <w:pPr>
              <w:spacing w:after="0" w:line="240" w:lineRule="auto"/>
              <w:jc w:val="both"/>
              <w:rPr>
                <w:rFonts w:ascii="Times New Roman" w:hAnsi="Times New Roman" w:cs="Times New Roman"/>
                <w:sz w:val="20"/>
                <w:szCs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4A43E595" w14:textId="77777777" w:rsidR="0073430A" w:rsidRPr="0073430A" w:rsidRDefault="0073430A" w:rsidP="0073430A">
            <w:pPr>
              <w:spacing w:after="0" w:line="240" w:lineRule="auto"/>
              <w:jc w:val="both"/>
              <w:rPr>
                <w:rFonts w:ascii="Times New Roman" w:hAnsi="Times New Roman" w:cs="Times New Roman"/>
                <w:sz w:val="20"/>
                <w:szCs w:val="20"/>
              </w:rPr>
            </w:pPr>
          </w:p>
        </w:tc>
      </w:tr>
      <w:tr w:rsidR="0073430A" w:rsidRPr="0073430A" w14:paraId="55F475C2" w14:textId="77777777" w:rsidTr="00E618D0">
        <w:trPr>
          <w:trHeight w:val="300"/>
        </w:trPr>
        <w:tc>
          <w:tcPr>
            <w:tcW w:w="706" w:type="dxa"/>
            <w:vMerge/>
            <w:vAlign w:val="center"/>
          </w:tcPr>
          <w:p w14:paraId="79EA630E" w14:textId="77777777" w:rsidR="0073430A" w:rsidRPr="0073430A" w:rsidRDefault="0073430A" w:rsidP="0073430A">
            <w:pPr>
              <w:spacing w:after="0" w:line="240" w:lineRule="auto"/>
              <w:jc w:val="center"/>
              <w:rPr>
                <w:rFonts w:ascii="Times New Roman" w:hAnsi="Times New Roman" w:cs="Times New Roman"/>
                <w:sz w:val="20"/>
                <w:szCs w:val="20"/>
              </w:rPr>
            </w:pPr>
          </w:p>
        </w:tc>
        <w:tc>
          <w:tcPr>
            <w:tcW w:w="1751" w:type="dxa"/>
            <w:vMerge w:val="restart"/>
            <w:tcBorders>
              <w:top w:val="single" w:sz="4" w:space="0" w:color="auto"/>
              <w:left w:val="single" w:sz="4" w:space="0" w:color="auto"/>
              <w:right w:val="single" w:sz="4" w:space="0" w:color="auto"/>
            </w:tcBorders>
            <w:vAlign w:val="center"/>
          </w:tcPr>
          <w:p w14:paraId="2FE712B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sz w:val="20"/>
                <w:szCs w:val="20"/>
                <w:lang w:val="es-DO"/>
              </w:rPr>
              <w:t>Requerimientos Generales</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4EC4B47E" w14:textId="4BE365A8"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fabricante del sistema debe estar incluido como líder en la versión más reciente del cuadrante mágico de Gartner para Infraestructura LAN Empresarial por Cable e Inalámbrica.</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6B4D155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0738CD6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92D9D3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766EBA5" w14:textId="77777777" w:rsidTr="00E618D0">
        <w:trPr>
          <w:trHeight w:val="300"/>
        </w:trPr>
        <w:tc>
          <w:tcPr>
            <w:tcW w:w="706" w:type="dxa"/>
            <w:vMerge/>
            <w:vAlign w:val="center"/>
          </w:tcPr>
          <w:p w14:paraId="1E56713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7542075F"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0121B0CA"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contar con una capacidad de conmutación de hasta 880 Gbps en modo dúplex.</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0487F0C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6E2DC3E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CC0B18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098F8B1" w14:textId="77777777" w:rsidTr="00E618D0">
        <w:trPr>
          <w:trHeight w:val="300"/>
        </w:trPr>
        <w:tc>
          <w:tcPr>
            <w:tcW w:w="706" w:type="dxa"/>
            <w:vMerge/>
            <w:vAlign w:val="center"/>
          </w:tcPr>
          <w:p w14:paraId="026AF8E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5CDC69B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0ED0BEF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contar con una tasa de reenvío de hasta 1,309 millones de paquetes por segundo (</w:t>
            </w:r>
            <w:proofErr w:type="spellStart"/>
            <w:r w:rsidRPr="0073430A">
              <w:rPr>
                <w:rFonts w:ascii="Times New Roman" w:hAnsi="Times New Roman" w:cs="Times New Roman"/>
                <w:sz w:val="20"/>
                <w:szCs w:val="20"/>
                <w:lang w:val="es-DO"/>
              </w:rPr>
              <w:t>Mpps</w:t>
            </w:r>
            <w:proofErr w:type="spellEnd"/>
            <w:r w:rsidRPr="0073430A">
              <w:rPr>
                <w:rFonts w:ascii="Times New Roman" w:hAnsi="Times New Roman" w:cs="Times New Roman"/>
                <w:sz w:val="20"/>
                <w:szCs w:val="20"/>
                <w:lang w:val="es-DO"/>
              </w:rPr>
              <w:t>)</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793A012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414A708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FCC02E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9EC4141" w14:textId="77777777" w:rsidTr="00E618D0">
        <w:trPr>
          <w:trHeight w:val="300"/>
        </w:trPr>
        <w:tc>
          <w:tcPr>
            <w:tcW w:w="706" w:type="dxa"/>
            <w:vMerge/>
            <w:vAlign w:val="center"/>
          </w:tcPr>
          <w:p w14:paraId="778979C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70120BE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7F5F8EB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presentar una latencia inferior a 1 microsegundo (&lt;1 µs).</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0FF398D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0F3B422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F65A80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0A8CE8D" w14:textId="77777777" w:rsidTr="00E618D0">
        <w:trPr>
          <w:trHeight w:val="300"/>
        </w:trPr>
        <w:tc>
          <w:tcPr>
            <w:tcW w:w="706" w:type="dxa"/>
            <w:vMerge/>
            <w:vAlign w:val="center"/>
          </w:tcPr>
          <w:p w14:paraId="6790285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20676CC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3AC45DAA"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contar con 48 puertos SFP28 de 25 Gbps y 8 puertos QSFP28 de 100 Gbps, con soporte para velocidades de 1G, 10G y </w:t>
            </w:r>
            <w:r w:rsidRPr="0073430A">
              <w:rPr>
                <w:rFonts w:ascii="Times New Roman" w:hAnsi="Times New Roman" w:cs="Times New Roman"/>
                <w:sz w:val="20"/>
                <w:szCs w:val="20"/>
                <w:lang w:val="es-DO"/>
              </w:rPr>
              <w:lastRenderedPageBreak/>
              <w:t>25G, además de 2 puertos SFP+ de 10 Gbps.</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1A4A210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28E183A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E835D8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BF363FA" w14:textId="77777777" w:rsidTr="00E618D0">
        <w:trPr>
          <w:trHeight w:val="300"/>
        </w:trPr>
        <w:tc>
          <w:tcPr>
            <w:tcW w:w="706" w:type="dxa"/>
            <w:vMerge/>
            <w:vAlign w:val="center"/>
          </w:tcPr>
          <w:p w14:paraId="2708D97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198B160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07D7D63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incluir 8 cables </w:t>
            </w:r>
            <w:proofErr w:type="spellStart"/>
            <w:r w:rsidRPr="0073430A">
              <w:rPr>
                <w:rFonts w:ascii="Times New Roman" w:hAnsi="Times New Roman" w:cs="Times New Roman"/>
                <w:sz w:val="20"/>
                <w:szCs w:val="20"/>
                <w:lang w:val="es-DO"/>
              </w:rPr>
              <w:t>breakout</w:t>
            </w:r>
            <w:proofErr w:type="spellEnd"/>
            <w:r w:rsidRPr="0073430A">
              <w:rPr>
                <w:rFonts w:ascii="Times New Roman" w:hAnsi="Times New Roman" w:cs="Times New Roman"/>
                <w:sz w:val="20"/>
                <w:szCs w:val="20"/>
                <w:lang w:val="es-DO"/>
              </w:rPr>
              <w:t xml:space="preserve"> para interfaces de 100 Gbps y 48 transceptores SFP28.</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7E40E79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1B02A61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FAA866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404F33F" w14:textId="77777777" w:rsidTr="00E618D0">
        <w:trPr>
          <w:trHeight w:val="300"/>
        </w:trPr>
        <w:tc>
          <w:tcPr>
            <w:tcW w:w="706" w:type="dxa"/>
            <w:vMerge/>
            <w:vAlign w:val="center"/>
          </w:tcPr>
          <w:p w14:paraId="234F550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357C990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0808361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soportar funcionalidades de capa 2, tales como </w:t>
            </w:r>
            <w:proofErr w:type="spellStart"/>
            <w:r w:rsidRPr="0073430A">
              <w:rPr>
                <w:rFonts w:ascii="Times New Roman" w:hAnsi="Times New Roman" w:cs="Times New Roman"/>
                <w:sz w:val="20"/>
                <w:szCs w:val="20"/>
                <w:lang w:val="es-DO"/>
              </w:rPr>
              <w:t>VLANs</w:t>
            </w:r>
            <w:proofErr w:type="spellEnd"/>
            <w:r w:rsidRPr="0073430A">
              <w:rPr>
                <w:rFonts w:ascii="Times New Roman" w:hAnsi="Times New Roman" w:cs="Times New Roman"/>
                <w:sz w:val="20"/>
                <w:szCs w:val="20"/>
                <w:lang w:val="es-DO"/>
              </w:rPr>
              <w:t>, agregación de enlaces (MCLAG), STP, etc.</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3E106DF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17588E5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B59EDC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1F86127" w14:textId="77777777" w:rsidTr="00E618D0">
        <w:trPr>
          <w:trHeight w:val="300"/>
        </w:trPr>
        <w:tc>
          <w:tcPr>
            <w:tcW w:w="706" w:type="dxa"/>
            <w:vMerge/>
            <w:vAlign w:val="center"/>
          </w:tcPr>
          <w:p w14:paraId="4CF4719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58B635B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6137D6D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permitir la integración con soluciones de red mediante autenticación 802.1X, listas de control de acceso (</w:t>
            </w:r>
            <w:proofErr w:type="spellStart"/>
            <w:r w:rsidRPr="0073430A">
              <w:rPr>
                <w:rFonts w:ascii="Times New Roman" w:hAnsi="Times New Roman" w:cs="Times New Roman"/>
                <w:sz w:val="20"/>
                <w:szCs w:val="20"/>
                <w:lang w:val="es-DO"/>
              </w:rPr>
              <w:t>ACLs</w:t>
            </w:r>
            <w:proofErr w:type="spellEnd"/>
            <w:r w:rsidRPr="0073430A">
              <w:rPr>
                <w:rFonts w:ascii="Times New Roman" w:hAnsi="Times New Roman" w:cs="Times New Roman"/>
                <w:sz w:val="20"/>
                <w:szCs w:val="20"/>
                <w:lang w:val="es-DO"/>
              </w:rPr>
              <w:t>) y otras medidas de control de acceso.</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3638FD3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4358344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9D9575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B858000" w14:textId="77777777" w:rsidTr="00E618D0">
        <w:trPr>
          <w:trHeight w:val="300"/>
        </w:trPr>
        <w:tc>
          <w:tcPr>
            <w:tcW w:w="706" w:type="dxa"/>
            <w:vMerge/>
            <w:vAlign w:val="center"/>
          </w:tcPr>
          <w:p w14:paraId="00B3BFA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0ACC432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5938448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contar con fuentes de alimentación redundantes e intercambiables en caliente (</w:t>
            </w:r>
            <w:proofErr w:type="spellStart"/>
            <w:r w:rsidRPr="0073430A">
              <w:rPr>
                <w:rFonts w:ascii="Times New Roman" w:hAnsi="Times New Roman" w:cs="Times New Roman"/>
                <w:sz w:val="20"/>
                <w:szCs w:val="20"/>
                <w:lang w:val="es-DO"/>
              </w:rPr>
              <w:t>hot-swappable</w:t>
            </w:r>
            <w:proofErr w:type="spellEnd"/>
            <w:r w:rsidRPr="0073430A">
              <w:rPr>
                <w:rFonts w:ascii="Times New Roman" w:hAnsi="Times New Roman" w:cs="Times New Roman"/>
                <w:sz w:val="20"/>
                <w:szCs w:val="20"/>
                <w:lang w:val="es-DO"/>
              </w:rPr>
              <w:t>), y un consumo máximo de 1,660 W.</w:t>
            </w:r>
          </w:p>
        </w:tc>
        <w:tc>
          <w:tcPr>
            <w:tcW w:w="2131" w:type="dxa"/>
            <w:gridSpan w:val="2"/>
            <w:tcBorders>
              <w:top w:val="single" w:sz="4" w:space="0" w:color="auto"/>
              <w:left w:val="single" w:sz="4" w:space="0" w:color="auto"/>
              <w:bottom w:val="single" w:sz="4" w:space="0" w:color="auto"/>
              <w:right w:val="single" w:sz="4" w:space="0" w:color="auto"/>
            </w:tcBorders>
            <w:vAlign w:val="center"/>
          </w:tcPr>
          <w:p w14:paraId="5EAA81F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gridSpan w:val="2"/>
            <w:tcBorders>
              <w:top w:val="single" w:sz="4" w:space="0" w:color="auto"/>
              <w:left w:val="single" w:sz="4" w:space="0" w:color="auto"/>
              <w:bottom w:val="single" w:sz="4" w:space="0" w:color="auto"/>
              <w:right w:val="single" w:sz="4" w:space="0" w:color="auto"/>
            </w:tcBorders>
            <w:vAlign w:val="center"/>
          </w:tcPr>
          <w:p w14:paraId="4E49C83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F93934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93DC0F8" w14:textId="77777777" w:rsidTr="00E618D0">
        <w:trPr>
          <w:trHeight w:val="300"/>
        </w:trPr>
        <w:tc>
          <w:tcPr>
            <w:tcW w:w="706" w:type="dxa"/>
            <w:vMerge/>
            <w:vAlign w:val="center"/>
          </w:tcPr>
          <w:p w14:paraId="2B8C7A3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473926E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7696827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contar con un sistema de ventilación con flujo de aire frontal a posterior.</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07174C6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23DA97A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3F7ECA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7F5F962" w14:textId="77777777" w:rsidTr="00E618D0">
        <w:trPr>
          <w:trHeight w:val="300"/>
        </w:trPr>
        <w:tc>
          <w:tcPr>
            <w:tcW w:w="706" w:type="dxa"/>
            <w:vMerge/>
            <w:vAlign w:val="center"/>
          </w:tcPr>
          <w:p w14:paraId="4120B3D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1E9F754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6663E80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estar diseñado para montaje en rack de 1U, con dimensiones aproximadas de 44 x 440 x 410 mm y un peso de 7.5 kg (16.53 </w:t>
            </w:r>
            <w:proofErr w:type="spellStart"/>
            <w:r w:rsidRPr="0073430A">
              <w:rPr>
                <w:rFonts w:ascii="Times New Roman" w:hAnsi="Times New Roman" w:cs="Times New Roman"/>
                <w:sz w:val="20"/>
                <w:szCs w:val="20"/>
                <w:lang w:val="es-DO"/>
              </w:rPr>
              <w:t>lbs</w:t>
            </w:r>
            <w:proofErr w:type="spellEnd"/>
            <w:r w:rsidRPr="0073430A">
              <w:rPr>
                <w:rFonts w:ascii="Times New Roman" w:hAnsi="Times New Roman" w:cs="Times New Roman"/>
                <w:sz w:val="20"/>
                <w:szCs w:val="20"/>
                <w:lang w:val="es-DO"/>
              </w:rPr>
              <w:t>).</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21C96BA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47348D7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624AC6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DF4EC4D" w14:textId="77777777" w:rsidTr="00E618D0">
        <w:trPr>
          <w:trHeight w:val="300"/>
        </w:trPr>
        <w:tc>
          <w:tcPr>
            <w:tcW w:w="706" w:type="dxa"/>
            <w:vMerge/>
            <w:vAlign w:val="center"/>
          </w:tcPr>
          <w:p w14:paraId="026CC68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2209A73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67602E2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operar en un rango de temperatura de 0°C a 45°C y soportar una humedad relativa de 10% a 95% sin condensación.</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6FD7DB8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470E5EF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D5E83D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A973C09" w14:textId="77777777" w:rsidTr="00E618D0">
        <w:trPr>
          <w:trHeight w:val="300"/>
        </w:trPr>
        <w:tc>
          <w:tcPr>
            <w:tcW w:w="706" w:type="dxa"/>
            <w:vMerge/>
            <w:vAlign w:val="center"/>
          </w:tcPr>
          <w:p w14:paraId="381A495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637BB8A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1C681E7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ser compatible con transceptores SFP28 y QSFP28 estándar del mercado, y permitir la integración con dispositivos de red de múltiples fabricantes.</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616654E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2DD35A2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035CA1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DF794F2" w14:textId="77777777" w:rsidTr="00E618D0">
        <w:trPr>
          <w:trHeight w:val="300"/>
        </w:trPr>
        <w:tc>
          <w:tcPr>
            <w:tcW w:w="706" w:type="dxa"/>
            <w:vMerge/>
            <w:vAlign w:val="center"/>
          </w:tcPr>
          <w:p w14:paraId="26E6F10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04B93F2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51B8C26A" w14:textId="6DBFB8FE"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incluir todos los transceptores requeridos.</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3807310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06F0AF3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A7D8F8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B62014F" w14:textId="77777777" w:rsidTr="00E618D0">
        <w:trPr>
          <w:trHeight w:val="300"/>
        </w:trPr>
        <w:tc>
          <w:tcPr>
            <w:tcW w:w="706" w:type="dxa"/>
            <w:vMerge/>
            <w:vAlign w:val="center"/>
          </w:tcPr>
          <w:p w14:paraId="3E19C12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7D14130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062B5BF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proveedor deberá realizar la implementación de los equipos siguiendo </w:t>
            </w:r>
            <w:r w:rsidRPr="0073430A">
              <w:rPr>
                <w:rFonts w:ascii="Times New Roman" w:hAnsi="Times New Roman" w:cs="Times New Roman"/>
                <w:sz w:val="20"/>
                <w:szCs w:val="20"/>
                <w:lang w:val="es-DO"/>
              </w:rPr>
              <w:lastRenderedPageBreak/>
              <w:t>las mejores prácticas recomendadas por el fabricante y en acuerdo con los lineamientos establecidos por el equipo técnico de la DGCP.</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4874245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2AA20E7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612D42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1740E80" w14:textId="77777777" w:rsidTr="00E618D0">
        <w:trPr>
          <w:trHeight w:val="300"/>
        </w:trPr>
        <w:tc>
          <w:tcPr>
            <w:tcW w:w="706" w:type="dxa"/>
            <w:vMerge/>
            <w:vAlign w:val="center"/>
          </w:tcPr>
          <w:p w14:paraId="39D91A6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58D7A28F"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6384356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oferente debe considerar que con la presentación de oferta se compromete a que en caso de resultar adjudicataria la marca del equipo ofertado tendrá al menos 2 representantes o distribuidores locales autorizados.</w:t>
            </w:r>
          </w:p>
          <w:p w14:paraId="6202322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094B95D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33BFC9A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FA8954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BCBACE4" w14:textId="77777777" w:rsidTr="00E618D0">
        <w:trPr>
          <w:trHeight w:val="300"/>
        </w:trPr>
        <w:tc>
          <w:tcPr>
            <w:tcW w:w="706" w:type="dxa"/>
            <w:vMerge/>
            <w:vAlign w:val="center"/>
          </w:tcPr>
          <w:p w14:paraId="3C5D1D7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5B3F42D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24F3A37F"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 entregar los equipos instalados, configurados, funcionando e interconectados con la infraestructura tecnológica existente en la DGCP, para lo cual debe proveer todos los medios de instalación, programas, licencias y cualquier otro elemento necesario. Este proceso debe realizarse con la participación de los técnicos designados por la DGCP.</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31D408D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2E64FC4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32FCCA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9BBD736" w14:textId="77777777" w:rsidTr="00E618D0">
        <w:trPr>
          <w:trHeight w:val="300"/>
        </w:trPr>
        <w:tc>
          <w:tcPr>
            <w:tcW w:w="706" w:type="dxa"/>
            <w:vMerge/>
            <w:vAlign w:val="center"/>
          </w:tcPr>
          <w:p w14:paraId="1FB4688B"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671B5B6F"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1F8FA15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Durante la vigencia de la garantía se deben proveer e instalar, sin costo alguno, las actualizaciones de software, firmware y manuales respectivos que sean publicados.</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642D75A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3F07427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48E7F7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72C9BE8" w14:textId="77777777" w:rsidTr="00E618D0">
        <w:trPr>
          <w:trHeight w:val="300"/>
        </w:trPr>
        <w:tc>
          <w:tcPr>
            <w:tcW w:w="706" w:type="dxa"/>
            <w:vMerge/>
            <w:vAlign w:val="center"/>
          </w:tcPr>
          <w:p w14:paraId="763BFF3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76B9ED1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55C87F2A"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Al finalizar la instalación, configuración e interconexión, el proveedor deberá entregar la documentación de todo el trabajo realizado, detallando licenciamientos, inventario, configuraciones, diseños, diagramas de </w:t>
            </w:r>
            <w:r w:rsidRPr="0073430A">
              <w:rPr>
                <w:rFonts w:ascii="Times New Roman" w:hAnsi="Times New Roman" w:cs="Times New Roman"/>
                <w:sz w:val="20"/>
                <w:szCs w:val="20"/>
                <w:lang w:val="es-DO"/>
              </w:rPr>
              <w:lastRenderedPageBreak/>
              <w:t>interconexión, explicativo del producto ofrecido, el modo de licenciamiento, las fechas de vencimiento, el costo estimado y formas de renovación para períodos de un año, sin ser estos limitativos.</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07C34DF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6A91EEA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B7DE0F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C13E59F" w14:textId="77777777" w:rsidTr="00E618D0">
        <w:trPr>
          <w:trHeight w:val="300"/>
        </w:trPr>
        <w:tc>
          <w:tcPr>
            <w:tcW w:w="706" w:type="dxa"/>
            <w:vMerge/>
            <w:vAlign w:val="center"/>
          </w:tcPr>
          <w:p w14:paraId="7565D90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tcBorders>
              <w:top w:val="single" w:sz="4" w:space="0" w:color="auto"/>
              <w:left w:val="single" w:sz="4" w:space="0" w:color="auto"/>
              <w:right w:val="single" w:sz="4" w:space="0" w:color="auto"/>
            </w:tcBorders>
            <w:vAlign w:val="center"/>
          </w:tcPr>
          <w:p w14:paraId="5F443297" w14:textId="77777777" w:rsidR="0073430A" w:rsidRPr="0073430A" w:rsidRDefault="0073430A" w:rsidP="0073430A">
            <w:pPr>
              <w:spacing w:after="0" w:line="240" w:lineRule="auto"/>
              <w:jc w:val="center"/>
              <w:rPr>
                <w:rFonts w:ascii="Times New Roman" w:hAnsi="Times New Roman" w:cs="Times New Roman"/>
                <w:sz w:val="20"/>
                <w:szCs w:val="20"/>
                <w:lang w:val="es-DO"/>
              </w:rPr>
            </w:pPr>
            <w:r w:rsidRPr="0073430A">
              <w:rPr>
                <w:rFonts w:ascii="Times New Roman" w:hAnsi="Times New Roman" w:cs="Times New Roman"/>
                <w:sz w:val="20"/>
                <w:szCs w:val="20"/>
                <w:lang w:val="es-DO"/>
              </w:rPr>
              <w:t>Garantía:</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5655C2AA"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deberá incluir garantía durante un periodo mínimo de cinco (5) años, el cual debe cubrir: - Asistencia técnica 24/7, - Acceso a actualizaciones y parches de firmware/seguridad, - Sustitución de hardware en caso de fallas cubiertas por la garantía, - Acceso a una base de conocimiento y centro de soporte en línea. La garantía debe iniciar a partir de la aceptación conforme, por parte de la DGCP, de la entrega e implementación de los bienes y servicios ofertados acorde a los Requerimientos Técnicos.</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3319DE9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027DBAE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C77D42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C5973B5" w14:textId="77777777" w:rsidTr="00E618D0">
        <w:trPr>
          <w:trHeight w:val="300"/>
        </w:trPr>
        <w:tc>
          <w:tcPr>
            <w:tcW w:w="9236" w:type="dxa"/>
            <w:gridSpan w:val="9"/>
            <w:tcBorders>
              <w:top w:val="single" w:sz="4" w:space="0" w:color="auto"/>
              <w:left w:val="single" w:sz="4" w:space="0" w:color="auto"/>
              <w:right w:val="single" w:sz="4" w:space="0" w:color="auto"/>
            </w:tcBorders>
            <w:shd w:val="clear" w:color="auto" w:fill="D9D9D9" w:themeFill="background1" w:themeFillShade="D9"/>
            <w:vAlign w:val="center"/>
          </w:tcPr>
          <w:p w14:paraId="725CC75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7B6B0DC" w14:textId="77777777" w:rsidTr="00E618D0">
        <w:trPr>
          <w:trHeight w:val="300"/>
        </w:trPr>
        <w:tc>
          <w:tcPr>
            <w:tcW w:w="706" w:type="dxa"/>
            <w:vMerge w:val="restart"/>
            <w:tcBorders>
              <w:top w:val="single" w:sz="4" w:space="0" w:color="auto"/>
              <w:left w:val="single" w:sz="4" w:space="0" w:color="auto"/>
              <w:right w:val="single" w:sz="4" w:space="0" w:color="auto"/>
            </w:tcBorders>
            <w:vAlign w:val="center"/>
          </w:tcPr>
          <w:p w14:paraId="3EB8CBAF"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2.9</w:t>
            </w:r>
          </w:p>
        </w:tc>
        <w:tc>
          <w:tcPr>
            <w:tcW w:w="1751" w:type="dxa"/>
            <w:tcBorders>
              <w:top w:val="single" w:sz="4" w:space="0" w:color="auto"/>
              <w:left w:val="single" w:sz="4" w:space="0" w:color="auto"/>
              <w:bottom w:val="single" w:sz="4" w:space="0" w:color="auto"/>
              <w:right w:val="single" w:sz="4" w:space="0" w:color="auto"/>
            </w:tcBorders>
            <w:vAlign w:val="center"/>
          </w:tcPr>
          <w:p w14:paraId="526AC5D3" w14:textId="6F28D5BE"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Switch de Acceso de alto rendimiento.</w:t>
            </w:r>
          </w:p>
        </w:tc>
        <w:tc>
          <w:tcPr>
            <w:tcW w:w="2524" w:type="dxa"/>
            <w:gridSpan w:val="2"/>
            <w:tcBorders>
              <w:top w:val="single" w:sz="4" w:space="0" w:color="auto"/>
              <w:left w:val="single" w:sz="4" w:space="0" w:color="auto"/>
              <w:bottom w:val="single" w:sz="4" w:space="0" w:color="auto"/>
              <w:right w:val="single" w:sz="4" w:space="0" w:color="auto"/>
            </w:tcBorders>
          </w:tcPr>
          <w:p w14:paraId="653413E8" w14:textId="0C9CC26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Veintitrés (23) Switch de acceso de alto rendimiento para distribución de red con soporte para alimentación por Ethernet (</w:t>
            </w:r>
            <w:proofErr w:type="spellStart"/>
            <w:r w:rsidRPr="0073430A">
              <w:rPr>
                <w:rFonts w:ascii="Times New Roman" w:hAnsi="Times New Roman" w:cs="Times New Roman"/>
                <w:sz w:val="20"/>
                <w:szCs w:val="20"/>
                <w:lang w:val="es-DO"/>
              </w:rPr>
              <w:t>PoE</w:t>
            </w:r>
            <w:proofErr w:type="spellEnd"/>
            <w:r w:rsidRPr="0073430A">
              <w:rPr>
                <w:rFonts w:ascii="Times New Roman" w:hAnsi="Times New Roman" w:cs="Times New Roman"/>
                <w:sz w:val="20"/>
                <w:szCs w:val="20"/>
                <w:lang w:val="es-DO"/>
              </w:rPr>
              <w:t>/</w:t>
            </w:r>
            <w:proofErr w:type="spellStart"/>
            <w:r w:rsidRPr="0073430A">
              <w:rPr>
                <w:rFonts w:ascii="Times New Roman" w:hAnsi="Times New Roman" w:cs="Times New Roman"/>
                <w:sz w:val="20"/>
                <w:szCs w:val="20"/>
                <w:lang w:val="es-DO"/>
              </w:rPr>
              <w:t>PoE</w:t>
            </w:r>
            <w:proofErr w:type="spellEnd"/>
            <w:r w:rsidRPr="0073430A">
              <w:rPr>
                <w:rFonts w:ascii="Times New Roman" w:hAnsi="Times New Roman" w:cs="Times New Roman"/>
                <w:sz w:val="20"/>
                <w:szCs w:val="20"/>
                <w:lang w:val="es-DO"/>
              </w:rPr>
              <w:t>+), funciones de capa 2 y capa 3, y capacidades de administración centralizada y Soporte y Mantenimiento por 5 años.</w:t>
            </w:r>
          </w:p>
        </w:tc>
        <w:tc>
          <w:tcPr>
            <w:tcW w:w="2131" w:type="dxa"/>
            <w:gridSpan w:val="2"/>
            <w:tcBorders>
              <w:top w:val="single" w:sz="4" w:space="0" w:color="auto"/>
              <w:left w:val="single" w:sz="4" w:space="0" w:color="auto"/>
              <w:bottom w:val="single" w:sz="4" w:space="0" w:color="auto"/>
              <w:right w:val="single" w:sz="4" w:space="0" w:color="auto"/>
            </w:tcBorders>
            <w:vAlign w:val="center"/>
          </w:tcPr>
          <w:p w14:paraId="19EC867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gridSpan w:val="2"/>
            <w:tcBorders>
              <w:top w:val="single" w:sz="4" w:space="0" w:color="auto"/>
              <w:left w:val="single" w:sz="4" w:space="0" w:color="auto"/>
              <w:bottom w:val="single" w:sz="4" w:space="0" w:color="auto"/>
              <w:right w:val="single" w:sz="4" w:space="0" w:color="auto"/>
            </w:tcBorders>
            <w:vAlign w:val="center"/>
          </w:tcPr>
          <w:p w14:paraId="21EF859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CE5673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0FF7EFB" w14:textId="77777777" w:rsidTr="00E618D0">
        <w:trPr>
          <w:trHeight w:val="300"/>
        </w:trPr>
        <w:tc>
          <w:tcPr>
            <w:tcW w:w="706" w:type="dxa"/>
            <w:vMerge/>
            <w:vAlign w:val="center"/>
          </w:tcPr>
          <w:p w14:paraId="06AB9AC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restart"/>
            <w:tcBorders>
              <w:top w:val="single" w:sz="4" w:space="0" w:color="auto"/>
              <w:left w:val="single" w:sz="4" w:space="0" w:color="auto"/>
              <w:right w:val="single" w:sz="4" w:space="0" w:color="auto"/>
            </w:tcBorders>
            <w:vAlign w:val="center"/>
          </w:tcPr>
          <w:p w14:paraId="005E6AC4" w14:textId="77777777" w:rsidR="0073430A" w:rsidRPr="0073430A" w:rsidRDefault="0073430A" w:rsidP="0073430A">
            <w:pPr>
              <w:spacing w:after="0" w:line="240" w:lineRule="auto"/>
              <w:jc w:val="center"/>
              <w:rPr>
                <w:rFonts w:ascii="Times New Roman" w:hAnsi="Times New Roman" w:cs="Times New Roman"/>
                <w:sz w:val="20"/>
                <w:szCs w:val="20"/>
                <w:lang w:val="es-DO"/>
              </w:rPr>
            </w:pPr>
            <w:r w:rsidRPr="0073430A">
              <w:rPr>
                <w:rFonts w:ascii="Times New Roman" w:hAnsi="Times New Roman" w:cs="Times New Roman"/>
                <w:sz w:val="20"/>
                <w:szCs w:val="20"/>
                <w:lang w:val="es-DO"/>
              </w:rPr>
              <w:t>Requerimientos Generales</w:t>
            </w:r>
          </w:p>
        </w:tc>
        <w:tc>
          <w:tcPr>
            <w:tcW w:w="2524" w:type="dxa"/>
            <w:gridSpan w:val="2"/>
            <w:tcBorders>
              <w:top w:val="single" w:sz="4" w:space="0" w:color="auto"/>
              <w:left w:val="single" w:sz="4" w:space="0" w:color="auto"/>
              <w:bottom w:val="single" w:sz="4" w:space="0" w:color="auto"/>
              <w:right w:val="single" w:sz="4" w:space="0" w:color="auto"/>
            </w:tcBorders>
          </w:tcPr>
          <w:p w14:paraId="41328ED6" w14:textId="74DA9DF1"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soportar al menos 176Gbps en capacidad de conmutación.</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4B9E72F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18AD8A6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4A38A5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67D8C16" w14:textId="77777777" w:rsidTr="00E618D0">
        <w:trPr>
          <w:trHeight w:val="300"/>
        </w:trPr>
        <w:tc>
          <w:tcPr>
            <w:tcW w:w="706" w:type="dxa"/>
            <w:vMerge/>
            <w:vAlign w:val="center"/>
          </w:tcPr>
          <w:p w14:paraId="04B7265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0145E80B"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tcPr>
          <w:p w14:paraId="71E38FB6" w14:textId="01EA0D0F"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equipo debe de contar con 48 puertos de red Ethernet 10/100/1000 Mbps (compatibles con </w:t>
            </w:r>
            <w:proofErr w:type="spellStart"/>
            <w:r w:rsidRPr="0073430A">
              <w:rPr>
                <w:rFonts w:ascii="Times New Roman" w:hAnsi="Times New Roman" w:cs="Times New Roman"/>
                <w:sz w:val="20"/>
                <w:szCs w:val="20"/>
                <w:lang w:val="es-DO"/>
              </w:rPr>
              <w:t>PoE</w:t>
            </w:r>
            <w:proofErr w:type="spellEnd"/>
            <w:r w:rsidRPr="0073430A">
              <w:rPr>
                <w:rFonts w:ascii="Times New Roman" w:hAnsi="Times New Roman" w:cs="Times New Roman"/>
                <w:sz w:val="20"/>
                <w:szCs w:val="20"/>
                <w:lang w:val="es-DO"/>
              </w:rPr>
              <w:t>/</w:t>
            </w:r>
            <w:proofErr w:type="spellStart"/>
            <w:r w:rsidRPr="0073430A">
              <w:rPr>
                <w:rFonts w:ascii="Times New Roman" w:hAnsi="Times New Roman" w:cs="Times New Roman"/>
                <w:sz w:val="20"/>
                <w:szCs w:val="20"/>
                <w:lang w:val="es-DO"/>
              </w:rPr>
              <w:t>PoE</w:t>
            </w:r>
            <w:proofErr w:type="spellEnd"/>
            <w:r w:rsidRPr="0073430A">
              <w:rPr>
                <w:rFonts w:ascii="Times New Roman" w:hAnsi="Times New Roman" w:cs="Times New Roman"/>
                <w:sz w:val="20"/>
                <w:szCs w:val="20"/>
                <w:lang w:val="es-DO"/>
              </w:rPr>
              <w:t xml:space="preserve">+ - IEEE </w:t>
            </w:r>
            <w:r w:rsidRPr="0073430A">
              <w:rPr>
                <w:rFonts w:ascii="Times New Roman" w:hAnsi="Times New Roman" w:cs="Times New Roman"/>
                <w:sz w:val="20"/>
                <w:szCs w:val="20"/>
                <w:lang w:val="es-DO"/>
              </w:rPr>
              <w:lastRenderedPageBreak/>
              <w:t>802.3af/at).  Y 4 puertos SFP+ de 10 Gbps para enlaces ascendentes.</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420D2F4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0EDBAD6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C9836D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95CDA55" w14:textId="77777777" w:rsidTr="00E618D0">
        <w:trPr>
          <w:trHeight w:val="300"/>
        </w:trPr>
        <w:tc>
          <w:tcPr>
            <w:tcW w:w="706" w:type="dxa"/>
            <w:vMerge/>
            <w:vAlign w:val="center"/>
          </w:tcPr>
          <w:p w14:paraId="6973ECA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1F499EA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tcPr>
          <w:p w14:paraId="66582F0D" w14:textId="0B039826"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soportar una capacidad total de hasta 740W para dispositivos alimentados.</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6012036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2E186B2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9D41CA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0B75E26" w14:textId="77777777" w:rsidTr="00E618D0">
        <w:trPr>
          <w:trHeight w:val="300"/>
        </w:trPr>
        <w:tc>
          <w:tcPr>
            <w:tcW w:w="706" w:type="dxa"/>
            <w:vMerge/>
            <w:vAlign w:val="center"/>
          </w:tcPr>
          <w:p w14:paraId="5A30E5C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20EC5A5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tcPr>
          <w:p w14:paraId="26527AEC" w14:textId="23F096EA"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equipo debe contar con soporte para </w:t>
            </w:r>
            <w:proofErr w:type="spellStart"/>
            <w:r w:rsidRPr="0073430A">
              <w:rPr>
                <w:rFonts w:ascii="Times New Roman" w:hAnsi="Times New Roman" w:cs="Times New Roman"/>
                <w:sz w:val="20"/>
                <w:szCs w:val="20"/>
                <w:lang w:val="es-DO"/>
              </w:rPr>
              <w:t>VLANs</w:t>
            </w:r>
            <w:proofErr w:type="spellEnd"/>
            <w:r w:rsidRPr="0073430A">
              <w:rPr>
                <w:rFonts w:ascii="Times New Roman" w:hAnsi="Times New Roman" w:cs="Times New Roman"/>
                <w:sz w:val="20"/>
                <w:szCs w:val="20"/>
                <w:lang w:val="es-DO"/>
              </w:rPr>
              <w:t>, agregación de enlaces (LAG), STP y otras funcionalidades de conmutación.</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454275D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21B0A01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FFA4F0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C0BD083" w14:textId="77777777" w:rsidTr="00E618D0">
        <w:trPr>
          <w:trHeight w:val="300"/>
        </w:trPr>
        <w:tc>
          <w:tcPr>
            <w:tcW w:w="706" w:type="dxa"/>
            <w:vMerge/>
            <w:vAlign w:val="center"/>
          </w:tcPr>
          <w:p w14:paraId="65A382A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4CD889B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tcPr>
          <w:p w14:paraId="2A277EFB" w14:textId="5FDA66D0"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contar con soporte para enrutamiento estático y dinámico.</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483F2CB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3AA23D0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D0CB86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7E5FC3F" w14:textId="77777777" w:rsidTr="00E618D0">
        <w:trPr>
          <w:trHeight w:val="300"/>
        </w:trPr>
        <w:tc>
          <w:tcPr>
            <w:tcW w:w="706" w:type="dxa"/>
            <w:vMerge/>
            <w:vAlign w:val="center"/>
          </w:tcPr>
          <w:p w14:paraId="1C4B244F"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09BCA1C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tcPr>
          <w:p w14:paraId="2496EFD0" w14:textId="58A72605"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contar con soporte para operación autónomo o gestionado mediante un controlador externo.</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4D7AD1F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7BD5843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93DEE2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4086FDA" w14:textId="77777777" w:rsidTr="00E618D0">
        <w:trPr>
          <w:trHeight w:val="300"/>
        </w:trPr>
        <w:tc>
          <w:tcPr>
            <w:tcW w:w="706" w:type="dxa"/>
            <w:vMerge/>
            <w:vAlign w:val="center"/>
          </w:tcPr>
          <w:p w14:paraId="7D0AF1E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27EFE04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387C9D4D" w14:textId="1F6A77EB"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contar con interfaces de administración: CLI, interfaz web y SNMP.</w:t>
            </w:r>
          </w:p>
        </w:tc>
        <w:tc>
          <w:tcPr>
            <w:tcW w:w="2131" w:type="dxa"/>
            <w:gridSpan w:val="2"/>
            <w:tcBorders>
              <w:top w:val="single" w:sz="4" w:space="0" w:color="auto"/>
              <w:left w:val="single" w:sz="4" w:space="0" w:color="auto"/>
              <w:bottom w:val="single" w:sz="4" w:space="0" w:color="auto"/>
              <w:right w:val="single" w:sz="4" w:space="0" w:color="auto"/>
            </w:tcBorders>
            <w:vAlign w:val="center"/>
          </w:tcPr>
          <w:p w14:paraId="1FAB56B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gridSpan w:val="2"/>
            <w:tcBorders>
              <w:top w:val="single" w:sz="4" w:space="0" w:color="auto"/>
              <w:left w:val="single" w:sz="4" w:space="0" w:color="auto"/>
              <w:bottom w:val="single" w:sz="4" w:space="0" w:color="auto"/>
              <w:right w:val="single" w:sz="4" w:space="0" w:color="auto"/>
            </w:tcBorders>
            <w:vAlign w:val="center"/>
          </w:tcPr>
          <w:p w14:paraId="0B2A3F6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ECE867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9325F6D" w14:textId="77777777" w:rsidTr="00E618D0">
        <w:trPr>
          <w:trHeight w:val="300"/>
        </w:trPr>
        <w:tc>
          <w:tcPr>
            <w:tcW w:w="706" w:type="dxa"/>
            <w:vMerge/>
            <w:vAlign w:val="center"/>
          </w:tcPr>
          <w:p w14:paraId="52B7A6BB"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6A84380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6D66A4E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soportar integración con herramientas de monitoreo en tiempo real, diagnóstico de red y recopilación de estadísticas.</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15D0565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748DBC6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C8158A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44EE93B" w14:textId="77777777" w:rsidTr="00E618D0">
        <w:trPr>
          <w:trHeight w:val="300"/>
        </w:trPr>
        <w:tc>
          <w:tcPr>
            <w:tcW w:w="706" w:type="dxa"/>
            <w:vMerge/>
            <w:vAlign w:val="center"/>
          </w:tcPr>
          <w:p w14:paraId="6C8395F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0F1CF58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6503288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contar con soporte para autenticación 802.1X.</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4535EA7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40712FB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13FB6A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29155E9" w14:textId="77777777" w:rsidTr="00E618D0">
        <w:trPr>
          <w:trHeight w:val="300"/>
        </w:trPr>
        <w:tc>
          <w:tcPr>
            <w:tcW w:w="706" w:type="dxa"/>
            <w:vMerge/>
            <w:vAlign w:val="center"/>
          </w:tcPr>
          <w:p w14:paraId="325637A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30A0E1FF"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270ACA8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contar con capacidad de Listas de control de acceso (</w:t>
            </w:r>
            <w:proofErr w:type="spellStart"/>
            <w:r w:rsidRPr="0073430A">
              <w:rPr>
                <w:rFonts w:ascii="Times New Roman" w:hAnsi="Times New Roman" w:cs="Times New Roman"/>
                <w:sz w:val="20"/>
                <w:szCs w:val="20"/>
                <w:lang w:val="es-DO"/>
              </w:rPr>
              <w:t>ACLs</w:t>
            </w:r>
            <w:proofErr w:type="spellEnd"/>
            <w:r w:rsidRPr="0073430A">
              <w:rPr>
                <w:rFonts w:ascii="Times New Roman" w:hAnsi="Times New Roman" w:cs="Times New Roman"/>
                <w:sz w:val="20"/>
                <w:szCs w:val="20"/>
                <w:lang w:val="es-DO"/>
              </w:rPr>
              <w:t>).</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6409780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5A4ED1E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CD8571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CD220D1" w14:textId="77777777" w:rsidTr="00E618D0">
        <w:trPr>
          <w:trHeight w:val="300"/>
        </w:trPr>
        <w:tc>
          <w:tcPr>
            <w:tcW w:w="706" w:type="dxa"/>
            <w:vMerge/>
            <w:vAlign w:val="center"/>
          </w:tcPr>
          <w:p w14:paraId="0C99959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7B0CF32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3AD8566A" w14:textId="52872DA3"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contar con fuentes de alimentación internas con soporte para POE.</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1877EC1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4BA9D29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D003A8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437652C" w14:textId="77777777" w:rsidTr="00E618D0">
        <w:trPr>
          <w:trHeight w:val="300"/>
        </w:trPr>
        <w:tc>
          <w:tcPr>
            <w:tcW w:w="706" w:type="dxa"/>
            <w:vMerge/>
            <w:vAlign w:val="center"/>
          </w:tcPr>
          <w:p w14:paraId="4441A84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25E06D2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2DC92D97" w14:textId="26EEBA0E"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contar con sistema de ventilación lateral a posterior para eficiencia térmica.</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19E6D65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47B8C0C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5C9A7C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3C3C5F2" w14:textId="77777777" w:rsidTr="00E618D0">
        <w:trPr>
          <w:trHeight w:val="300"/>
        </w:trPr>
        <w:tc>
          <w:tcPr>
            <w:tcW w:w="706" w:type="dxa"/>
            <w:vMerge/>
            <w:vAlign w:val="center"/>
          </w:tcPr>
          <w:p w14:paraId="0C3132F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567BCEAB"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66B459C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equipo debe incluir x4 </w:t>
            </w:r>
            <w:proofErr w:type="spellStart"/>
            <w:r w:rsidRPr="0073430A">
              <w:rPr>
                <w:rFonts w:ascii="Times New Roman" w:hAnsi="Times New Roman" w:cs="Times New Roman"/>
                <w:sz w:val="20"/>
                <w:szCs w:val="20"/>
                <w:lang w:val="es-DO"/>
              </w:rPr>
              <w:t>tranceptores</w:t>
            </w:r>
            <w:proofErr w:type="spellEnd"/>
            <w:r w:rsidRPr="0073430A">
              <w:rPr>
                <w:rFonts w:ascii="Times New Roman" w:hAnsi="Times New Roman" w:cs="Times New Roman"/>
                <w:sz w:val="20"/>
                <w:szCs w:val="20"/>
                <w:lang w:val="es-DO"/>
              </w:rPr>
              <w:t xml:space="preserve"> FN-TRAN-SFP+SR.</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2FE4F11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7D0222B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5FA05F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2C3D333" w14:textId="77777777" w:rsidTr="00E618D0">
        <w:trPr>
          <w:trHeight w:val="300"/>
        </w:trPr>
        <w:tc>
          <w:tcPr>
            <w:tcW w:w="706" w:type="dxa"/>
            <w:vMerge/>
            <w:vAlign w:val="center"/>
          </w:tcPr>
          <w:p w14:paraId="388DC05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3119758B"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38BF337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proveedor deberá realizar la implementación </w:t>
            </w:r>
            <w:r w:rsidRPr="0073430A">
              <w:rPr>
                <w:rFonts w:ascii="Times New Roman" w:hAnsi="Times New Roman" w:cs="Times New Roman"/>
                <w:sz w:val="20"/>
                <w:szCs w:val="20"/>
                <w:lang w:val="es-DO"/>
              </w:rPr>
              <w:lastRenderedPageBreak/>
              <w:t>del servicio siguiendo las mejores prácticas recomendadas por el fabricante y en acuerdo con los lineamientos establecidos por el equipo técnico de la DGCP.</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1A25E0C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3A2DF56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02B936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A7CE7E0" w14:textId="77777777" w:rsidTr="00E618D0">
        <w:trPr>
          <w:trHeight w:val="300"/>
        </w:trPr>
        <w:tc>
          <w:tcPr>
            <w:tcW w:w="706" w:type="dxa"/>
            <w:vMerge/>
            <w:vAlign w:val="center"/>
          </w:tcPr>
          <w:p w14:paraId="5D8A4F7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1E17D03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129BA01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Al finalizar la instalación, configuración e interconexión, el proveedor deberá entregar la documentación de todo el trabajo realizado, detallando licenciamientos, inventario, configuraciones, diseños, diagramas de interconexión, explicativo del producto ofrecido, el modo de licenciamiento, las fechas de vencimiento, el costo estimado y formas de renovación para períodos de un año, sin ser estos limitativos.</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7759E24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4E4AC00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4B54DF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5D63A53" w14:textId="77777777" w:rsidTr="00E618D0">
        <w:trPr>
          <w:trHeight w:val="300"/>
        </w:trPr>
        <w:tc>
          <w:tcPr>
            <w:tcW w:w="706" w:type="dxa"/>
            <w:vMerge/>
            <w:vAlign w:val="center"/>
          </w:tcPr>
          <w:p w14:paraId="04D872D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tcBorders>
              <w:top w:val="single" w:sz="4" w:space="0" w:color="auto"/>
              <w:left w:val="single" w:sz="4" w:space="0" w:color="auto"/>
              <w:right w:val="single" w:sz="4" w:space="0" w:color="auto"/>
            </w:tcBorders>
            <w:vAlign w:val="center"/>
          </w:tcPr>
          <w:p w14:paraId="7EBA5C3F"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Garantía</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4E71DB4A"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deberá incluir garantía durante un periodo mínimo de cinco (5) años, el cual debe cubrir: - Asistencia técnica 24/7, - Acceso a actualizaciones y parches de firmware/seguridad, - Sustitución de hardware en caso de fallas cubiertas por la garantía, - Acceso a una base de conocimiento y centro de soporte en línea. La garantía debe iniciar a partir de la aceptación conforme, por parte de la DGCP, de la entrega e implementación de los bienes y servicios ofertados acorde a los Requerimientos Técnicos.</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00F6903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0E07116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0346A1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8378C60" w14:textId="77777777" w:rsidTr="00E618D0">
        <w:trPr>
          <w:trHeight w:val="300"/>
        </w:trPr>
        <w:tc>
          <w:tcPr>
            <w:tcW w:w="706" w:type="dxa"/>
            <w:vMerge w:val="restart"/>
            <w:tcBorders>
              <w:top w:val="single" w:sz="4" w:space="0" w:color="auto"/>
              <w:left w:val="single" w:sz="4" w:space="0" w:color="auto"/>
              <w:right w:val="single" w:sz="4" w:space="0" w:color="auto"/>
            </w:tcBorders>
            <w:vAlign w:val="center"/>
          </w:tcPr>
          <w:p w14:paraId="7688550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2.10</w:t>
            </w:r>
          </w:p>
        </w:tc>
        <w:tc>
          <w:tcPr>
            <w:tcW w:w="1751" w:type="dxa"/>
            <w:tcBorders>
              <w:top w:val="single" w:sz="4" w:space="0" w:color="auto"/>
              <w:left w:val="single" w:sz="4" w:space="0" w:color="auto"/>
              <w:bottom w:val="single" w:sz="4" w:space="0" w:color="auto"/>
              <w:right w:val="single" w:sz="4" w:space="0" w:color="auto"/>
            </w:tcBorders>
            <w:vAlign w:val="center"/>
          </w:tcPr>
          <w:p w14:paraId="67329CF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 xml:space="preserve">Equipo Gestión Centralizada Fortinet </w:t>
            </w:r>
            <w:proofErr w:type="spellStart"/>
            <w:r w:rsidRPr="0073430A">
              <w:rPr>
                <w:rFonts w:ascii="Times New Roman" w:hAnsi="Times New Roman" w:cs="Times New Roman"/>
                <w:b/>
                <w:bCs/>
                <w:sz w:val="20"/>
                <w:szCs w:val="20"/>
                <w:lang w:val="es-DO"/>
              </w:rPr>
              <w:t>FortiManager</w:t>
            </w:r>
            <w:proofErr w:type="spellEnd"/>
          </w:p>
          <w:p w14:paraId="1BBCD58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3659349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lastRenderedPageBreak/>
              <w:t xml:space="preserve">Dos (2) equipos </w:t>
            </w:r>
            <w:proofErr w:type="spellStart"/>
            <w:r w:rsidRPr="0073430A">
              <w:rPr>
                <w:rFonts w:ascii="Times New Roman" w:hAnsi="Times New Roman" w:cs="Times New Roman"/>
                <w:sz w:val="20"/>
                <w:szCs w:val="20"/>
                <w:lang w:val="es-DO"/>
              </w:rPr>
              <w:t>fortigate</w:t>
            </w:r>
            <w:proofErr w:type="spellEnd"/>
            <w:r w:rsidRPr="0073430A">
              <w:rPr>
                <w:rFonts w:ascii="Times New Roman" w:hAnsi="Times New Roman" w:cs="Times New Roman"/>
                <w:sz w:val="20"/>
                <w:szCs w:val="20"/>
                <w:lang w:val="es-DO"/>
              </w:rPr>
              <w:t xml:space="preserve"> FMG-410G debe contar con suscripción activa de </w:t>
            </w:r>
            <w:proofErr w:type="spellStart"/>
            <w:r w:rsidRPr="0073430A">
              <w:rPr>
                <w:rFonts w:ascii="Times New Roman" w:hAnsi="Times New Roman" w:cs="Times New Roman"/>
                <w:sz w:val="20"/>
                <w:szCs w:val="20"/>
                <w:lang w:val="es-DO"/>
              </w:rPr>
              <w:lastRenderedPageBreak/>
              <w:t>FortiCare</w:t>
            </w:r>
            <w:proofErr w:type="spellEnd"/>
            <w:r w:rsidRPr="0073430A">
              <w:rPr>
                <w:rFonts w:ascii="Times New Roman" w:hAnsi="Times New Roman" w:cs="Times New Roman"/>
                <w:sz w:val="20"/>
                <w:szCs w:val="20"/>
                <w:lang w:val="es-DO"/>
              </w:rPr>
              <w:t xml:space="preserve"> Premium por 5 años.</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1742C7A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77F1A90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CEF6D0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6D14247" w14:textId="77777777" w:rsidTr="00E618D0">
        <w:trPr>
          <w:trHeight w:val="300"/>
        </w:trPr>
        <w:tc>
          <w:tcPr>
            <w:tcW w:w="706" w:type="dxa"/>
            <w:vMerge/>
            <w:vAlign w:val="center"/>
          </w:tcPr>
          <w:p w14:paraId="661113F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restart"/>
            <w:tcBorders>
              <w:top w:val="single" w:sz="4" w:space="0" w:color="auto"/>
              <w:left w:val="single" w:sz="4" w:space="0" w:color="auto"/>
              <w:right w:val="single" w:sz="4" w:space="0" w:color="auto"/>
            </w:tcBorders>
            <w:vAlign w:val="center"/>
          </w:tcPr>
          <w:p w14:paraId="3838DE4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Requerimientos Generales</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78B50071" w14:textId="2F647DE2"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soportar hasta 150 dispositivos o instancias virtuales (VDOMS).</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52DEF26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4E061CE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B90A33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D54F044" w14:textId="77777777" w:rsidTr="00E618D0">
        <w:trPr>
          <w:trHeight w:val="300"/>
        </w:trPr>
        <w:tc>
          <w:tcPr>
            <w:tcW w:w="706" w:type="dxa"/>
            <w:vMerge/>
            <w:vAlign w:val="center"/>
          </w:tcPr>
          <w:p w14:paraId="34E86F7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5409019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788FFEF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soportar un mínimo sostenido de hasta 50 registros por segundo.</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4735FBA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7D0474C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F02110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820D9A4" w14:textId="77777777" w:rsidTr="00E618D0">
        <w:trPr>
          <w:trHeight w:val="300"/>
        </w:trPr>
        <w:tc>
          <w:tcPr>
            <w:tcW w:w="706" w:type="dxa"/>
            <w:vMerge/>
            <w:vAlign w:val="center"/>
          </w:tcPr>
          <w:p w14:paraId="3E926B0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122084A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048D8204" w14:textId="3D3E15ED"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soportar hasta 2Gb de eventos por día.</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43C17F4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713CF75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AE902E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601C2C0" w14:textId="77777777" w:rsidTr="00E618D0">
        <w:trPr>
          <w:trHeight w:val="1430"/>
        </w:trPr>
        <w:tc>
          <w:tcPr>
            <w:tcW w:w="706" w:type="dxa"/>
            <w:vMerge/>
            <w:vAlign w:val="center"/>
          </w:tcPr>
          <w:p w14:paraId="4F4A493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6FE868C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420855F0" w14:textId="11DC023D"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contar con un almacenamiento interno mínimo de 32TB (8 discos 4TB). Almacenamiento utilizable de al menos 24 TB.</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54D5A22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22BA23A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9F5CE8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EE83F68" w14:textId="77777777" w:rsidTr="00E618D0">
        <w:trPr>
          <w:trHeight w:val="980"/>
        </w:trPr>
        <w:tc>
          <w:tcPr>
            <w:tcW w:w="706" w:type="dxa"/>
            <w:vMerge/>
            <w:vAlign w:val="center"/>
          </w:tcPr>
          <w:p w14:paraId="4C991D2F"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2901815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39CAFA2F" w14:textId="404E892B"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soportar múltiples niveles RAID: 0/1/5/6/10/50/60.</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3AECBD4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272655B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4B2155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4F7D3B5" w14:textId="77777777" w:rsidTr="00E618D0">
        <w:trPr>
          <w:trHeight w:val="890"/>
        </w:trPr>
        <w:tc>
          <w:tcPr>
            <w:tcW w:w="706" w:type="dxa"/>
            <w:vMerge/>
            <w:vAlign w:val="center"/>
          </w:tcPr>
          <w:p w14:paraId="6ED54C1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07D55AB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1F04D24E" w14:textId="1FF11A81"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contar con fuente de alimentación redundante.</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1704AEF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29B7F44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123C98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C53A621" w14:textId="77777777" w:rsidTr="00E618D0">
        <w:trPr>
          <w:trHeight w:val="1160"/>
        </w:trPr>
        <w:tc>
          <w:tcPr>
            <w:tcW w:w="706" w:type="dxa"/>
            <w:vMerge/>
            <w:vAlign w:val="center"/>
          </w:tcPr>
          <w:p w14:paraId="5281840B"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4DB38A2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7BC843DF" w14:textId="7F927F35"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contar con modulo TPM para almacenamiento seguro de claves criptográficas.</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4CE0C15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65650B4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06E8E3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3EA5CBD" w14:textId="77777777" w:rsidTr="00E618D0">
        <w:trPr>
          <w:trHeight w:val="300"/>
        </w:trPr>
        <w:tc>
          <w:tcPr>
            <w:tcW w:w="706" w:type="dxa"/>
            <w:vMerge/>
            <w:vAlign w:val="center"/>
          </w:tcPr>
          <w:p w14:paraId="1019367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324ABA4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77D95A8F" w14:textId="322704DF"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contar con las siguientes interfaces de red: 4 puertos GE RJ45, 2 Puertos GE SFP, 1 Puerto consola RJ45</w:t>
            </w:r>
          </w:p>
        </w:tc>
        <w:tc>
          <w:tcPr>
            <w:tcW w:w="2131" w:type="dxa"/>
            <w:gridSpan w:val="2"/>
            <w:tcBorders>
              <w:top w:val="single" w:sz="4" w:space="0" w:color="auto"/>
              <w:left w:val="single" w:sz="4" w:space="0" w:color="auto"/>
              <w:bottom w:val="single" w:sz="4" w:space="0" w:color="auto"/>
              <w:right w:val="single" w:sz="4" w:space="0" w:color="auto"/>
            </w:tcBorders>
            <w:vAlign w:val="center"/>
          </w:tcPr>
          <w:p w14:paraId="68740A3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gridSpan w:val="2"/>
            <w:tcBorders>
              <w:top w:val="single" w:sz="4" w:space="0" w:color="auto"/>
              <w:left w:val="single" w:sz="4" w:space="0" w:color="auto"/>
              <w:bottom w:val="single" w:sz="4" w:space="0" w:color="auto"/>
              <w:right w:val="single" w:sz="4" w:space="0" w:color="auto"/>
            </w:tcBorders>
            <w:vAlign w:val="center"/>
          </w:tcPr>
          <w:p w14:paraId="46B80FE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E46244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0E439FC" w14:textId="77777777" w:rsidTr="00E618D0">
        <w:trPr>
          <w:trHeight w:val="300"/>
        </w:trPr>
        <w:tc>
          <w:tcPr>
            <w:tcW w:w="706" w:type="dxa"/>
            <w:vMerge/>
            <w:vAlign w:val="center"/>
          </w:tcPr>
          <w:p w14:paraId="50F460D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4A33784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3399749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incluir x8 transceptores FN-TRAN-SFP+SR.</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211B6F7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348F3C0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5FEF40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FD97B44" w14:textId="77777777" w:rsidTr="00E618D0">
        <w:trPr>
          <w:trHeight w:val="1637"/>
        </w:trPr>
        <w:tc>
          <w:tcPr>
            <w:tcW w:w="706" w:type="dxa"/>
            <w:vMerge/>
            <w:vAlign w:val="center"/>
          </w:tcPr>
          <w:p w14:paraId="5E914E3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077178E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273729BB" w14:textId="1DF2B92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operar como concentrador de gestión centralizada para políticas, configuraciones y despliegue masivo de actualizaciones.</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0A48A42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1FCF49D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E514BE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5A87487" w14:textId="77777777" w:rsidTr="00E618D0">
        <w:trPr>
          <w:trHeight w:val="872"/>
        </w:trPr>
        <w:tc>
          <w:tcPr>
            <w:tcW w:w="706" w:type="dxa"/>
            <w:vMerge/>
            <w:vAlign w:val="center"/>
          </w:tcPr>
          <w:p w14:paraId="155AA8E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520EB7E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19B10649" w14:textId="03B5D45B"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equipo debe ofrecer integración nativa con </w:t>
            </w:r>
            <w:proofErr w:type="spellStart"/>
            <w:r w:rsidRPr="0073430A">
              <w:rPr>
                <w:rFonts w:ascii="Times New Roman" w:hAnsi="Times New Roman" w:cs="Times New Roman"/>
                <w:sz w:val="20"/>
                <w:szCs w:val="20"/>
                <w:lang w:val="es-DO"/>
              </w:rPr>
              <w:t>FortiAnalyzer</w:t>
            </w:r>
            <w:proofErr w:type="spellEnd"/>
            <w:r w:rsidRPr="0073430A">
              <w:rPr>
                <w:rFonts w:ascii="Times New Roman" w:hAnsi="Times New Roman" w:cs="Times New Roman"/>
                <w:sz w:val="20"/>
                <w:szCs w:val="20"/>
                <w:lang w:val="es-DO"/>
              </w:rPr>
              <w:t xml:space="preserve"> y </w:t>
            </w:r>
            <w:proofErr w:type="spellStart"/>
            <w:r w:rsidRPr="0073430A">
              <w:rPr>
                <w:rFonts w:ascii="Times New Roman" w:hAnsi="Times New Roman" w:cs="Times New Roman"/>
                <w:sz w:val="20"/>
                <w:szCs w:val="20"/>
                <w:lang w:val="es-DO"/>
              </w:rPr>
              <w:t>FortiSIEM</w:t>
            </w:r>
            <w:proofErr w:type="spellEnd"/>
            <w:r w:rsidRPr="0073430A">
              <w:rPr>
                <w:rFonts w:ascii="Times New Roman" w:hAnsi="Times New Roman" w:cs="Times New Roman"/>
                <w:sz w:val="20"/>
                <w:szCs w:val="20"/>
                <w:lang w:val="es-DO"/>
              </w:rPr>
              <w:t>.</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374AE64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4F71F24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167C97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5B21BFB" w14:textId="77777777" w:rsidTr="00E618D0">
        <w:trPr>
          <w:trHeight w:val="300"/>
        </w:trPr>
        <w:tc>
          <w:tcPr>
            <w:tcW w:w="706" w:type="dxa"/>
            <w:vMerge/>
            <w:vAlign w:val="center"/>
          </w:tcPr>
          <w:p w14:paraId="0A8B55E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1E6A75B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7533240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deberá realizar la implementación del servicio siguiendo las mejores prácticas recomendadas por el fabricante y en acuerdo con los lineamientos establecidos por el equipo técnico de la DGCP.</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45F9267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0246411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C3B9AE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BEF4478" w14:textId="77777777" w:rsidTr="00E618D0">
        <w:trPr>
          <w:trHeight w:val="1160"/>
        </w:trPr>
        <w:tc>
          <w:tcPr>
            <w:tcW w:w="706" w:type="dxa"/>
            <w:vMerge/>
            <w:vAlign w:val="center"/>
          </w:tcPr>
          <w:p w14:paraId="4CE8666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vMerge/>
            <w:vAlign w:val="center"/>
          </w:tcPr>
          <w:p w14:paraId="0AACEE1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2735863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Al finalizar la instalación, configuración e interconexión, el proveedor deberá entregar la documentación de todo el trabajo realizado, detallando licenciamientos, inventario, configuraciones, diseños, diagramas de interconexión, explicativo del producto ofrecido, el modo de licenciamiento, las fechas de vencimiento, el costo estimado y formas de renovación para períodos de un año, sin ser estos limitativos.</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4B6B0B3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6499A33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516EF8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398BA7C" w14:textId="77777777" w:rsidTr="00E618D0">
        <w:trPr>
          <w:trHeight w:val="4580"/>
        </w:trPr>
        <w:tc>
          <w:tcPr>
            <w:tcW w:w="706" w:type="dxa"/>
            <w:vMerge/>
            <w:vAlign w:val="center"/>
          </w:tcPr>
          <w:p w14:paraId="752254FB"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1" w:type="dxa"/>
            <w:tcBorders>
              <w:top w:val="single" w:sz="4" w:space="0" w:color="auto"/>
              <w:left w:val="single" w:sz="4" w:space="0" w:color="auto"/>
              <w:right w:val="single" w:sz="4" w:space="0" w:color="auto"/>
            </w:tcBorders>
            <w:vAlign w:val="center"/>
          </w:tcPr>
          <w:p w14:paraId="4123138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Garantía:</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79B0DCB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deberá incluir garantía durante un periodo mínimo de cinco (5) años, el cual debe cubrir: - Asistencia técnica 24/7, - Acceso a actualizaciones y parches de firmware/seguridad, - sustitución de hardware en caso de fallas cubiertas por la garantía, - Acceso a una base de conocimiento y centro de soporte en línea. La garantía debe iniciar a partir de la aceptación conforme, por parte de la DGCP, de la entrega e implementación de los bienes y servicios ofertados acorde a los Requerimientos Técnicos.</w:t>
            </w: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1110149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6" w:type="dxa"/>
            <w:tcBorders>
              <w:top w:val="single" w:sz="4" w:space="0" w:color="auto"/>
              <w:left w:val="single" w:sz="4" w:space="0" w:color="auto"/>
              <w:bottom w:val="single" w:sz="4" w:space="0" w:color="auto"/>
              <w:right w:val="single" w:sz="4" w:space="0" w:color="auto"/>
            </w:tcBorders>
            <w:vAlign w:val="center"/>
          </w:tcPr>
          <w:p w14:paraId="30F218F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2B4226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bl>
    <w:p w14:paraId="7537048E"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5AB6AFCC"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2D831AD3"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19A8D1D8" w14:textId="77777777" w:rsidR="0073430A" w:rsidRDefault="0073430A" w:rsidP="0073430A">
      <w:pPr>
        <w:spacing w:after="0" w:line="240" w:lineRule="auto"/>
        <w:jc w:val="both"/>
        <w:rPr>
          <w:rFonts w:ascii="Times New Roman" w:hAnsi="Times New Roman" w:cs="Times New Roman"/>
          <w:sz w:val="20"/>
          <w:szCs w:val="20"/>
          <w:lang w:val="es-DO"/>
        </w:rPr>
      </w:pPr>
    </w:p>
    <w:p w14:paraId="15576869" w14:textId="77777777" w:rsidR="0073430A" w:rsidRDefault="0073430A" w:rsidP="0073430A">
      <w:pPr>
        <w:spacing w:after="0" w:line="240" w:lineRule="auto"/>
        <w:jc w:val="both"/>
        <w:rPr>
          <w:rFonts w:ascii="Times New Roman" w:hAnsi="Times New Roman" w:cs="Times New Roman"/>
          <w:sz w:val="20"/>
          <w:szCs w:val="20"/>
          <w:lang w:val="es-DO"/>
        </w:rPr>
      </w:pPr>
    </w:p>
    <w:p w14:paraId="0D41ED1C" w14:textId="77777777" w:rsidR="0073430A" w:rsidRDefault="0073430A" w:rsidP="0073430A">
      <w:pPr>
        <w:spacing w:after="0" w:line="240" w:lineRule="auto"/>
        <w:jc w:val="both"/>
        <w:rPr>
          <w:rFonts w:ascii="Times New Roman" w:hAnsi="Times New Roman" w:cs="Times New Roman"/>
          <w:sz w:val="20"/>
          <w:szCs w:val="20"/>
          <w:lang w:val="es-DO"/>
        </w:rPr>
      </w:pPr>
    </w:p>
    <w:p w14:paraId="5CF9D5D5" w14:textId="77777777" w:rsidR="0073430A" w:rsidRDefault="0073430A" w:rsidP="0073430A">
      <w:pPr>
        <w:spacing w:after="0" w:line="240" w:lineRule="auto"/>
        <w:jc w:val="both"/>
        <w:rPr>
          <w:rFonts w:ascii="Times New Roman" w:hAnsi="Times New Roman" w:cs="Times New Roman"/>
          <w:sz w:val="20"/>
          <w:szCs w:val="20"/>
          <w:lang w:val="es-DO"/>
        </w:rPr>
      </w:pPr>
    </w:p>
    <w:p w14:paraId="009D9A60" w14:textId="77777777" w:rsidR="0073430A" w:rsidRDefault="0073430A" w:rsidP="0073430A">
      <w:pPr>
        <w:spacing w:after="0" w:line="240" w:lineRule="auto"/>
        <w:jc w:val="both"/>
        <w:rPr>
          <w:rFonts w:ascii="Times New Roman" w:hAnsi="Times New Roman" w:cs="Times New Roman"/>
          <w:sz w:val="20"/>
          <w:szCs w:val="20"/>
          <w:lang w:val="es-DO"/>
        </w:rPr>
      </w:pPr>
    </w:p>
    <w:p w14:paraId="37EF9BFD" w14:textId="77777777" w:rsidR="0073430A" w:rsidRDefault="0073430A" w:rsidP="0073430A">
      <w:pPr>
        <w:spacing w:after="0" w:line="240" w:lineRule="auto"/>
        <w:jc w:val="both"/>
        <w:rPr>
          <w:rFonts w:ascii="Times New Roman" w:hAnsi="Times New Roman" w:cs="Times New Roman"/>
          <w:sz w:val="20"/>
          <w:szCs w:val="20"/>
          <w:lang w:val="es-DO"/>
        </w:rPr>
      </w:pPr>
    </w:p>
    <w:p w14:paraId="77816AEF" w14:textId="77777777" w:rsidR="0073430A" w:rsidRDefault="0073430A" w:rsidP="0073430A">
      <w:pPr>
        <w:spacing w:after="0" w:line="240" w:lineRule="auto"/>
        <w:jc w:val="both"/>
        <w:rPr>
          <w:rFonts w:ascii="Times New Roman" w:hAnsi="Times New Roman" w:cs="Times New Roman"/>
          <w:sz w:val="20"/>
          <w:szCs w:val="20"/>
          <w:lang w:val="es-DO"/>
        </w:rPr>
      </w:pPr>
    </w:p>
    <w:p w14:paraId="2DA5E836" w14:textId="77777777" w:rsidR="0073430A" w:rsidRDefault="0073430A" w:rsidP="0073430A">
      <w:pPr>
        <w:spacing w:after="0" w:line="240" w:lineRule="auto"/>
        <w:jc w:val="both"/>
        <w:rPr>
          <w:rFonts w:ascii="Times New Roman" w:hAnsi="Times New Roman" w:cs="Times New Roman"/>
          <w:sz w:val="20"/>
          <w:szCs w:val="20"/>
          <w:lang w:val="es-DO"/>
        </w:rPr>
      </w:pPr>
    </w:p>
    <w:p w14:paraId="744B25E1" w14:textId="77777777" w:rsidR="0073430A" w:rsidRDefault="0073430A" w:rsidP="0073430A">
      <w:pPr>
        <w:spacing w:after="0" w:line="240" w:lineRule="auto"/>
        <w:jc w:val="both"/>
        <w:rPr>
          <w:rFonts w:ascii="Times New Roman" w:hAnsi="Times New Roman" w:cs="Times New Roman"/>
          <w:sz w:val="20"/>
          <w:szCs w:val="20"/>
          <w:lang w:val="es-DO"/>
        </w:rPr>
      </w:pPr>
    </w:p>
    <w:p w14:paraId="4B5A3D44" w14:textId="77777777" w:rsidR="0073430A" w:rsidRDefault="0073430A" w:rsidP="0073430A">
      <w:pPr>
        <w:spacing w:after="0" w:line="240" w:lineRule="auto"/>
        <w:jc w:val="both"/>
        <w:rPr>
          <w:rFonts w:ascii="Times New Roman" w:hAnsi="Times New Roman" w:cs="Times New Roman"/>
          <w:sz w:val="20"/>
          <w:szCs w:val="20"/>
          <w:lang w:val="es-DO"/>
        </w:rPr>
      </w:pPr>
    </w:p>
    <w:p w14:paraId="28DF6FAF" w14:textId="77777777" w:rsidR="0073430A" w:rsidRDefault="0073430A" w:rsidP="0073430A">
      <w:pPr>
        <w:spacing w:after="0" w:line="240" w:lineRule="auto"/>
        <w:jc w:val="both"/>
        <w:rPr>
          <w:rFonts w:ascii="Times New Roman" w:hAnsi="Times New Roman" w:cs="Times New Roman"/>
          <w:sz w:val="20"/>
          <w:szCs w:val="20"/>
          <w:lang w:val="es-DO"/>
        </w:rPr>
      </w:pPr>
    </w:p>
    <w:p w14:paraId="1E8DEFB4" w14:textId="77777777" w:rsidR="0073430A" w:rsidRDefault="0073430A" w:rsidP="0073430A">
      <w:pPr>
        <w:spacing w:after="0" w:line="240" w:lineRule="auto"/>
        <w:jc w:val="both"/>
        <w:rPr>
          <w:rFonts w:ascii="Times New Roman" w:hAnsi="Times New Roman" w:cs="Times New Roman"/>
          <w:sz w:val="20"/>
          <w:szCs w:val="20"/>
          <w:lang w:val="es-DO"/>
        </w:rPr>
      </w:pPr>
    </w:p>
    <w:p w14:paraId="789DC44B" w14:textId="77777777" w:rsidR="0073430A" w:rsidRDefault="0073430A" w:rsidP="0073430A">
      <w:pPr>
        <w:spacing w:after="0" w:line="240" w:lineRule="auto"/>
        <w:jc w:val="both"/>
        <w:rPr>
          <w:rFonts w:ascii="Times New Roman" w:hAnsi="Times New Roman" w:cs="Times New Roman"/>
          <w:sz w:val="20"/>
          <w:szCs w:val="20"/>
          <w:lang w:val="es-DO"/>
        </w:rPr>
      </w:pPr>
    </w:p>
    <w:p w14:paraId="753C9E24" w14:textId="77777777" w:rsidR="0073430A" w:rsidRDefault="0073430A" w:rsidP="0073430A">
      <w:pPr>
        <w:spacing w:after="0" w:line="240" w:lineRule="auto"/>
        <w:jc w:val="both"/>
        <w:rPr>
          <w:rFonts w:ascii="Times New Roman" w:hAnsi="Times New Roman" w:cs="Times New Roman"/>
          <w:sz w:val="20"/>
          <w:szCs w:val="20"/>
          <w:lang w:val="es-DO"/>
        </w:rPr>
      </w:pPr>
    </w:p>
    <w:p w14:paraId="5C07EF35" w14:textId="77777777" w:rsidR="0073430A" w:rsidRDefault="0073430A" w:rsidP="0073430A">
      <w:pPr>
        <w:spacing w:after="0" w:line="240" w:lineRule="auto"/>
        <w:jc w:val="both"/>
        <w:rPr>
          <w:rFonts w:ascii="Times New Roman" w:hAnsi="Times New Roman" w:cs="Times New Roman"/>
          <w:sz w:val="20"/>
          <w:szCs w:val="20"/>
          <w:lang w:val="es-DO"/>
        </w:rPr>
      </w:pPr>
    </w:p>
    <w:p w14:paraId="79BDCA3C" w14:textId="77777777" w:rsidR="0073430A" w:rsidRDefault="0073430A" w:rsidP="0073430A">
      <w:pPr>
        <w:spacing w:after="0" w:line="240" w:lineRule="auto"/>
        <w:jc w:val="both"/>
        <w:rPr>
          <w:rFonts w:ascii="Times New Roman" w:hAnsi="Times New Roman" w:cs="Times New Roman"/>
          <w:sz w:val="20"/>
          <w:szCs w:val="20"/>
          <w:lang w:val="es-DO"/>
        </w:rPr>
      </w:pPr>
    </w:p>
    <w:p w14:paraId="219B7DE3" w14:textId="77777777" w:rsidR="0073430A" w:rsidRDefault="0073430A" w:rsidP="0073430A">
      <w:pPr>
        <w:spacing w:after="0" w:line="240" w:lineRule="auto"/>
        <w:jc w:val="both"/>
        <w:rPr>
          <w:rFonts w:ascii="Times New Roman" w:hAnsi="Times New Roman" w:cs="Times New Roman"/>
          <w:sz w:val="20"/>
          <w:szCs w:val="20"/>
          <w:lang w:val="es-DO"/>
        </w:rPr>
      </w:pPr>
    </w:p>
    <w:p w14:paraId="5EDF1620"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7C86FFFD"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621799C6" w14:textId="77777777" w:rsidR="0073430A" w:rsidRPr="0073430A" w:rsidRDefault="0073430A" w:rsidP="0073430A">
      <w:pPr>
        <w:spacing w:after="0" w:line="240" w:lineRule="auto"/>
        <w:jc w:val="both"/>
        <w:rPr>
          <w:rFonts w:ascii="Times New Roman" w:hAnsi="Times New Roman" w:cs="Times New Roman"/>
          <w:sz w:val="20"/>
          <w:szCs w:val="20"/>
          <w:lang w:val="es-D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872"/>
        <w:gridCol w:w="2377"/>
        <w:gridCol w:w="2195"/>
        <w:gridCol w:w="1128"/>
        <w:gridCol w:w="1028"/>
      </w:tblGrid>
      <w:tr w:rsidR="0073430A" w:rsidRPr="0073430A" w14:paraId="6B46BBA8" w14:textId="77777777" w:rsidTr="0073430A">
        <w:trPr>
          <w:trHeight w:val="800"/>
          <w:tblHeader/>
        </w:trPr>
        <w:tc>
          <w:tcPr>
            <w:tcW w:w="723" w:type="dxa"/>
            <w:tcBorders>
              <w:top w:val="single" w:sz="4" w:space="0" w:color="auto"/>
              <w:left w:val="single" w:sz="4" w:space="0" w:color="auto"/>
              <w:bottom w:val="single" w:sz="4" w:space="0" w:color="auto"/>
              <w:right w:val="single" w:sz="4" w:space="0" w:color="auto"/>
            </w:tcBorders>
            <w:shd w:val="clear" w:color="auto" w:fill="1F3864"/>
            <w:vAlign w:val="center"/>
          </w:tcPr>
          <w:p w14:paraId="3E732D5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sz w:val="20"/>
                <w:szCs w:val="20"/>
                <w:lang w:val="es-DO"/>
              </w:rPr>
              <w:lastRenderedPageBreak/>
              <w:t>ITEM</w:t>
            </w:r>
          </w:p>
        </w:tc>
        <w:tc>
          <w:tcPr>
            <w:tcW w:w="1752" w:type="dxa"/>
            <w:tcBorders>
              <w:top w:val="single" w:sz="4" w:space="0" w:color="auto"/>
              <w:left w:val="single" w:sz="4" w:space="0" w:color="auto"/>
              <w:bottom w:val="single" w:sz="4" w:space="0" w:color="auto"/>
              <w:right w:val="single" w:sz="4" w:space="0" w:color="auto"/>
            </w:tcBorders>
            <w:shd w:val="clear" w:color="auto" w:fill="1F3864"/>
            <w:vAlign w:val="center"/>
          </w:tcPr>
          <w:p w14:paraId="639FA92A" w14:textId="77777777" w:rsidR="0073430A" w:rsidRPr="0073430A" w:rsidRDefault="0073430A" w:rsidP="0073430A">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DENOMINACIÓN DEL EQUIPO:</w:t>
            </w:r>
          </w:p>
        </w:tc>
        <w:tc>
          <w:tcPr>
            <w:tcW w:w="2503" w:type="dxa"/>
            <w:tcBorders>
              <w:top w:val="single" w:sz="4" w:space="0" w:color="auto"/>
              <w:left w:val="single" w:sz="4" w:space="0" w:color="auto"/>
              <w:bottom w:val="single" w:sz="4" w:space="0" w:color="auto"/>
              <w:right w:val="single" w:sz="4" w:space="0" w:color="auto"/>
            </w:tcBorders>
            <w:shd w:val="clear" w:color="auto" w:fill="1F3864"/>
            <w:vAlign w:val="center"/>
          </w:tcPr>
          <w:p w14:paraId="7F29976E" w14:textId="77777777" w:rsidR="0073430A" w:rsidRPr="0073430A" w:rsidRDefault="0073430A" w:rsidP="0073430A">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ESPECIFICACIONES TÉCNICAS REQUERIDAS</w:t>
            </w:r>
          </w:p>
        </w:tc>
        <w:tc>
          <w:tcPr>
            <w:tcW w:w="2135" w:type="dxa"/>
            <w:tcBorders>
              <w:top w:val="single" w:sz="4" w:space="0" w:color="auto"/>
              <w:left w:val="single" w:sz="4" w:space="0" w:color="auto"/>
              <w:bottom w:val="single" w:sz="4" w:space="0" w:color="auto"/>
              <w:right w:val="single" w:sz="4" w:space="0" w:color="auto"/>
            </w:tcBorders>
            <w:shd w:val="clear" w:color="auto" w:fill="1F3864"/>
            <w:vAlign w:val="center"/>
          </w:tcPr>
          <w:p w14:paraId="79A35BBB"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ESPECIFICACIONES TECNICAS DEL BIEN OFERTADO</w:t>
            </w:r>
          </w:p>
        </w:tc>
        <w:tc>
          <w:tcPr>
            <w:tcW w:w="1093" w:type="dxa"/>
            <w:tcBorders>
              <w:top w:val="single" w:sz="4" w:space="0" w:color="auto"/>
              <w:left w:val="single" w:sz="4" w:space="0" w:color="auto"/>
              <w:bottom w:val="single" w:sz="4" w:space="0" w:color="auto"/>
              <w:right w:val="single" w:sz="4" w:space="0" w:color="auto"/>
            </w:tcBorders>
            <w:shd w:val="clear" w:color="auto" w:fill="1F3864"/>
            <w:vAlign w:val="center"/>
          </w:tcPr>
          <w:p w14:paraId="0B03100B" w14:textId="77777777" w:rsidR="0073430A" w:rsidRPr="0073430A" w:rsidRDefault="0073430A" w:rsidP="0073430A">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MODELO Y/O MARCA</w:t>
            </w:r>
          </w:p>
        </w:tc>
        <w:tc>
          <w:tcPr>
            <w:tcW w:w="1025" w:type="dxa"/>
            <w:tcBorders>
              <w:top w:val="single" w:sz="4" w:space="0" w:color="auto"/>
              <w:left w:val="single" w:sz="4" w:space="0" w:color="auto"/>
              <w:bottom w:val="single" w:sz="4" w:space="0" w:color="auto"/>
              <w:right w:val="single" w:sz="4" w:space="0" w:color="auto"/>
            </w:tcBorders>
            <w:shd w:val="clear" w:color="auto" w:fill="1F3864"/>
            <w:vAlign w:val="center"/>
          </w:tcPr>
          <w:p w14:paraId="0F8B3A42" w14:textId="77777777" w:rsidR="0073430A" w:rsidRPr="0073430A" w:rsidRDefault="0073430A" w:rsidP="0073430A">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PAÍS DE ORIGEN</w:t>
            </w:r>
          </w:p>
        </w:tc>
      </w:tr>
      <w:tr w:rsidR="0073430A" w:rsidRPr="0073430A" w14:paraId="19CCC076" w14:textId="77777777" w:rsidTr="0073430A">
        <w:trPr>
          <w:trHeight w:val="341"/>
          <w:tblHeader/>
        </w:trPr>
        <w:tc>
          <w:tcPr>
            <w:tcW w:w="9231" w:type="dxa"/>
            <w:gridSpan w:val="6"/>
            <w:tcBorders>
              <w:top w:val="single" w:sz="4" w:space="0" w:color="auto"/>
              <w:left w:val="single" w:sz="4" w:space="0" w:color="auto"/>
              <w:bottom w:val="single" w:sz="4" w:space="0" w:color="auto"/>
              <w:right w:val="single" w:sz="4" w:space="0" w:color="auto"/>
            </w:tcBorders>
            <w:shd w:val="clear" w:color="auto" w:fill="D1D1D1" w:themeFill="background2" w:themeFillShade="E6"/>
          </w:tcPr>
          <w:p w14:paraId="139A1964" w14:textId="77777777" w:rsidR="0073430A" w:rsidRPr="0073430A" w:rsidRDefault="0073430A" w:rsidP="0073430A">
            <w:pPr>
              <w:spacing w:after="0" w:line="240" w:lineRule="auto"/>
              <w:jc w:val="center"/>
              <w:rPr>
                <w:rFonts w:ascii="Times New Roman" w:hAnsi="Times New Roman" w:cs="Times New Roman"/>
                <w:b/>
                <w:bCs/>
                <w:sz w:val="22"/>
                <w:szCs w:val="22"/>
                <w:lang w:val="es-DO"/>
              </w:rPr>
            </w:pPr>
            <w:r w:rsidRPr="0073430A">
              <w:rPr>
                <w:rFonts w:ascii="Times New Roman" w:hAnsi="Times New Roman" w:cs="Times New Roman"/>
                <w:b/>
                <w:bCs/>
                <w:sz w:val="22"/>
                <w:szCs w:val="22"/>
                <w:lang w:val="es-DO"/>
              </w:rPr>
              <w:t>Lote III: Servicio Protección Correo Electrónico y Concienciación</w:t>
            </w:r>
          </w:p>
        </w:tc>
      </w:tr>
      <w:tr w:rsidR="0073430A" w:rsidRPr="0073430A" w14:paraId="30234135" w14:textId="77777777" w:rsidTr="00E618D0">
        <w:trPr>
          <w:trHeight w:val="962"/>
        </w:trPr>
        <w:tc>
          <w:tcPr>
            <w:tcW w:w="723" w:type="dxa"/>
            <w:vMerge w:val="restart"/>
            <w:tcBorders>
              <w:top w:val="single" w:sz="4" w:space="0" w:color="auto"/>
              <w:left w:val="single" w:sz="4" w:space="0" w:color="auto"/>
              <w:right w:val="single" w:sz="4" w:space="0" w:color="auto"/>
            </w:tcBorders>
            <w:vAlign w:val="center"/>
          </w:tcPr>
          <w:p w14:paraId="5F002C0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3.1</w:t>
            </w:r>
          </w:p>
        </w:tc>
        <w:tc>
          <w:tcPr>
            <w:tcW w:w="1752" w:type="dxa"/>
            <w:vMerge w:val="restart"/>
            <w:tcBorders>
              <w:top w:val="single" w:sz="4" w:space="0" w:color="auto"/>
              <w:left w:val="single" w:sz="4" w:space="0" w:color="auto"/>
              <w:right w:val="single" w:sz="4" w:space="0" w:color="auto"/>
            </w:tcBorders>
            <w:vAlign w:val="center"/>
          </w:tcPr>
          <w:p w14:paraId="24A52AF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p w14:paraId="6F6DD7DC" w14:textId="77777777" w:rsidR="0073430A" w:rsidRPr="0073430A" w:rsidRDefault="0073430A" w:rsidP="0073430A">
            <w:pPr>
              <w:spacing w:after="0" w:line="240" w:lineRule="auto"/>
              <w:jc w:val="center"/>
              <w:rPr>
                <w:rFonts w:ascii="Times New Roman" w:hAnsi="Times New Roman" w:cs="Times New Roman"/>
                <w:sz w:val="20"/>
                <w:szCs w:val="20"/>
                <w:lang w:val="es-DO"/>
              </w:rPr>
            </w:pPr>
            <w:r w:rsidRPr="0073430A">
              <w:rPr>
                <w:rFonts w:ascii="Times New Roman" w:hAnsi="Times New Roman" w:cs="Times New Roman"/>
                <w:b/>
                <w:bCs/>
                <w:sz w:val="20"/>
                <w:szCs w:val="20"/>
                <w:lang w:val="es-DO"/>
              </w:rPr>
              <w:t>Requerimientos Generales</w:t>
            </w:r>
          </w:p>
          <w:p w14:paraId="63FF117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sz w:val="20"/>
                <w:szCs w:val="20"/>
                <w:lang w:val="es-DO"/>
              </w:rPr>
              <w:t>Requerimientos Generales</w:t>
            </w:r>
          </w:p>
        </w:tc>
        <w:tc>
          <w:tcPr>
            <w:tcW w:w="2503" w:type="dxa"/>
            <w:tcBorders>
              <w:top w:val="single" w:sz="4" w:space="0" w:color="auto"/>
              <w:left w:val="single" w:sz="4" w:space="0" w:color="auto"/>
              <w:right w:val="single" w:sz="4" w:space="0" w:color="auto"/>
            </w:tcBorders>
          </w:tcPr>
          <w:p w14:paraId="4B4E473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Un (1) Servicio de Protección Correo Electrónico y Concienciación.</w:t>
            </w:r>
          </w:p>
        </w:tc>
        <w:tc>
          <w:tcPr>
            <w:tcW w:w="2135" w:type="dxa"/>
            <w:tcBorders>
              <w:top w:val="single" w:sz="4" w:space="0" w:color="auto"/>
              <w:left w:val="single" w:sz="4" w:space="0" w:color="auto"/>
              <w:right w:val="single" w:sz="4" w:space="0" w:color="auto"/>
            </w:tcBorders>
            <w:vAlign w:val="center"/>
          </w:tcPr>
          <w:p w14:paraId="150EF74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3" w:type="dxa"/>
            <w:tcBorders>
              <w:top w:val="single" w:sz="4" w:space="0" w:color="auto"/>
              <w:left w:val="single" w:sz="4" w:space="0" w:color="auto"/>
              <w:right w:val="single" w:sz="4" w:space="0" w:color="auto"/>
            </w:tcBorders>
            <w:vAlign w:val="center"/>
          </w:tcPr>
          <w:p w14:paraId="7A3120A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5" w:type="dxa"/>
            <w:tcBorders>
              <w:top w:val="single" w:sz="4" w:space="0" w:color="auto"/>
              <w:left w:val="single" w:sz="4" w:space="0" w:color="auto"/>
              <w:right w:val="single" w:sz="4" w:space="0" w:color="auto"/>
            </w:tcBorders>
            <w:vAlign w:val="center"/>
          </w:tcPr>
          <w:p w14:paraId="49BE99E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F9CED7E" w14:textId="77777777" w:rsidTr="00E618D0">
        <w:trPr>
          <w:trHeight w:val="300"/>
        </w:trPr>
        <w:tc>
          <w:tcPr>
            <w:tcW w:w="723" w:type="dxa"/>
            <w:vMerge/>
            <w:vAlign w:val="center"/>
          </w:tcPr>
          <w:p w14:paraId="5389659F"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752" w:type="dxa"/>
            <w:vMerge/>
            <w:tcBorders>
              <w:left w:val="single" w:sz="4" w:space="0" w:color="auto"/>
              <w:right w:val="single" w:sz="4" w:space="0" w:color="auto"/>
            </w:tcBorders>
            <w:vAlign w:val="center"/>
          </w:tcPr>
          <w:p w14:paraId="590C56A8"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2503" w:type="dxa"/>
            <w:tcBorders>
              <w:top w:val="single" w:sz="4" w:space="0" w:color="auto"/>
              <w:left w:val="single" w:sz="4" w:space="0" w:color="auto"/>
              <w:bottom w:val="single" w:sz="4" w:space="0" w:color="auto"/>
              <w:right w:val="single" w:sz="4" w:space="0" w:color="auto"/>
            </w:tcBorders>
          </w:tcPr>
          <w:p w14:paraId="4965595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fabricante del sistema debe estar incluido como líder en la versión más reciente del cuadrante mágico de Gartner para Plataformas de Seguridad de Correo Electrónico.</w:t>
            </w:r>
          </w:p>
        </w:tc>
        <w:tc>
          <w:tcPr>
            <w:tcW w:w="2135" w:type="dxa"/>
            <w:tcBorders>
              <w:top w:val="single" w:sz="4" w:space="0" w:color="auto"/>
              <w:left w:val="single" w:sz="4" w:space="0" w:color="auto"/>
              <w:bottom w:val="single" w:sz="4" w:space="0" w:color="auto"/>
              <w:right w:val="single" w:sz="4" w:space="0" w:color="auto"/>
            </w:tcBorders>
            <w:vAlign w:val="center"/>
          </w:tcPr>
          <w:p w14:paraId="5020AD6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3" w:type="dxa"/>
            <w:tcBorders>
              <w:top w:val="single" w:sz="4" w:space="0" w:color="auto"/>
              <w:left w:val="single" w:sz="4" w:space="0" w:color="auto"/>
              <w:bottom w:val="single" w:sz="4" w:space="0" w:color="auto"/>
              <w:right w:val="single" w:sz="4" w:space="0" w:color="auto"/>
            </w:tcBorders>
            <w:vAlign w:val="center"/>
          </w:tcPr>
          <w:p w14:paraId="10A82F1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5" w:type="dxa"/>
            <w:tcBorders>
              <w:top w:val="single" w:sz="4" w:space="0" w:color="auto"/>
              <w:left w:val="single" w:sz="4" w:space="0" w:color="auto"/>
              <w:bottom w:val="single" w:sz="4" w:space="0" w:color="auto"/>
              <w:right w:val="single" w:sz="4" w:space="0" w:color="auto"/>
            </w:tcBorders>
            <w:vAlign w:val="center"/>
          </w:tcPr>
          <w:p w14:paraId="1F24535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0453C12" w14:textId="77777777" w:rsidTr="00E618D0">
        <w:trPr>
          <w:trHeight w:val="300"/>
        </w:trPr>
        <w:tc>
          <w:tcPr>
            <w:tcW w:w="723" w:type="dxa"/>
            <w:vMerge/>
            <w:vAlign w:val="center"/>
          </w:tcPr>
          <w:p w14:paraId="524FD4E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2" w:type="dxa"/>
            <w:vMerge/>
            <w:tcBorders>
              <w:left w:val="single" w:sz="4" w:space="0" w:color="auto"/>
              <w:right w:val="single" w:sz="4" w:space="0" w:color="auto"/>
            </w:tcBorders>
            <w:vAlign w:val="center"/>
          </w:tcPr>
          <w:p w14:paraId="5BA7DC30"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2503" w:type="dxa"/>
            <w:tcBorders>
              <w:top w:val="single" w:sz="4" w:space="0" w:color="auto"/>
              <w:left w:val="single" w:sz="4" w:space="0" w:color="auto"/>
              <w:bottom w:val="single" w:sz="4" w:space="0" w:color="auto"/>
              <w:right w:val="single" w:sz="4" w:space="0" w:color="auto"/>
            </w:tcBorders>
          </w:tcPr>
          <w:p w14:paraId="51B70CB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servicio debe estar </w:t>
            </w:r>
            <w:proofErr w:type="spellStart"/>
            <w:r w:rsidRPr="0073430A">
              <w:rPr>
                <w:rFonts w:ascii="Times New Roman" w:hAnsi="Times New Roman" w:cs="Times New Roman"/>
                <w:sz w:val="20"/>
                <w:szCs w:val="20"/>
                <w:lang w:val="es-DO"/>
              </w:rPr>
              <w:t>basadop</w:t>
            </w:r>
            <w:proofErr w:type="spellEnd"/>
            <w:r w:rsidRPr="0073430A">
              <w:rPr>
                <w:rFonts w:ascii="Times New Roman" w:hAnsi="Times New Roman" w:cs="Times New Roman"/>
                <w:sz w:val="20"/>
                <w:szCs w:val="20"/>
                <w:lang w:val="es-DO"/>
              </w:rPr>
              <w:t xml:space="preserve"> en modalidad SaaS (Software como Servicio).</w:t>
            </w:r>
          </w:p>
        </w:tc>
        <w:tc>
          <w:tcPr>
            <w:tcW w:w="2135" w:type="dxa"/>
            <w:tcBorders>
              <w:top w:val="single" w:sz="4" w:space="0" w:color="auto"/>
              <w:left w:val="single" w:sz="4" w:space="0" w:color="auto"/>
              <w:bottom w:val="single" w:sz="4" w:space="0" w:color="auto"/>
              <w:right w:val="single" w:sz="4" w:space="0" w:color="auto"/>
            </w:tcBorders>
            <w:vAlign w:val="center"/>
          </w:tcPr>
          <w:p w14:paraId="766F4B7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3" w:type="dxa"/>
            <w:tcBorders>
              <w:top w:val="single" w:sz="4" w:space="0" w:color="auto"/>
              <w:left w:val="single" w:sz="4" w:space="0" w:color="auto"/>
              <w:bottom w:val="single" w:sz="4" w:space="0" w:color="auto"/>
              <w:right w:val="single" w:sz="4" w:space="0" w:color="auto"/>
            </w:tcBorders>
            <w:vAlign w:val="center"/>
          </w:tcPr>
          <w:p w14:paraId="26AF6B5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5" w:type="dxa"/>
            <w:tcBorders>
              <w:top w:val="single" w:sz="4" w:space="0" w:color="auto"/>
              <w:left w:val="single" w:sz="4" w:space="0" w:color="auto"/>
              <w:bottom w:val="single" w:sz="4" w:space="0" w:color="auto"/>
              <w:right w:val="single" w:sz="4" w:space="0" w:color="auto"/>
            </w:tcBorders>
            <w:vAlign w:val="center"/>
          </w:tcPr>
          <w:p w14:paraId="32B6220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515A427" w14:textId="77777777" w:rsidTr="00E618D0">
        <w:trPr>
          <w:trHeight w:val="300"/>
        </w:trPr>
        <w:tc>
          <w:tcPr>
            <w:tcW w:w="723" w:type="dxa"/>
            <w:vMerge/>
            <w:vAlign w:val="center"/>
          </w:tcPr>
          <w:p w14:paraId="4B1E2ED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2" w:type="dxa"/>
            <w:vMerge/>
            <w:tcBorders>
              <w:left w:val="single" w:sz="4" w:space="0" w:color="auto"/>
              <w:right w:val="single" w:sz="4" w:space="0" w:color="auto"/>
            </w:tcBorders>
            <w:vAlign w:val="center"/>
          </w:tcPr>
          <w:p w14:paraId="5FF8DA8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3" w:type="dxa"/>
            <w:tcBorders>
              <w:top w:val="single" w:sz="4" w:space="0" w:color="auto"/>
              <w:left w:val="single" w:sz="4" w:space="0" w:color="auto"/>
              <w:bottom w:val="single" w:sz="4" w:space="0" w:color="auto"/>
              <w:right w:val="single" w:sz="4" w:space="0" w:color="auto"/>
            </w:tcBorders>
          </w:tcPr>
          <w:p w14:paraId="68E5669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incluir licenciamiento por un período mínimo de tres (3) años. </w:t>
            </w:r>
          </w:p>
        </w:tc>
        <w:tc>
          <w:tcPr>
            <w:tcW w:w="2135" w:type="dxa"/>
            <w:tcBorders>
              <w:top w:val="single" w:sz="4" w:space="0" w:color="auto"/>
              <w:left w:val="single" w:sz="4" w:space="0" w:color="auto"/>
              <w:bottom w:val="single" w:sz="4" w:space="0" w:color="auto"/>
              <w:right w:val="single" w:sz="4" w:space="0" w:color="auto"/>
            </w:tcBorders>
            <w:vAlign w:val="center"/>
          </w:tcPr>
          <w:p w14:paraId="439E2D2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3" w:type="dxa"/>
            <w:tcBorders>
              <w:top w:val="single" w:sz="4" w:space="0" w:color="auto"/>
              <w:left w:val="single" w:sz="4" w:space="0" w:color="auto"/>
              <w:bottom w:val="single" w:sz="4" w:space="0" w:color="auto"/>
              <w:right w:val="single" w:sz="4" w:space="0" w:color="auto"/>
            </w:tcBorders>
            <w:vAlign w:val="center"/>
          </w:tcPr>
          <w:p w14:paraId="26376A7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5" w:type="dxa"/>
            <w:tcBorders>
              <w:top w:val="single" w:sz="4" w:space="0" w:color="auto"/>
              <w:left w:val="single" w:sz="4" w:space="0" w:color="auto"/>
              <w:bottom w:val="single" w:sz="4" w:space="0" w:color="auto"/>
              <w:right w:val="single" w:sz="4" w:space="0" w:color="auto"/>
            </w:tcBorders>
            <w:vAlign w:val="center"/>
          </w:tcPr>
          <w:p w14:paraId="36FC38A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43EC417" w14:textId="77777777" w:rsidTr="00E618D0">
        <w:trPr>
          <w:trHeight w:val="710"/>
        </w:trPr>
        <w:tc>
          <w:tcPr>
            <w:tcW w:w="723" w:type="dxa"/>
            <w:vMerge/>
            <w:vAlign w:val="center"/>
          </w:tcPr>
          <w:p w14:paraId="2A4724F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2" w:type="dxa"/>
            <w:vMerge/>
            <w:tcBorders>
              <w:left w:val="single" w:sz="4" w:space="0" w:color="auto"/>
              <w:right w:val="single" w:sz="4" w:space="0" w:color="auto"/>
            </w:tcBorders>
            <w:vAlign w:val="center"/>
          </w:tcPr>
          <w:p w14:paraId="0661E56F"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3" w:type="dxa"/>
            <w:tcBorders>
              <w:top w:val="single" w:sz="4" w:space="0" w:color="auto"/>
              <w:left w:val="single" w:sz="4" w:space="0" w:color="auto"/>
              <w:bottom w:val="single" w:sz="4" w:space="0" w:color="auto"/>
              <w:right w:val="single" w:sz="4" w:space="0" w:color="auto"/>
            </w:tcBorders>
          </w:tcPr>
          <w:p w14:paraId="74AB94A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contar con mecanismos de detección y bloqueo de amenazas usando técnicas de inteligencia artificial (IA) y aprendizaje automático (ML).</w:t>
            </w:r>
          </w:p>
        </w:tc>
        <w:tc>
          <w:tcPr>
            <w:tcW w:w="2135" w:type="dxa"/>
            <w:tcBorders>
              <w:top w:val="single" w:sz="4" w:space="0" w:color="auto"/>
              <w:left w:val="single" w:sz="4" w:space="0" w:color="auto"/>
              <w:bottom w:val="single" w:sz="4" w:space="0" w:color="auto"/>
              <w:right w:val="single" w:sz="4" w:space="0" w:color="auto"/>
            </w:tcBorders>
            <w:vAlign w:val="center"/>
          </w:tcPr>
          <w:p w14:paraId="7573003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3" w:type="dxa"/>
            <w:tcBorders>
              <w:top w:val="single" w:sz="4" w:space="0" w:color="auto"/>
              <w:left w:val="single" w:sz="4" w:space="0" w:color="auto"/>
              <w:bottom w:val="single" w:sz="4" w:space="0" w:color="auto"/>
              <w:right w:val="single" w:sz="4" w:space="0" w:color="auto"/>
            </w:tcBorders>
            <w:vAlign w:val="center"/>
          </w:tcPr>
          <w:p w14:paraId="57DC42A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5" w:type="dxa"/>
            <w:tcBorders>
              <w:top w:val="single" w:sz="4" w:space="0" w:color="auto"/>
              <w:left w:val="single" w:sz="4" w:space="0" w:color="auto"/>
              <w:bottom w:val="single" w:sz="4" w:space="0" w:color="auto"/>
              <w:right w:val="single" w:sz="4" w:space="0" w:color="auto"/>
            </w:tcBorders>
            <w:vAlign w:val="center"/>
          </w:tcPr>
          <w:p w14:paraId="37F6DB1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FBA6BF3" w14:textId="77777777" w:rsidTr="0073430A">
        <w:trPr>
          <w:trHeight w:val="1574"/>
        </w:trPr>
        <w:tc>
          <w:tcPr>
            <w:tcW w:w="723" w:type="dxa"/>
            <w:vMerge/>
            <w:vAlign w:val="center"/>
          </w:tcPr>
          <w:p w14:paraId="46F5609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2" w:type="dxa"/>
            <w:vMerge/>
            <w:tcBorders>
              <w:left w:val="single" w:sz="4" w:space="0" w:color="auto"/>
              <w:right w:val="single" w:sz="4" w:space="0" w:color="auto"/>
            </w:tcBorders>
            <w:vAlign w:val="center"/>
          </w:tcPr>
          <w:p w14:paraId="4E86C66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3" w:type="dxa"/>
            <w:tcBorders>
              <w:top w:val="single" w:sz="4" w:space="0" w:color="auto"/>
              <w:left w:val="single" w:sz="4" w:space="0" w:color="auto"/>
              <w:bottom w:val="single" w:sz="4" w:space="0" w:color="auto"/>
              <w:right w:val="single" w:sz="4" w:space="0" w:color="auto"/>
            </w:tcBorders>
          </w:tcPr>
          <w:p w14:paraId="2376904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ofrecer protección contra: </w:t>
            </w:r>
            <w:proofErr w:type="spellStart"/>
            <w:proofErr w:type="gramStart"/>
            <w:r w:rsidRPr="0073430A">
              <w:rPr>
                <w:rFonts w:ascii="Times New Roman" w:hAnsi="Times New Roman" w:cs="Times New Roman"/>
                <w:sz w:val="20"/>
                <w:szCs w:val="20"/>
                <w:lang w:val="es-DO"/>
              </w:rPr>
              <w:t>Phishing,Compromiso</w:t>
            </w:r>
            <w:proofErr w:type="spellEnd"/>
            <w:proofErr w:type="gramEnd"/>
            <w:r w:rsidRPr="0073430A">
              <w:rPr>
                <w:rFonts w:ascii="Times New Roman" w:hAnsi="Times New Roman" w:cs="Times New Roman"/>
                <w:sz w:val="20"/>
                <w:szCs w:val="20"/>
                <w:lang w:val="es-DO"/>
              </w:rPr>
              <w:t xml:space="preserve"> de correo electrónico empresarial (BEC), </w:t>
            </w:r>
            <w:proofErr w:type="spellStart"/>
            <w:r w:rsidRPr="0073430A">
              <w:rPr>
                <w:rFonts w:ascii="Times New Roman" w:hAnsi="Times New Roman" w:cs="Times New Roman"/>
                <w:sz w:val="20"/>
                <w:szCs w:val="20"/>
                <w:lang w:val="es-DO"/>
              </w:rPr>
              <w:t>Ransomware</w:t>
            </w:r>
            <w:proofErr w:type="spellEnd"/>
            <w:r w:rsidRPr="0073430A">
              <w:rPr>
                <w:rFonts w:ascii="Times New Roman" w:hAnsi="Times New Roman" w:cs="Times New Roman"/>
                <w:sz w:val="20"/>
                <w:szCs w:val="20"/>
                <w:lang w:val="es-DO"/>
              </w:rPr>
              <w:t xml:space="preserve"> y amenazas avanzadas.</w:t>
            </w:r>
          </w:p>
        </w:tc>
        <w:tc>
          <w:tcPr>
            <w:tcW w:w="2135" w:type="dxa"/>
            <w:tcBorders>
              <w:top w:val="single" w:sz="4" w:space="0" w:color="auto"/>
              <w:left w:val="single" w:sz="4" w:space="0" w:color="auto"/>
              <w:bottom w:val="single" w:sz="4" w:space="0" w:color="auto"/>
              <w:right w:val="single" w:sz="4" w:space="0" w:color="auto"/>
            </w:tcBorders>
            <w:vAlign w:val="center"/>
          </w:tcPr>
          <w:p w14:paraId="1689970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3" w:type="dxa"/>
            <w:tcBorders>
              <w:top w:val="single" w:sz="4" w:space="0" w:color="auto"/>
              <w:left w:val="single" w:sz="4" w:space="0" w:color="auto"/>
              <w:bottom w:val="single" w:sz="4" w:space="0" w:color="auto"/>
              <w:right w:val="single" w:sz="4" w:space="0" w:color="auto"/>
            </w:tcBorders>
            <w:vAlign w:val="center"/>
          </w:tcPr>
          <w:p w14:paraId="37730FC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5" w:type="dxa"/>
            <w:tcBorders>
              <w:top w:val="single" w:sz="4" w:space="0" w:color="auto"/>
              <w:left w:val="single" w:sz="4" w:space="0" w:color="auto"/>
              <w:bottom w:val="single" w:sz="4" w:space="0" w:color="auto"/>
              <w:right w:val="single" w:sz="4" w:space="0" w:color="auto"/>
            </w:tcBorders>
            <w:vAlign w:val="center"/>
          </w:tcPr>
          <w:p w14:paraId="543210C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E50F2CE" w14:textId="77777777" w:rsidTr="0073430A">
        <w:trPr>
          <w:trHeight w:val="1124"/>
        </w:trPr>
        <w:tc>
          <w:tcPr>
            <w:tcW w:w="723" w:type="dxa"/>
            <w:vMerge/>
            <w:vAlign w:val="center"/>
          </w:tcPr>
          <w:p w14:paraId="4DCC11F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2" w:type="dxa"/>
            <w:vMerge/>
            <w:tcBorders>
              <w:left w:val="single" w:sz="4" w:space="0" w:color="auto"/>
              <w:right w:val="single" w:sz="4" w:space="0" w:color="auto"/>
            </w:tcBorders>
            <w:vAlign w:val="center"/>
          </w:tcPr>
          <w:p w14:paraId="28D9C53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3" w:type="dxa"/>
            <w:tcBorders>
              <w:top w:val="single" w:sz="4" w:space="0" w:color="auto"/>
              <w:left w:val="single" w:sz="4" w:space="0" w:color="auto"/>
              <w:bottom w:val="single" w:sz="4" w:space="0" w:color="auto"/>
              <w:right w:val="single" w:sz="4" w:space="0" w:color="auto"/>
            </w:tcBorders>
          </w:tcPr>
          <w:p w14:paraId="456E8C7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incluir capacidad de: - Reescritura de </w:t>
            </w:r>
            <w:proofErr w:type="spellStart"/>
            <w:r w:rsidRPr="0073430A">
              <w:rPr>
                <w:rFonts w:ascii="Times New Roman" w:hAnsi="Times New Roman" w:cs="Times New Roman"/>
                <w:sz w:val="20"/>
                <w:szCs w:val="20"/>
                <w:lang w:val="es-DO"/>
              </w:rPr>
              <w:t>URLs</w:t>
            </w:r>
            <w:proofErr w:type="spellEnd"/>
            <w:r w:rsidRPr="0073430A">
              <w:rPr>
                <w:rFonts w:ascii="Times New Roman" w:hAnsi="Times New Roman" w:cs="Times New Roman"/>
                <w:sz w:val="20"/>
                <w:szCs w:val="20"/>
                <w:lang w:val="es-DO"/>
              </w:rPr>
              <w:t xml:space="preserve"> y análisis en tiempo de clic, Análisis de archivos adjuntos con </w:t>
            </w:r>
            <w:proofErr w:type="spellStart"/>
            <w:r w:rsidRPr="0073430A">
              <w:rPr>
                <w:rFonts w:ascii="Times New Roman" w:hAnsi="Times New Roman" w:cs="Times New Roman"/>
                <w:sz w:val="20"/>
                <w:szCs w:val="20"/>
                <w:lang w:val="es-DO"/>
              </w:rPr>
              <w:t>sandboxing</w:t>
            </w:r>
            <w:proofErr w:type="spellEnd"/>
            <w:r w:rsidRPr="0073430A">
              <w:rPr>
                <w:rFonts w:ascii="Times New Roman" w:hAnsi="Times New Roman" w:cs="Times New Roman"/>
                <w:sz w:val="20"/>
                <w:szCs w:val="20"/>
                <w:lang w:val="es-DO"/>
              </w:rPr>
              <w:t xml:space="preserve">. </w:t>
            </w:r>
          </w:p>
        </w:tc>
        <w:tc>
          <w:tcPr>
            <w:tcW w:w="2135" w:type="dxa"/>
            <w:tcBorders>
              <w:top w:val="single" w:sz="4" w:space="0" w:color="auto"/>
              <w:left w:val="single" w:sz="4" w:space="0" w:color="auto"/>
              <w:bottom w:val="single" w:sz="4" w:space="0" w:color="auto"/>
              <w:right w:val="single" w:sz="4" w:space="0" w:color="auto"/>
            </w:tcBorders>
            <w:vAlign w:val="center"/>
          </w:tcPr>
          <w:p w14:paraId="3D0F9CC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3" w:type="dxa"/>
            <w:tcBorders>
              <w:top w:val="single" w:sz="4" w:space="0" w:color="auto"/>
              <w:left w:val="single" w:sz="4" w:space="0" w:color="auto"/>
              <w:bottom w:val="single" w:sz="4" w:space="0" w:color="auto"/>
              <w:right w:val="single" w:sz="4" w:space="0" w:color="auto"/>
            </w:tcBorders>
            <w:vAlign w:val="center"/>
          </w:tcPr>
          <w:p w14:paraId="1AFD64B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5" w:type="dxa"/>
            <w:tcBorders>
              <w:top w:val="single" w:sz="4" w:space="0" w:color="auto"/>
              <w:left w:val="single" w:sz="4" w:space="0" w:color="auto"/>
              <w:bottom w:val="single" w:sz="4" w:space="0" w:color="auto"/>
              <w:right w:val="single" w:sz="4" w:space="0" w:color="auto"/>
            </w:tcBorders>
            <w:vAlign w:val="center"/>
          </w:tcPr>
          <w:p w14:paraId="060CA63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A4D2768" w14:textId="77777777" w:rsidTr="0073430A">
        <w:trPr>
          <w:trHeight w:val="1142"/>
        </w:trPr>
        <w:tc>
          <w:tcPr>
            <w:tcW w:w="723" w:type="dxa"/>
            <w:vMerge/>
            <w:vAlign w:val="center"/>
          </w:tcPr>
          <w:p w14:paraId="727FA17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2" w:type="dxa"/>
            <w:vMerge/>
            <w:tcBorders>
              <w:left w:val="single" w:sz="4" w:space="0" w:color="auto"/>
              <w:right w:val="single" w:sz="4" w:space="0" w:color="auto"/>
            </w:tcBorders>
            <w:vAlign w:val="center"/>
          </w:tcPr>
          <w:p w14:paraId="25629A9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3" w:type="dxa"/>
            <w:tcBorders>
              <w:top w:val="single" w:sz="4" w:space="0" w:color="auto"/>
              <w:left w:val="single" w:sz="4" w:space="0" w:color="auto"/>
              <w:bottom w:val="single" w:sz="4" w:space="0" w:color="auto"/>
              <w:right w:val="single" w:sz="4" w:space="0" w:color="auto"/>
            </w:tcBorders>
          </w:tcPr>
          <w:p w14:paraId="52D1619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contar con paneles de control que proporcionen visibilidad sobre usuarios más atacados y tácticas utilizadas.</w:t>
            </w:r>
          </w:p>
        </w:tc>
        <w:tc>
          <w:tcPr>
            <w:tcW w:w="2135" w:type="dxa"/>
            <w:tcBorders>
              <w:top w:val="single" w:sz="4" w:space="0" w:color="auto"/>
              <w:left w:val="single" w:sz="4" w:space="0" w:color="auto"/>
              <w:bottom w:val="single" w:sz="4" w:space="0" w:color="auto"/>
              <w:right w:val="single" w:sz="4" w:space="0" w:color="auto"/>
            </w:tcBorders>
            <w:vAlign w:val="center"/>
          </w:tcPr>
          <w:p w14:paraId="459A4D7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3" w:type="dxa"/>
            <w:tcBorders>
              <w:top w:val="single" w:sz="4" w:space="0" w:color="auto"/>
              <w:left w:val="single" w:sz="4" w:space="0" w:color="auto"/>
              <w:bottom w:val="single" w:sz="4" w:space="0" w:color="auto"/>
              <w:right w:val="single" w:sz="4" w:space="0" w:color="auto"/>
            </w:tcBorders>
            <w:vAlign w:val="center"/>
          </w:tcPr>
          <w:p w14:paraId="4B9B16D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5" w:type="dxa"/>
            <w:tcBorders>
              <w:top w:val="single" w:sz="4" w:space="0" w:color="auto"/>
              <w:left w:val="single" w:sz="4" w:space="0" w:color="auto"/>
              <w:bottom w:val="single" w:sz="4" w:space="0" w:color="auto"/>
              <w:right w:val="single" w:sz="4" w:space="0" w:color="auto"/>
            </w:tcBorders>
            <w:vAlign w:val="center"/>
          </w:tcPr>
          <w:p w14:paraId="17C70D1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BB75BDD" w14:textId="77777777" w:rsidTr="0073430A">
        <w:trPr>
          <w:trHeight w:val="1268"/>
        </w:trPr>
        <w:tc>
          <w:tcPr>
            <w:tcW w:w="723" w:type="dxa"/>
            <w:vMerge/>
            <w:vAlign w:val="center"/>
          </w:tcPr>
          <w:p w14:paraId="0CED9FA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2" w:type="dxa"/>
            <w:vMerge/>
            <w:tcBorders>
              <w:left w:val="single" w:sz="4" w:space="0" w:color="auto"/>
              <w:right w:val="single" w:sz="4" w:space="0" w:color="auto"/>
            </w:tcBorders>
            <w:vAlign w:val="center"/>
          </w:tcPr>
          <w:p w14:paraId="13122EC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3" w:type="dxa"/>
            <w:tcBorders>
              <w:top w:val="single" w:sz="4" w:space="0" w:color="auto"/>
              <w:left w:val="single" w:sz="4" w:space="0" w:color="auto"/>
              <w:bottom w:val="single" w:sz="4" w:space="0" w:color="auto"/>
              <w:right w:val="single" w:sz="4" w:space="0" w:color="auto"/>
            </w:tcBorders>
            <w:vAlign w:val="center"/>
          </w:tcPr>
          <w:p w14:paraId="3B990D6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permitir la automatización de respuestas a incidentes, incluyendo la remoción automática de correos maliciosos de las bandejas de entrada.</w:t>
            </w:r>
          </w:p>
        </w:tc>
        <w:tc>
          <w:tcPr>
            <w:tcW w:w="2135" w:type="dxa"/>
            <w:tcBorders>
              <w:top w:val="single" w:sz="4" w:space="0" w:color="auto"/>
              <w:left w:val="single" w:sz="4" w:space="0" w:color="auto"/>
              <w:bottom w:val="single" w:sz="4" w:space="0" w:color="auto"/>
              <w:right w:val="single" w:sz="4" w:space="0" w:color="auto"/>
            </w:tcBorders>
            <w:vAlign w:val="center"/>
          </w:tcPr>
          <w:p w14:paraId="79A3764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3" w:type="dxa"/>
            <w:tcBorders>
              <w:top w:val="single" w:sz="4" w:space="0" w:color="auto"/>
              <w:left w:val="single" w:sz="4" w:space="0" w:color="auto"/>
              <w:bottom w:val="single" w:sz="4" w:space="0" w:color="auto"/>
              <w:right w:val="single" w:sz="4" w:space="0" w:color="auto"/>
            </w:tcBorders>
            <w:vAlign w:val="center"/>
          </w:tcPr>
          <w:p w14:paraId="0EFDE13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5" w:type="dxa"/>
            <w:tcBorders>
              <w:top w:val="single" w:sz="4" w:space="0" w:color="auto"/>
              <w:left w:val="single" w:sz="4" w:space="0" w:color="auto"/>
              <w:bottom w:val="single" w:sz="4" w:space="0" w:color="auto"/>
              <w:right w:val="single" w:sz="4" w:space="0" w:color="auto"/>
            </w:tcBorders>
            <w:vAlign w:val="center"/>
          </w:tcPr>
          <w:p w14:paraId="3CB6611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D9B41FA" w14:textId="77777777" w:rsidTr="00E618D0">
        <w:trPr>
          <w:trHeight w:val="1070"/>
        </w:trPr>
        <w:tc>
          <w:tcPr>
            <w:tcW w:w="723" w:type="dxa"/>
            <w:vMerge/>
            <w:vAlign w:val="center"/>
          </w:tcPr>
          <w:p w14:paraId="044C031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2" w:type="dxa"/>
            <w:vMerge/>
            <w:tcBorders>
              <w:left w:val="single" w:sz="4" w:space="0" w:color="auto"/>
              <w:right w:val="single" w:sz="4" w:space="0" w:color="auto"/>
            </w:tcBorders>
            <w:vAlign w:val="center"/>
          </w:tcPr>
          <w:p w14:paraId="731EEF4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3" w:type="dxa"/>
            <w:tcBorders>
              <w:top w:val="single" w:sz="4" w:space="0" w:color="auto"/>
              <w:left w:val="single" w:sz="4" w:space="0" w:color="auto"/>
              <w:bottom w:val="single" w:sz="4" w:space="0" w:color="auto"/>
              <w:right w:val="single" w:sz="4" w:space="0" w:color="auto"/>
            </w:tcBorders>
            <w:vAlign w:val="center"/>
          </w:tcPr>
          <w:p w14:paraId="04CE6EE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incluir capacidad en Concienciación sobre Seguridad (Security </w:t>
            </w:r>
            <w:proofErr w:type="spellStart"/>
            <w:r w:rsidRPr="0073430A">
              <w:rPr>
                <w:rFonts w:ascii="Times New Roman" w:hAnsi="Times New Roman" w:cs="Times New Roman"/>
                <w:sz w:val="20"/>
                <w:szCs w:val="20"/>
                <w:lang w:val="es-DO"/>
              </w:rPr>
              <w:t>Awareness</w:t>
            </w:r>
            <w:proofErr w:type="spellEnd"/>
            <w:r w:rsidRPr="0073430A">
              <w:rPr>
                <w:rFonts w:ascii="Times New Roman" w:hAnsi="Times New Roman" w:cs="Times New Roman"/>
                <w:sz w:val="20"/>
                <w:szCs w:val="20"/>
                <w:lang w:val="es-DO"/>
              </w:rPr>
              <w:t xml:space="preserve">). </w:t>
            </w:r>
          </w:p>
        </w:tc>
        <w:tc>
          <w:tcPr>
            <w:tcW w:w="2135" w:type="dxa"/>
            <w:tcBorders>
              <w:top w:val="single" w:sz="4" w:space="0" w:color="auto"/>
              <w:left w:val="single" w:sz="4" w:space="0" w:color="auto"/>
              <w:bottom w:val="single" w:sz="4" w:space="0" w:color="auto"/>
              <w:right w:val="single" w:sz="4" w:space="0" w:color="auto"/>
            </w:tcBorders>
            <w:vAlign w:val="center"/>
          </w:tcPr>
          <w:p w14:paraId="7E81745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3" w:type="dxa"/>
            <w:tcBorders>
              <w:top w:val="single" w:sz="4" w:space="0" w:color="auto"/>
              <w:left w:val="single" w:sz="4" w:space="0" w:color="auto"/>
              <w:bottom w:val="single" w:sz="4" w:space="0" w:color="auto"/>
              <w:right w:val="single" w:sz="4" w:space="0" w:color="auto"/>
            </w:tcBorders>
            <w:vAlign w:val="center"/>
          </w:tcPr>
          <w:p w14:paraId="475971C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5" w:type="dxa"/>
            <w:tcBorders>
              <w:top w:val="single" w:sz="4" w:space="0" w:color="auto"/>
              <w:left w:val="single" w:sz="4" w:space="0" w:color="auto"/>
              <w:bottom w:val="single" w:sz="4" w:space="0" w:color="auto"/>
              <w:right w:val="single" w:sz="4" w:space="0" w:color="auto"/>
            </w:tcBorders>
            <w:vAlign w:val="center"/>
          </w:tcPr>
          <w:p w14:paraId="4D6E5AB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E7BB96B" w14:textId="77777777" w:rsidTr="00E618D0">
        <w:trPr>
          <w:trHeight w:val="2663"/>
        </w:trPr>
        <w:tc>
          <w:tcPr>
            <w:tcW w:w="723" w:type="dxa"/>
            <w:vMerge/>
            <w:vAlign w:val="center"/>
          </w:tcPr>
          <w:p w14:paraId="683ED45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2" w:type="dxa"/>
            <w:vMerge/>
            <w:tcBorders>
              <w:left w:val="single" w:sz="4" w:space="0" w:color="auto"/>
              <w:right w:val="single" w:sz="4" w:space="0" w:color="auto"/>
            </w:tcBorders>
            <w:vAlign w:val="center"/>
          </w:tcPr>
          <w:p w14:paraId="4D64A9C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3" w:type="dxa"/>
            <w:tcBorders>
              <w:top w:val="single" w:sz="4" w:space="0" w:color="auto"/>
              <w:left w:val="single" w:sz="4" w:space="0" w:color="auto"/>
              <w:bottom w:val="single" w:sz="4" w:space="0" w:color="auto"/>
              <w:right w:val="single" w:sz="4" w:space="0" w:color="auto"/>
            </w:tcBorders>
            <w:vAlign w:val="center"/>
          </w:tcPr>
          <w:p w14:paraId="29D21C8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módulo de Concienciación sobre Seguridad debe incluir simulaciones periódicas de phishing configurables, módulos de capacitación interactivos, herramientas de evaluación del conocimiento del personal, reportes de progreso y efectividad del programa de concienciación.</w:t>
            </w:r>
          </w:p>
        </w:tc>
        <w:tc>
          <w:tcPr>
            <w:tcW w:w="2135" w:type="dxa"/>
            <w:tcBorders>
              <w:top w:val="single" w:sz="4" w:space="0" w:color="auto"/>
              <w:left w:val="single" w:sz="4" w:space="0" w:color="auto"/>
              <w:bottom w:val="single" w:sz="4" w:space="0" w:color="auto"/>
              <w:right w:val="single" w:sz="4" w:space="0" w:color="auto"/>
            </w:tcBorders>
            <w:vAlign w:val="center"/>
          </w:tcPr>
          <w:p w14:paraId="7C9D035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3" w:type="dxa"/>
            <w:tcBorders>
              <w:top w:val="single" w:sz="4" w:space="0" w:color="auto"/>
              <w:left w:val="single" w:sz="4" w:space="0" w:color="auto"/>
              <w:bottom w:val="single" w:sz="4" w:space="0" w:color="auto"/>
              <w:right w:val="single" w:sz="4" w:space="0" w:color="auto"/>
            </w:tcBorders>
            <w:vAlign w:val="center"/>
          </w:tcPr>
          <w:p w14:paraId="2E96F9F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5" w:type="dxa"/>
            <w:tcBorders>
              <w:top w:val="single" w:sz="4" w:space="0" w:color="auto"/>
              <w:left w:val="single" w:sz="4" w:space="0" w:color="auto"/>
              <w:bottom w:val="single" w:sz="4" w:space="0" w:color="auto"/>
              <w:right w:val="single" w:sz="4" w:space="0" w:color="auto"/>
            </w:tcBorders>
            <w:vAlign w:val="center"/>
          </w:tcPr>
          <w:p w14:paraId="70FFC02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299E14A" w14:textId="77777777" w:rsidTr="00E618D0">
        <w:trPr>
          <w:trHeight w:val="1745"/>
        </w:trPr>
        <w:tc>
          <w:tcPr>
            <w:tcW w:w="723" w:type="dxa"/>
            <w:vMerge/>
            <w:vAlign w:val="center"/>
          </w:tcPr>
          <w:p w14:paraId="0B84ED2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2" w:type="dxa"/>
            <w:vMerge/>
            <w:tcBorders>
              <w:left w:val="single" w:sz="4" w:space="0" w:color="auto"/>
              <w:right w:val="single" w:sz="4" w:space="0" w:color="auto"/>
            </w:tcBorders>
            <w:vAlign w:val="center"/>
          </w:tcPr>
          <w:p w14:paraId="058ABC4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3" w:type="dxa"/>
            <w:tcBorders>
              <w:top w:val="single" w:sz="4" w:space="0" w:color="auto"/>
              <w:left w:val="single" w:sz="4" w:space="0" w:color="auto"/>
              <w:bottom w:val="single" w:sz="4" w:space="0" w:color="auto"/>
              <w:right w:val="single" w:sz="4" w:space="0" w:color="auto"/>
            </w:tcBorders>
            <w:vAlign w:val="center"/>
          </w:tcPr>
          <w:p w14:paraId="366496E0"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contenido del módulo de Concienciación sobre Seguridad debe estar disponible en múltiples idiomas, incluyendo español. </w:t>
            </w:r>
          </w:p>
        </w:tc>
        <w:tc>
          <w:tcPr>
            <w:tcW w:w="2135" w:type="dxa"/>
            <w:tcBorders>
              <w:top w:val="single" w:sz="4" w:space="0" w:color="auto"/>
              <w:left w:val="single" w:sz="4" w:space="0" w:color="auto"/>
              <w:bottom w:val="single" w:sz="4" w:space="0" w:color="auto"/>
              <w:right w:val="single" w:sz="4" w:space="0" w:color="auto"/>
            </w:tcBorders>
            <w:vAlign w:val="center"/>
          </w:tcPr>
          <w:p w14:paraId="4BFCEEF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3" w:type="dxa"/>
            <w:tcBorders>
              <w:top w:val="single" w:sz="4" w:space="0" w:color="auto"/>
              <w:left w:val="single" w:sz="4" w:space="0" w:color="auto"/>
              <w:bottom w:val="single" w:sz="4" w:space="0" w:color="auto"/>
              <w:right w:val="single" w:sz="4" w:space="0" w:color="auto"/>
            </w:tcBorders>
            <w:vAlign w:val="center"/>
          </w:tcPr>
          <w:p w14:paraId="41690AB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5" w:type="dxa"/>
            <w:tcBorders>
              <w:top w:val="single" w:sz="4" w:space="0" w:color="auto"/>
              <w:left w:val="single" w:sz="4" w:space="0" w:color="auto"/>
              <w:bottom w:val="single" w:sz="4" w:space="0" w:color="auto"/>
              <w:right w:val="single" w:sz="4" w:space="0" w:color="auto"/>
            </w:tcBorders>
            <w:vAlign w:val="center"/>
          </w:tcPr>
          <w:p w14:paraId="75CC1DA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7ECAD06" w14:textId="77777777" w:rsidTr="00E618D0">
        <w:trPr>
          <w:trHeight w:val="300"/>
        </w:trPr>
        <w:tc>
          <w:tcPr>
            <w:tcW w:w="723" w:type="dxa"/>
            <w:vMerge/>
            <w:vAlign w:val="center"/>
          </w:tcPr>
          <w:p w14:paraId="54649D1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2" w:type="dxa"/>
            <w:vMerge/>
            <w:tcBorders>
              <w:left w:val="single" w:sz="4" w:space="0" w:color="auto"/>
              <w:right w:val="single" w:sz="4" w:space="0" w:color="auto"/>
            </w:tcBorders>
            <w:vAlign w:val="center"/>
          </w:tcPr>
          <w:p w14:paraId="32EB409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3" w:type="dxa"/>
            <w:tcBorders>
              <w:top w:val="single" w:sz="4" w:space="0" w:color="auto"/>
              <w:left w:val="single" w:sz="4" w:space="0" w:color="auto"/>
              <w:bottom w:val="single" w:sz="4" w:space="0" w:color="auto"/>
              <w:right w:val="single" w:sz="4" w:space="0" w:color="auto"/>
            </w:tcBorders>
            <w:vAlign w:val="center"/>
          </w:tcPr>
          <w:p w14:paraId="0619B46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contar con una consola centralizada de administración para la gestión unificada de políticas, usuarios, eventos y capacitación.</w:t>
            </w:r>
          </w:p>
        </w:tc>
        <w:tc>
          <w:tcPr>
            <w:tcW w:w="2135" w:type="dxa"/>
            <w:tcBorders>
              <w:top w:val="single" w:sz="4" w:space="0" w:color="auto"/>
              <w:left w:val="single" w:sz="4" w:space="0" w:color="auto"/>
              <w:bottom w:val="single" w:sz="4" w:space="0" w:color="auto"/>
              <w:right w:val="single" w:sz="4" w:space="0" w:color="auto"/>
            </w:tcBorders>
            <w:vAlign w:val="center"/>
          </w:tcPr>
          <w:p w14:paraId="232A9B3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3" w:type="dxa"/>
            <w:tcBorders>
              <w:top w:val="single" w:sz="4" w:space="0" w:color="auto"/>
              <w:left w:val="single" w:sz="4" w:space="0" w:color="auto"/>
              <w:bottom w:val="single" w:sz="4" w:space="0" w:color="auto"/>
              <w:right w:val="single" w:sz="4" w:space="0" w:color="auto"/>
            </w:tcBorders>
            <w:vAlign w:val="center"/>
          </w:tcPr>
          <w:p w14:paraId="3490CDD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5" w:type="dxa"/>
            <w:tcBorders>
              <w:top w:val="single" w:sz="4" w:space="0" w:color="auto"/>
              <w:left w:val="single" w:sz="4" w:space="0" w:color="auto"/>
              <w:bottom w:val="single" w:sz="4" w:space="0" w:color="auto"/>
              <w:right w:val="single" w:sz="4" w:space="0" w:color="auto"/>
            </w:tcBorders>
            <w:vAlign w:val="center"/>
          </w:tcPr>
          <w:p w14:paraId="3234A00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178F62A" w14:textId="77777777" w:rsidTr="00E618D0">
        <w:trPr>
          <w:trHeight w:val="4130"/>
        </w:trPr>
        <w:tc>
          <w:tcPr>
            <w:tcW w:w="723" w:type="dxa"/>
            <w:vMerge/>
            <w:vAlign w:val="center"/>
          </w:tcPr>
          <w:p w14:paraId="3DB68FA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2" w:type="dxa"/>
            <w:vMerge/>
            <w:tcBorders>
              <w:left w:val="single" w:sz="4" w:space="0" w:color="auto"/>
              <w:right w:val="single" w:sz="4" w:space="0" w:color="auto"/>
            </w:tcBorders>
            <w:vAlign w:val="center"/>
          </w:tcPr>
          <w:p w14:paraId="1FB1D6A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3" w:type="dxa"/>
            <w:tcBorders>
              <w:top w:val="single" w:sz="4" w:space="0" w:color="auto"/>
              <w:left w:val="single" w:sz="4" w:space="0" w:color="auto"/>
              <w:bottom w:val="single" w:sz="4" w:space="0" w:color="auto"/>
              <w:right w:val="single" w:sz="4" w:space="0" w:color="auto"/>
            </w:tcBorders>
            <w:vAlign w:val="center"/>
          </w:tcPr>
          <w:p w14:paraId="0484AE7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Al finalizar la instalación, configuración e interconexión, el proveedor deberá entregar la documentación de todo el trabajo realizado, detallando licenciamientos, inventario, configuraciones, diseños, diagramas de interconexión, explicativo del producto ofrecido, el modo de licenciamiento, las fechas de vencimiento, el costo estimado y formas de renovación para períodos de un año, sin ser estos limitativos.</w:t>
            </w:r>
          </w:p>
        </w:tc>
        <w:tc>
          <w:tcPr>
            <w:tcW w:w="2135" w:type="dxa"/>
            <w:tcBorders>
              <w:top w:val="single" w:sz="4" w:space="0" w:color="auto"/>
              <w:left w:val="single" w:sz="4" w:space="0" w:color="auto"/>
              <w:bottom w:val="single" w:sz="4" w:space="0" w:color="auto"/>
              <w:right w:val="single" w:sz="4" w:space="0" w:color="auto"/>
            </w:tcBorders>
            <w:vAlign w:val="center"/>
          </w:tcPr>
          <w:p w14:paraId="7125F75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3" w:type="dxa"/>
            <w:tcBorders>
              <w:top w:val="single" w:sz="4" w:space="0" w:color="auto"/>
              <w:left w:val="single" w:sz="4" w:space="0" w:color="auto"/>
              <w:bottom w:val="single" w:sz="4" w:space="0" w:color="auto"/>
              <w:right w:val="single" w:sz="4" w:space="0" w:color="auto"/>
            </w:tcBorders>
            <w:vAlign w:val="center"/>
          </w:tcPr>
          <w:p w14:paraId="588F15A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5" w:type="dxa"/>
            <w:tcBorders>
              <w:top w:val="single" w:sz="4" w:space="0" w:color="auto"/>
              <w:left w:val="single" w:sz="4" w:space="0" w:color="auto"/>
              <w:bottom w:val="single" w:sz="4" w:space="0" w:color="auto"/>
              <w:right w:val="single" w:sz="4" w:space="0" w:color="auto"/>
            </w:tcBorders>
            <w:vAlign w:val="center"/>
          </w:tcPr>
          <w:p w14:paraId="043E9F7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45F3938" w14:textId="77777777" w:rsidTr="00AC7DA8">
        <w:trPr>
          <w:trHeight w:val="2078"/>
        </w:trPr>
        <w:tc>
          <w:tcPr>
            <w:tcW w:w="723" w:type="dxa"/>
            <w:vMerge/>
            <w:vAlign w:val="center"/>
          </w:tcPr>
          <w:p w14:paraId="4888AA3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2" w:type="dxa"/>
            <w:vMerge/>
            <w:tcBorders>
              <w:left w:val="single" w:sz="4" w:space="0" w:color="auto"/>
              <w:right w:val="single" w:sz="4" w:space="0" w:color="auto"/>
            </w:tcBorders>
            <w:vAlign w:val="center"/>
          </w:tcPr>
          <w:p w14:paraId="3DF6A45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3" w:type="dxa"/>
            <w:tcBorders>
              <w:top w:val="single" w:sz="4" w:space="0" w:color="auto"/>
              <w:left w:val="single" w:sz="4" w:space="0" w:color="auto"/>
              <w:bottom w:val="single" w:sz="4" w:space="0" w:color="auto"/>
              <w:right w:val="single" w:sz="4" w:space="0" w:color="auto"/>
            </w:tcBorders>
            <w:vAlign w:val="center"/>
          </w:tcPr>
          <w:p w14:paraId="3A0ABB4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deberá realizar la implementación del servicio siguiendo las mejores prácticas recomendadas por el fabricante y en acuerdo con los lineamientos establecidos por el equipo técnico de la DGCP.</w:t>
            </w:r>
          </w:p>
        </w:tc>
        <w:tc>
          <w:tcPr>
            <w:tcW w:w="2135" w:type="dxa"/>
            <w:tcBorders>
              <w:top w:val="single" w:sz="4" w:space="0" w:color="auto"/>
              <w:left w:val="single" w:sz="4" w:space="0" w:color="auto"/>
              <w:bottom w:val="single" w:sz="4" w:space="0" w:color="auto"/>
              <w:right w:val="single" w:sz="4" w:space="0" w:color="auto"/>
            </w:tcBorders>
            <w:vAlign w:val="center"/>
          </w:tcPr>
          <w:p w14:paraId="48C046D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3" w:type="dxa"/>
            <w:tcBorders>
              <w:top w:val="single" w:sz="4" w:space="0" w:color="auto"/>
              <w:left w:val="single" w:sz="4" w:space="0" w:color="auto"/>
              <w:bottom w:val="single" w:sz="4" w:space="0" w:color="auto"/>
              <w:right w:val="single" w:sz="4" w:space="0" w:color="auto"/>
            </w:tcBorders>
            <w:vAlign w:val="center"/>
          </w:tcPr>
          <w:p w14:paraId="1369DBE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5" w:type="dxa"/>
            <w:tcBorders>
              <w:top w:val="single" w:sz="4" w:space="0" w:color="auto"/>
              <w:left w:val="single" w:sz="4" w:space="0" w:color="auto"/>
              <w:bottom w:val="single" w:sz="4" w:space="0" w:color="auto"/>
              <w:right w:val="single" w:sz="4" w:space="0" w:color="auto"/>
            </w:tcBorders>
            <w:vAlign w:val="center"/>
          </w:tcPr>
          <w:p w14:paraId="5F26F3A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97928F5" w14:textId="77777777" w:rsidTr="00AC7DA8">
        <w:trPr>
          <w:trHeight w:val="2771"/>
        </w:trPr>
        <w:tc>
          <w:tcPr>
            <w:tcW w:w="723" w:type="dxa"/>
            <w:vMerge/>
            <w:vAlign w:val="center"/>
          </w:tcPr>
          <w:p w14:paraId="0422FF7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2" w:type="dxa"/>
            <w:vMerge/>
            <w:tcBorders>
              <w:left w:val="single" w:sz="4" w:space="0" w:color="auto"/>
              <w:right w:val="single" w:sz="4" w:space="0" w:color="auto"/>
            </w:tcBorders>
            <w:vAlign w:val="center"/>
          </w:tcPr>
          <w:p w14:paraId="4DAF8E9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3" w:type="dxa"/>
            <w:tcBorders>
              <w:top w:val="single" w:sz="4" w:space="0" w:color="auto"/>
              <w:left w:val="single" w:sz="4" w:space="0" w:color="auto"/>
              <w:bottom w:val="single" w:sz="4" w:space="0" w:color="auto"/>
              <w:right w:val="single" w:sz="4" w:space="0" w:color="auto"/>
            </w:tcBorders>
            <w:vAlign w:val="center"/>
          </w:tcPr>
          <w:p w14:paraId="62FEE5B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oferente debe considerar que con la presentación de oferta se compromete a que en caso de resultar adjudicataria la marca del servicio ofertado tendrá al menos 2 representantes o distribuidores locales autorizados.</w:t>
            </w:r>
          </w:p>
          <w:p w14:paraId="67BF7EA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2135" w:type="dxa"/>
            <w:tcBorders>
              <w:top w:val="single" w:sz="4" w:space="0" w:color="auto"/>
              <w:left w:val="single" w:sz="4" w:space="0" w:color="auto"/>
              <w:bottom w:val="single" w:sz="4" w:space="0" w:color="auto"/>
              <w:right w:val="single" w:sz="4" w:space="0" w:color="auto"/>
            </w:tcBorders>
            <w:vAlign w:val="center"/>
          </w:tcPr>
          <w:p w14:paraId="386B09C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3" w:type="dxa"/>
            <w:tcBorders>
              <w:top w:val="single" w:sz="4" w:space="0" w:color="auto"/>
              <w:left w:val="single" w:sz="4" w:space="0" w:color="auto"/>
              <w:bottom w:val="single" w:sz="4" w:space="0" w:color="auto"/>
              <w:right w:val="single" w:sz="4" w:space="0" w:color="auto"/>
            </w:tcBorders>
            <w:vAlign w:val="center"/>
          </w:tcPr>
          <w:p w14:paraId="7D634F8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5" w:type="dxa"/>
            <w:tcBorders>
              <w:top w:val="single" w:sz="4" w:space="0" w:color="auto"/>
              <w:left w:val="single" w:sz="4" w:space="0" w:color="auto"/>
              <w:bottom w:val="single" w:sz="4" w:space="0" w:color="auto"/>
              <w:right w:val="single" w:sz="4" w:space="0" w:color="auto"/>
            </w:tcBorders>
            <w:vAlign w:val="center"/>
          </w:tcPr>
          <w:p w14:paraId="65EF541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48DE38E" w14:textId="77777777" w:rsidTr="00E618D0">
        <w:trPr>
          <w:trHeight w:val="300"/>
        </w:trPr>
        <w:tc>
          <w:tcPr>
            <w:tcW w:w="723" w:type="dxa"/>
            <w:vMerge/>
            <w:vAlign w:val="center"/>
          </w:tcPr>
          <w:p w14:paraId="2825007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2" w:type="dxa"/>
            <w:vMerge/>
            <w:tcBorders>
              <w:left w:val="single" w:sz="4" w:space="0" w:color="auto"/>
              <w:right w:val="single" w:sz="4" w:space="0" w:color="auto"/>
            </w:tcBorders>
            <w:vAlign w:val="center"/>
          </w:tcPr>
          <w:p w14:paraId="2E90B22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3" w:type="dxa"/>
            <w:tcBorders>
              <w:top w:val="single" w:sz="4" w:space="0" w:color="auto"/>
              <w:left w:val="single" w:sz="4" w:space="0" w:color="auto"/>
              <w:bottom w:val="single" w:sz="4" w:space="0" w:color="auto"/>
              <w:right w:val="single" w:sz="4" w:space="0" w:color="auto"/>
            </w:tcBorders>
            <w:vAlign w:val="center"/>
          </w:tcPr>
          <w:p w14:paraId="0010180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Durante la vigencia de la garantía se deben proveer e instalar, sin costo alguno, las actualizaciones de software, firmware y manuales respectivos que sean publicados. </w:t>
            </w:r>
          </w:p>
        </w:tc>
        <w:tc>
          <w:tcPr>
            <w:tcW w:w="2135" w:type="dxa"/>
            <w:tcBorders>
              <w:top w:val="single" w:sz="4" w:space="0" w:color="auto"/>
              <w:left w:val="single" w:sz="4" w:space="0" w:color="auto"/>
              <w:bottom w:val="single" w:sz="4" w:space="0" w:color="auto"/>
              <w:right w:val="single" w:sz="4" w:space="0" w:color="auto"/>
            </w:tcBorders>
            <w:vAlign w:val="center"/>
          </w:tcPr>
          <w:p w14:paraId="0475A5E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3" w:type="dxa"/>
            <w:tcBorders>
              <w:top w:val="single" w:sz="4" w:space="0" w:color="auto"/>
              <w:left w:val="single" w:sz="4" w:space="0" w:color="auto"/>
              <w:bottom w:val="single" w:sz="4" w:space="0" w:color="auto"/>
              <w:right w:val="single" w:sz="4" w:space="0" w:color="auto"/>
            </w:tcBorders>
            <w:vAlign w:val="center"/>
          </w:tcPr>
          <w:p w14:paraId="306B141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5" w:type="dxa"/>
            <w:tcBorders>
              <w:top w:val="single" w:sz="4" w:space="0" w:color="auto"/>
              <w:left w:val="single" w:sz="4" w:space="0" w:color="auto"/>
              <w:bottom w:val="single" w:sz="4" w:space="0" w:color="auto"/>
              <w:right w:val="single" w:sz="4" w:space="0" w:color="auto"/>
            </w:tcBorders>
            <w:vAlign w:val="center"/>
          </w:tcPr>
          <w:p w14:paraId="16EFB20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05C55ED" w14:textId="77777777" w:rsidTr="00E618D0">
        <w:trPr>
          <w:trHeight w:val="890"/>
        </w:trPr>
        <w:tc>
          <w:tcPr>
            <w:tcW w:w="723" w:type="dxa"/>
            <w:vMerge/>
            <w:vAlign w:val="center"/>
          </w:tcPr>
          <w:p w14:paraId="525F81B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2" w:type="dxa"/>
            <w:vMerge/>
            <w:tcBorders>
              <w:left w:val="single" w:sz="4" w:space="0" w:color="auto"/>
              <w:right w:val="single" w:sz="4" w:space="0" w:color="auto"/>
            </w:tcBorders>
            <w:vAlign w:val="center"/>
          </w:tcPr>
          <w:p w14:paraId="3500667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503" w:type="dxa"/>
            <w:tcBorders>
              <w:top w:val="single" w:sz="4" w:space="0" w:color="auto"/>
              <w:left w:val="single" w:sz="4" w:space="0" w:color="auto"/>
              <w:bottom w:val="single" w:sz="4" w:space="0" w:color="auto"/>
              <w:right w:val="single" w:sz="4" w:space="0" w:color="auto"/>
            </w:tcBorders>
            <w:vAlign w:val="center"/>
          </w:tcPr>
          <w:p w14:paraId="6B675E9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 entregar el servicio instalado, configurado, funcionando e interconectado con la infraestructura tecnológica existente en la DGCP, para lo cual debe proveer todos los medios de instalación, programas, licencias y cualquier otro elemento necesario. Este proceso debe realizarse con la participación de los técnicos designados por la DGCP.</w:t>
            </w:r>
          </w:p>
        </w:tc>
        <w:tc>
          <w:tcPr>
            <w:tcW w:w="2135" w:type="dxa"/>
            <w:tcBorders>
              <w:top w:val="single" w:sz="4" w:space="0" w:color="auto"/>
              <w:left w:val="single" w:sz="4" w:space="0" w:color="auto"/>
              <w:bottom w:val="single" w:sz="4" w:space="0" w:color="auto"/>
              <w:right w:val="single" w:sz="4" w:space="0" w:color="auto"/>
            </w:tcBorders>
            <w:vAlign w:val="center"/>
          </w:tcPr>
          <w:p w14:paraId="77A4704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3" w:type="dxa"/>
            <w:tcBorders>
              <w:top w:val="single" w:sz="4" w:space="0" w:color="auto"/>
              <w:left w:val="single" w:sz="4" w:space="0" w:color="auto"/>
              <w:bottom w:val="single" w:sz="4" w:space="0" w:color="auto"/>
              <w:right w:val="single" w:sz="4" w:space="0" w:color="auto"/>
            </w:tcBorders>
            <w:vAlign w:val="center"/>
          </w:tcPr>
          <w:p w14:paraId="7A74B1F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5" w:type="dxa"/>
            <w:tcBorders>
              <w:top w:val="single" w:sz="4" w:space="0" w:color="auto"/>
              <w:left w:val="single" w:sz="4" w:space="0" w:color="auto"/>
              <w:bottom w:val="single" w:sz="4" w:space="0" w:color="auto"/>
              <w:right w:val="single" w:sz="4" w:space="0" w:color="auto"/>
            </w:tcBorders>
            <w:vAlign w:val="center"/>
          </w:tcPr>
          <w:p w14:paraId="69DBCD3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717EF12" w14:textId="77777777" w:rsidTr="00E618D0">
        <w:trPr>
          <w:trHeight w:val="5030"/>
        </w:trPr>
        <w:tc>
          <w:tcPr>
            <w:tcW w:w="723" w:type="dxa"/>
            <w:vMerge/>
            <w:vAlign w:val="center"/>
          </w:tcPr>
          <w:p w14:paraId="61593F9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752" w:type="dxa"/>
            <w:tcBorders>
              <w:top w:val="single" w:sz="4" w:space="0" w:color="auto"/>
              <w:left w:val="single" w:sz="4" w:space="0" w:color="auto"/>
              <w:right w:val="single" w:sz="4" w:space="0" w:color="auto"/>
            </w:tcBorders>
            <w:vAlign w:val="center"/>
          </w:tcPr>
          <w:p w14:paraId="37EA2DB2" w14:textId="77777777" w:rsidR="0073430A" w:rsidRPr="0073430A" w:rsidRDefault="0073430A" w:rsidP="0073430A">
            <w:pPr>
              <w:spacing w:after="0" w:line="240" w:lineRule="auto"/>
              <w:jc w:val="center"/>
              <w:rPr>
                <w:rFonts w:ascii="Times New Roman" w:hAnsi="Times New Roman" w:cs="Times New Roman"/>
                <w:sz w:val="20"/>
                <w:szCs w:val="20"/>
                <w:lang w:val="es-DO"/>
              </w:rPr>
            </w:pPr>
            <w:r w:rsidRPr="0073430A">
              <w:rPr>
                <w:rFonts w:ascii="Times New Roman" w:hAnsi="Times New Roman" w:cs="Times New Roman"/>
                <w:sz w:val="20"/>
                <w:szCs w:val="20"/>
                <w:lang w:val="es-DO"/>
              </w:rPr>
              <w:t>Garantía</w:t>
            </w:r>
          </w:p>
        </w:tc>
        <w:tc>
          <w:tcPr>
            <w:tcW w:w="2503" w:type="dxa"/>
            <w:tcBorders>
              <w:top w:val="single" w:sz="4" w:space="0" w:color="auto"/>
              <w:left w:val="single" w:sz="4" w:space="0" w:color="auto"/>
              <w:bottom w:val="single" w:sz="4" w:space="0" w:color="auto"/>
              <w:right w:val="single" w:sz="4" w:space="0" w:color="auto"/>
            </w:tcBorders>
            <w:vAlign w:val="center"/>
          </w:tcPr>
          <w:p w14:paraId="2DE7E05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deberá incluir garantía durante un periodo mínimo de cinco (5) años, el cual debe cubrir: - Asistencia técnica 24/7, - Acceso a actualizaciones y parches de firmware/seguridad, - Sustitución de hardware en caso de fallas cubiertas por la garantía, - Acceso a una base de conocimiento y centro de soporte en línea. La garantía debe iniciar a partir de la aceptación conforme, por parte de la DGCP, de la entrega e implementación de los bienes y servicios ofertados acorde a los Requerimientos Técnicos.</w:t>
            </w:r>
          </w:p>
        </w:tc>
        <w:tc>
          <w:tcPr>
            <w:tcW w:w="2135" w:type="dxa"/>
            <w:tcBorders>
              <w:top w:val="single" w:sz="4" w:space="0" w:color="auto"/>
              <w:left w:val="single" w:sz="4" w:space="0" w:color="auto"/>
              <w:bottom w:val="single" w:sz="4" w:space="0" w:color="auto"/>
              <w:right w:val="single" w:sz="4" w:space="0" w:color="auto"/>
            </w:tcBorders>
            <w:vAlign w:val="center"/>
          </w:tcPr>
          <w:p w14:paraId="3395C81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3" w:type="dxa"/>
            <w:tcBorders>
              <w:top w:val="single" w:sz="4" w:space="0" w:color="auto"/>
              <w:left w:val="single" w:sz="4" w:space="0" w:color="auto"/>
              <w:bottom w:val="single" w:sz="4" w:space="0" w:color="auto"/>
              <w:right w:val="single" w:sz="4" w:space="0" w:color="auto"/>
            </w:tcBorders>
            <w:vAlign w:val="center"/>
          </w:tcPr>
          <w:p w14:paraId="142AD2F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5" w:type="dxa"/>
            <w:tcBorders>
              <w:top w:val="single" w:sz="4" w:space="0" w:color="auto"/>
              <w:left w:val="single" w:sz="4" w:space="0" w:color="auto"/>
              <w:bottom w:val="single" w:sz="4" w:space="0" w:color="auto"/>
              <w:right w:val="single" w:sz="4" w:space="0" w:color="auto"/>
            </w:tcBorders>
            <w:vAlign w:val="center"/>
          </w:tcPr>
          <w:p w14:paraId="49EBD35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bl>
    <w:p w14:paraId="6C3B7B66"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40F9ED9E"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4F1DA016"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3E935617"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355A91FD"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6E9F6462"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73DAFCC2" w14:textId="77777777" w:rsidR="0073430A" w:rsidRDefault="0073430A" w:rsidP="0073430A">
      <w:pPr>
        <w:spacing w:after="0" w:line="240" w:lineRule="auto"/>
        <w:jc w:val="both"/>
        <w:rPr>
          <w:rFonts w:ascii="Times New Roman" w:hAnsi="Times New Roman" w:cs="Times New Roman"/>
          <w:sz w:val="20"/>
          <w:szCs w:val="20"/>
          <w:lang w:val="es-DO"/>
        </w:rPr>
      </w:pPr>
    </w:p>
    <w:p w14:paraId="5C28D712" w14:textId="77777777" w:rsidR="00AC7DA8" w:rsidRDefault="00AC7DA8" w:rsidP="0073430A">
      <w:pPr>
        <w:spacing w:after="0" w:line="240" w:lineRule="auto"/>
        <w:jc w:val="both"/>
        <w:rPr>
          <w:rFonts w:ascii="Times New Roman" w:hAnsi="Times New Roman" w:cs="Times New Roman"/>
          <w:sz w:val="20"/>
          <w:szCs w:val="20"/>
          <w:lang w:val="es-DO"/>
        </w:rPr>
      </w:pPr>
    </w:p>
    <w:p w14:paraId="2D90E0AA" w14:textId="77777777" w:rsidR="00AC7DA8" w:rsidRDefault="00AC7DA8" w:rsidP="0073430A">
      <w:pPr>
        <w:spacing w:after="0" w:line="240" w:lineRule="auto"/>
        <w:jc w:val="both"/>
        <w:rPr>
          <w:rFonts w:ascii="Times New Roman" w:hAnsi="Times New Roman" w:cs="Times New Roman"/>
          <w:sz w:val="20"/>
          <w:szCs w:val="20"/>
          <w:lang w:val="es-DO"/>
        </w:rPr>
      </w:pPr>
    </w:p>
    <w:p w14:paraId="720035C2" w14:textId="77777777" w:rsidR="00AC7DA8" w:rsidRDefault="00AC7DA8" w:rsidP="0073430A">
      <w:pPr>
        <w:spacing w:after="0" w:line="240" w:lineRule="auto"/>
        <w:jc w:val="both"/>
        <w:rPr>
          <w:rFonts w:ascii="Times New Roman" w:hAnsi="Times New Roman" w:cs="Times New Roman"/>
          <w:sz w:val="20"/>
          <w:szCs w:val="20"/>
          <w:lang w:val="es-DO"/>
        </w:rPr>
      </w:pPr>
    </w:p>
    <w:p w14:paraId="68D9B4D3" w14:textId="77777777" w:rsidR="00AC7DA8" w:rsidRDefault="00AC7DA8" w:rsidP="0073430A">
      <w:pPr>
        <w:spacing w:after="0" w:line="240" w:lineRule="auto"/>
        <w:jc w:val="both"/>
        <w:rPr>
          <w:rFonts w:ascii="Times New Roman" w:hAnsi="Times New Roman" w:cs="Times New Roman"/>
          <w:sz w:val="20"/>
          <w:szCs w:val="20"/>
          <w:lang w:val="es-DO"/>
        </w:rPr>
      </w:pPr>
    </w:p>
    <w:p w14:paraId="04CC82E5" w14:textId="77777777" w:rsidR="00AC7DA8" w:rsidRDefault="00AC7DA8" w:rsidP="0073430A">
      <w:pPr>
        <w:spacing w:after="0" w:line="240" w:lineRule="auto"/>
        <w:jc w:val="both"/>
        <w:rPr>
          <w:rFonts w:ascii="Times New Roman" w:hAnsi="Times New Roman" w:cs="Times New Roman"/>
          <w:sz w:val="20"/>
          <w:szCs w:val="20"/>
          <w:lang w:val="es-DO"/>
        </w:rPr>
      </w:pPr>
    </w:p>
    <w:p w14:paraId="357E6ADC" w14:textId="77777777" w:rsidR="00AC7DA8" w:rsidRDefault="00AC7DA8" w:rsidP="0073430A">
      <w:pPr>
        <w:spacing w:after="0" w:line="240" w:lineRule="auto"/>
        <w:jc w:val="both"/>
        <w:rPr>
          <w:rFonts w:ascii="Times New Roman" w:hAnsi="Times New Roman" w:cs="Times New Roman"/>
          <w:sz w:val="20"/>
          <w:szCs w:val="20"/>
          <w:lang w:val="es-DO"/>
        </w:rPr>
      </w:pPr>
    </w:p>
    <w:p w14:paraId="33C26138" w14:textId="77777777" w:rsidR="00AC7DA8" w:rsidRDefault="00AC7DA8" w:rsidP="0073430A">
      <w:pPr>
        <w:spacing w:after="0" w:line="240" w:lineRule="auto"/>
        <w:jc w:val="both"/>
        <w:rPr>
          <w:rFonts w:ascii="Times New Roman" w:hAnsi="Times New Roman" w:cs="Times New Roman"/>
          <w:sz w:val="20"/>
          <w:szCs w:val="20"/>
          <w:lang w:val="es-DO"/>
        </w:rPr>
      </w:pPr>
    </w:p>
    <w:p w14:paraId="1A15AFF6" w14:textId="77777777" w:rsidR="00AC7DA8" w:rsidRDefault="00AC7DA8" w:rsidP="0073430A">
      <w:pPr>
        <w:spacing w:after="0" w:line="240" w:lineRule="auto"/>
        <w:jc w:val="both"/>
        <w:rPr>
          <w:rFonts w:ascii="Times New Roman" w:hAnsi="Times New Roman" w:cs="Times New Roman"/>
          <w:sz w:val="20"/>
          <w:szCs w:val="20"/>
          <w:lang w:val="es-DO"/>
        </w:rPr>
      </w:pPr>
    </w:p>
    <w:p w14:paraId="6629A2BE" w14:textId="77777777" w:rsidR="00AC7DA8" w:rsidRDefault="00AC7DA8" w:rsidP="0073430A">
      <w:pPr>
        <w:spacing w:after="0" w:line="240" w:lineRule="auto"/>
        <w:jc w:val="both"/>
        <w:rPr>
          <w:rFonts w:ascii="Times New Roman" w:hAnsi="Times New Roman" w:cs="Times New Roman"/>
          <w:sz w:val="20"/>
          <w:szCs w:val="20"/>
          <w:lang w:val="es-DO"/>
        </w:rPr>
      </w:pPr>
    </w:p>
    <w:p w14:paraId="6E9555B6" w14:textId="77777777" w:rsidR="00AC7DA8" w:rsidRDefault="00AC7DA8" w:rsidP="0073430A">
      <w:pPr>
        <w:spacing w:after="0" w:line="240" w:lineRule="auto"/>
        <w:jc w:val="both"/>
        <w:rPr>
          <w:rFonts w:ascii="Times New Roman" w:hAnsi="Times New Roman" w:cs="Times New Roman"/>
          <w:sz w:val="20"/>
          <w:szCs w:val="20"/>
          <w:lang w:val="es-DO"/>
        </w:rPr>
      </w:pPr>
    </w:p>
    <w:p w14:paraId="555D0758" w14:textId="77777777" w:rsidR="00AC7DA8" w:rsidRPr="0073430A" w:rsidRDefault="00AC7DA8" w:rsidP="0073430A">
      <w:pPr>
        <w:spacing w:after="0" w:line="240" w:lineRule="auto"/>
        <w:jc w:val="both"/>
        <w:rPr>
          <w:rFonts w:ascii="Times New Roman" w:hAnsi="Times New Roman" w:cs="Times New Roman"/>
          <w:sz w:val="20"/>
          <w:szCs w:val="20"/>
          <w:lang w:val="es-DO"/>
        </w:rPr>
      </w:pPr>
    </w:p>
    <w:p w14:paraId="331F93BE"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5D739DD6" w14:textId="77777777" w:rsidR="0073430A" w:rsidRPr="0073430A" w:rsidRDefault="0073430A" w:rsidP="0073430A">
      <w:pPr>
        <w:spacing w:after="0" w:line="240" w:lineRule="auto"/>
        <w:jc w:val="both"/>
        <w:rPr>
          <w:rFonts w:ascii="Times New Roman" w:hAnsi="Times New Roman" w:cs="Times New Roman"/>
          <w:sz w:val="20"/>
          <w:szCs w:val="20"/>
          <w:lang w:val="es-D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872"/>
        <w:gridCol w:w="2377"/>
        <w:gridCol w:w="2195"/>
        <w:gridCol w:w="1128"/>
        <w:gridCol w:w="1028"/>
      </w:tblGrid>
      <w:tr w:rsidR="0073430A" w:rsidRPr="0073430A" w14:paraId="6562FE4B" w14:textId="77777777" w:rsidTr="00AC7DA8">
        <w:trPr>
          <w:trHeight w:val="800"/>
          <w:tblHeader/>
        </w:trPr>
        <w:tc>
          <w:tcPr>
            <w:tcW w:w="723" w:type="dxa"/>
            <w:tcBorders>
              <w:top w:val="single" w:sz="4" w:space="0" w:color="auto"/>
              <w:left w:val="single" w:sz="4" w:space="0" w:color="auto"/>
              <w:bottom w:val="single" w:sz="4" w:space="0" w:color="auto"/>
              <w:right w:val="single" w:sz="4" w:space="0" w:color="auto"/>
            </w:tcBorders>
            <w:shd w:val="clear" w:color="auto" w:fill="1F3864"/>
            <w:vAlign w:val="center"/>
          </w:tcPr>
          <w:p w14:paraId="377B1553" w14:textId="77777777" w:rsidR="0073430A" w:rsidRPr="0073430A" w:rsidRDefault="0073430A" w:rsidP="00AC7DA8">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sz w:val="20"/>
                <w:szCs w:val="20"/>
                <w:lang w:val="es-DO"/>
              </w:rPr>
              <w:lastRenderedPageBreak/>
              <w:t>ITEM</w:t>
            </w:r>
          </w:p>
        </w:tc>
        <w:tc>
          <w:tcPr>
            <w:tcW w:w="1752" w:type="dxa"/>
            <w:tcBorders>
              <w:top w:val="single" w:sz="4" w:space="0" w:color="auto"/>
              <w:left w:val="single" w:sz="4" w:space="0" w:color="auto"/>
              <w:bottom w:val="single" w:sz="4" w:space="0" w:color="auto"/>
              <w:right w:val="single" w:sz="4" w:space="0" w:color="auto"/>
            </w:tcBorders>
            <w:shd w:val="clear" w:color="auto" w:fill="1F3864"/>
            <w:vAlign w:val="center"/>
          </w:tcPr>
          <w:p w14:paraId="07EDF14A" w14:textId="77777777" w:rsidR="0073430A" w:rsidRPr="0073430A" w:rsidRDefault="0073430A" w:rsidP="00AC7DA8">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DENOMINACIÓN DEL EQUIPO:</w:t>
            </w:r>
          </w:p>
        </w:tc>
        <w:tc>
          <w:tcPr>
            <w:tcW w:w="2502" w:type="dxa"/>
            <w:tcBorders>
              <w:top w:val="single" w:sz="4" w:space="0" w:color="auto"/>
              <w:left w:val="single" w:sz="4" w:space="0" w:color="auto"/>
              <w:bottom w:val="single" w:sz="4" w:space="0" w:color="auto"/>
              <w:right w:val="single" w:sz="4" w:space="0" w:color="auto"/>
            </w:tcBorders>
            <w:shd w:val="clear" w:color="auto" w:fill="1F3864"/>
            <w:vAlign w:val="center"/>
          </w:tcPr>
          <w:p w14:paraId="4E4E5915" w14:textId="77777777" w:rsidR="0073430A" w:rsidRPr="0073430A" w:rsidRDefault="0073430A" w:rsidP="00AC7DA8">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ESPECIFICACIONES TÉCNICAS REQUERIDAS</w:t>
            </w:r>
          </w:p>
        </w:tc>
        <w:tc>
          <w:tcPr>
            <w:tcW w:w="2136" w:type="dxa"/>
            <w:tcBorders>
              <w:top w:val="single" w:sz="4" w:space="0" w:color="auto"/>
              <w:left w:val="single" w:sz="4" w:space="0" w:color="auto"/>
              <w:bottom w:val="single" w:sz="4" w:space="0" w:color="auto"/>
              <w:right w:val="single" w:sz="4" w:space="0" w:color="auto"/>
            </w:tcBorders>
            <w:shd w:val="clear" w:color="auto" w:fill="1F3864"/>
            <w:vAlign w:val="center"/>
          </w:tcPr>
          <w:p w14:paraId="2EBC531F" w14:textId="77777777" w:rsidR="0073430A" w:rsidRPr="0073430A" w:rsidRDefault="0073430A" w:rsidP="00AC7DA8">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ESPECIFICACIONES TECNICAS DEL BIEN OFERTADO</w:t>
            </w:r>
          </w:p>
        </w:tc>
        <w:tc>
          <w:tcPr>
            <w:tcW w:w="1093" w:type="dxa"/>
            <w:tcBorders>
              <w:top w:val="single" w:sz="4" w:space="0" w:color="auto"/>
              <w:left w:val="single" w:sz="4" w:space="0" w:color="auto"/>
              <w:bottom w:val="single" w:sz="4" w:space="0" w:color="auto"/>
              <w:right w:val="single" w:sz="4" w:space="0" w:color="auto"/>
            </w:tcBorders>
            <w:shd w:val="clear" w:color="auto" w:fill="1F3864"/>
            <w:vAlign w:val="center"/>
          </w:tcPr>
          <w:p w14:paraId="09CD9399" w14:textId="77777777" w:rsidR="0073430A" w:rsidRPr="0073430A" w:rsidRDefault="0073430A" w:rsidP="00AC7DA8">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MODELO Y/O MARCA</w:t>
            </w:r>
          </w:p>
        </w:tc>
        <w:tc>
          <w:tcPr>
            <w:tcW w:w="1025" w:type="dxa"/>
            <w:tcBorders>
              <w:top w:val="single" w:sz="4" w:space="0" w:color="auto"/>
              <w:left w:val="single" w:sz="4" w:space="0" w:color="auto"/>
              <w:bottom w:val="single" w:sz="4" w:space="0" w:color="auto"/>
              <w:right w:val="single" w:sz="4" w:space="0" w:color="auto"/>
            </w:tcBorders>
            <w:shd w:val="clear" w:color="auto" w:fill="1F3864"/>
            <w:vAlign w:val="center"/>
          </w:tcPr>
          <w:p w14:paraId="2EA40510" w14:textId="77777777" w:rsidR="0073430A" w:rsidRPr="0073430A" w:rsidRDefault="0073430A" w:rsidP="00AC7DA8">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PAÍS DE ORIGEN</w:t>
            </w:r>
          </w:p>
        </w:tc>
      </w:tr>
      <w:tr w:rsidR="0073430A" w:rsidRPr="0073430A" w14:paraId="3A1D93C8" w14:textId="77777777" w:rsidTr="00AC7DA8">
        <w:trPr>
          <w:trHeight w:val="458"/>
          <w:tblHeader/>
        </w:trPr>
        <w:tc>
          <w:tcPr>
            <w:tcW w:w="9231" w:type="dxa"/>
            <w:gridSpan w:val="6"/>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21C26807" w14:textId="77777777" w:rsidR="0073430A" w:rsidRPr="0073430A" w:rsidRDefault="0073430A" w:rsidP="00AC7DA8">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 xml:space="preserve">Lote IV: Servidor </w:t>
            </w:r>
            <w:proofErr w:type="spellStart"/>
            <w:r w:rsidRPr="0073430A">
              <w:rPr>
                <w:rFonts w:ascii="Times New Roman" w:hAnsi="Times New Roman" w:cs="Times New Roman"/>
                <w:b/>
                <w:sz w:val="20"/>
                <w:szCs w:val="20"/>
                <w:lang w:val="es-DO"/>
              </w:rPr>
              <w:t>Hiperconvergente</w:t>
            </w:r>
            <w:proofErr w:type="spellEnd"/>
          </w:p>
        </w:tc>
      </w:tr>
      <w:tr w:rsidR="0073430A" w:rsidRPr="0073430A" w14:paraId="16BF3E06" w14:textId="77777777" w:rsidTr="00E618D0">
        <w:trPr>
          <w:trHeight w:val="1412"/>
        </w:trPr>
        <w:tc>
          <w:tcPr>
            <w:tcW w:w="723" w:type="dxa"/>
            <w:vMerge w:val="restart"/>
            <w:tcBorders>
              <w:top w:val="single" w:sz="4" w:space="0" w:color="auto"/>
              <w:left w:val="single" w:sz="4" w:space="0" w:color="auto"/>
              <w:right w:val="single" w:sz="4" w:space="0" w:color="auto"/>
            </w:tcBorders>
            <w:vAlign w:val="center"/>
          </w:tcPr>
          <w:p w14:paraId="1BBB4530"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4.1</w:t>
            </w:r>
          </w:p>
        </w:tc>
        <w:tc>
          <w:tcPr>
            <w:tcW w:w="1752" w:type="dxa"/>
            <w:tcBorders>
              <w:left w:val="single" w:sz="4" w:space="0" w:color="auto"/>
              <w:bottom w:val="single" w:sz="4" w:space="0" w:color="auto"/>
              <w:right w:val="single" w:sz="4" w:space="0" w:color="auto"/>
            </w:tcBorders>
            <w:vAlign w:val="center"/>
          </w:tcPr>
          <w:p w14:paraId="7A59FAA1"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 xml:space="preserve">Servidor </w:t>
            </w:r>
            <w:proofErr w:type="spellStart"/>
            <w:r w:rsidRPr="0073430A">
              <w:rPr>
                <w:rFonts w:ascii="Times New Roman" w:hAnsi="Times New Roman" w:cs="Times New Roman"/>
                <w:b/>
                <w:bCs/>
                <w:sz w:val="20"/>
                <w:szCs w:val="20"/>
                <w:lang w:val="es-DO"/>
              </w:rPr>
              <w:t>hiperconvergente</w:t>
            </w:r>
            <w:proofErr w:type="spellEnd"/>
          </w:p>
        </w:tc>
        <w:tc>
          <w:tcPr>
            <w:tcW w:w="2502" w:type="dxa"/>
            <w:tcBorders>
              <w:top w:val="single" w:sz="4" w:space="0" w:color="auto"/>
              <w:left w:val="single" w:sz="4" w:space="0" w:color="auto"/>
              <w:bottom w:val="single" w:sz="4" w:space="0" w:color="auto"/>
              <w:right w:val="single" w:sz="4" w:space="0" w:color="auto"/>
            </w:tcBorders>
          </w:tcPr>
          <w:p w14:paraId="68F0FB8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Un (1) Servidor </w:t>
            </w:r>
            <w:proofErr w:type="spellStart"/>
            <w:r w:rsidRPr="0073430A">
              <w:rPr>
                <w:rFonts w:ascii="Times New Roman" w:hAnsi="Times New Roman" w:cs="Times New Roman"/>
                <w:sz w:val="20"/>
                <w:szCs w:val="20"/>
                <w:lang w:val="es-DO"/>
              </w:rPr>
              <w:t>hiperconvergente</w:t>
            </w:r>
            <w:proofErr w:type="spellEnd"/>
            <w:r w:rsidRPr="0073430A">
              <w:rPr>
                <w:rFonts w:ascii="Times New Roman" w:hAnsi="Times New Roman" w:cs="Times New Roman"/>
                <w:sz w:val="20"/>
                <w:szCs w:val="20"/>
                <w:lang w:val="es-DO"/>
              </w:rPr>
              <w:t xml:space="preserve"> compuesto por tres (3) nodos integrados en un solo chasis con soporte y mantenimiento por 5 años.</w:t>
            </w:r>
          </w:p>
        </w:tc>
        <w:tc>
          <w:tcPr>
            <w:tcW w:w="2136" w:type="dxa"/>
            <w:tcBorders>
              <w:top w:val="single" w:sz="4" w:space="0" w:color="auto"/>
              <w:left w:val="single" w:sz="4" w:space="0" w:color="auto"/>
              <w:bottom w:val="single" w:sz="4" w:space="0" w:color="auto"/>
              <w:right w:val="single" w:sz="4" w:space="0" w:color="auto"/>
            </w:tcBorders>
            <w:vAlign w:val="center"/>
          </w:tcPr>
          <w:p w14:paraId="7FEE72C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3" w:type="dxa"/>
            <w:tcBorders>
              <w:top w:val="single" w:sz="4" w:space="0" w:color="auto"/>
              <w:left w:val="single" w:sz="4" w:space="0" w:color="auto"/>
              <w:bottom w:val="single" w:sz="4" w:space="0" w:color="auto"/>
              <w:right w:val="single" w:sz="4" w:space="0" w:color="auto"/>
            </w:tcBorders>
            <w:vAlign w:val="center"/>
          </w:tcPr>
          <w:p w14:paraId="79B675D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5" w:type="dxa"/>
            <w:tcBorders>
              <w:top w:val="single" w:sz="4" w:space="0" w:color="auto"/>
              <w:left w:val="single" w:sz="4" w:space="0" w:color="auto"/>
              <w:bottom w:val="single" w:sz="4" w:space="0" w:color="auto"/>
              <w:right w:val="single" w:sz="4" w:space="0" w:color="auto"/>
            </w:tcBorders>
            <w:vAlign w:val="center"/>
          </w:tcPr>
          <w:p w14:paraId="67D2A2D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29BFB4E" w14:textId="77777777" w:rsidTr="00E618D0">
        <w:trPr>
          <w:trHeight w:val="602"/>
        </w:trPr>
        <w:tc>
          <w:tcPr>
            <w:tcW w:w="723" w:type="dxa"/>
            <w:vMerge/>
            <w:vAlign w:val="center"/>
          </w:tcPr>
          <w:p w14:paraId="41BB2D11"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1752" w:type="dxa"/>
            <w:vMerge w:val="restart"/>
            <w:tcBorders>
              <w:top w:val="single" w:sz="4" w:space="0" w:color="auto"/>
              <w:left w:val="single" w:sz="4" w:space="0" w:color="auto"/>
              <w:right w:val="single" w:sz="4" w:space="0" w:color="auto"/>
            </w:tcBorders>
            <w:vAlign w:val="center"/>
          </w:tcPr>
          <w:p w14:paraId="44BCCA8E"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Requerimientos Generales</w:t>
            </w:r>
          </w:p>
        </w:tc>
        <w:tc>
          <w:tcPr>
            <w:tcW w:w="2502" w:type="dxa"/>
            <w:tcBorders>
              <w:top w:val="single" w:sz="4" w:space="0" w:color="auto"/>
              <w:left w:val="single" w:sz="4" w:space="0" w:color="auto"/>
              <w:bottom w:val="single" w:sz="4" w:space="0" w:color="auto"/>
              <w:right w:val="single" w:sz="4" w:space="0" w:color="auto"/>
            </w:tcBorders>
          </w:tcPr>
          <w:p w14:paraId="19B37A3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servidor debe contar con 3 nodos en </w:t>
            </w:r>
            <w:proofErr w:type="spellStart"/>
            <w:r w:rsidRPr="0073430A">
              <w:rPr>
                <w:rFonts w:ascii="Times New Roman" w:hAnsi="Times New Roman" w:cs="Times New Roman"/>
                <w:sz w:val="20"/>
                <w:szCs w:val="20"/>
                <w:lang w:val="es-DO"/>
              </w:rPr>
              <w:t>chassis</w:t>
            </w:r>
            <w:proofErr w:type="spellEnd"/>
            <w:r w:rsidRPr="0073430A">
              <w:rPr>
                <w:rFonts w:ascii="Times New Roman" w:hAnsi="Times New Roman" w:cs="Times New Roman"/>
                <w:sz w:val="20"/>
                <w:szCs w:val="20"/>
                <w:lang w:val="es-DO"/>
              </w:rPr>
              <w:t xml:space="preserve"> de 2U. </w:t>
            </w:r>
          </w:p>
        </w:tc>
        <w:tc>
          <w:tcPr>
            <w:tcW w:w="2136" w:type="dxa"/>
            <w:tcBorders>
              <w:top w:val="single" w:sz="4" w:space="0" w:color="auto"/>
              <w:left w:val="single" w:sz="4" w:space="0" w:color="auto"/>
              <w:bottom w:val="single" w:sz="4" w:space="0" w:color="auto"/>
              <w:right w:val="single" w:sz="4" w:space="0" w:color="auto"/>
            </w:tcBorders>
            <w:vAlign w:val="center"/>
          </w:tcPr>
          <w:p w14:paraId="15642E2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3" w:type="dxa"/>
            <w:tcBorders>
              <w:top w:val="single" w:sz="4" w:space="0" w:color="auto"/>
              <w:left w:val="single" w:sz="4" w:space="0" w:color="auto"/>
              <w:bottom w:val="single" w:sz="4" w:space="0" w:color="auto"/>
              <w:right w:val="single" w:sz="4" w:space="0" w:color="auto"/>
            </w:tcBorders>
            <w:vAlign w:val="center"/>
          </w:tcPr>
          <w:p w14:paraId="3F4C55E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5" w:type="dxa"/>
            <w:tcBorders>
              <w:top w:val="single" w:sz="4" w:space="0" w:color="auto"/>
              <w:left w:val="single" w:sz="4" w:space="0" w:color="auto"/>
              <w:bottom w:val="single" w:sz="4" w:space="0" w:color="auto"/>
              <w:right w:val="single" w:sz="4" w:space="0" w:color="auto"/>
            </w:tcBorders>
            <w:vAlign w:val="center"/>
          </w:tcPr>
          <w:p w14:paraId="6E886BC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374F740" w14:textId="77777777" w:rsidTr="00E618D0">
        <w:trPr>
          <w:trHeight w:val="1520"/>
        </w:trPr>
        <w:tc>
          <w:tcPr>
            <w:tcW w:w="723" w:type="dxa"/>
            <w:vMerge/>
            <w:vAlign w:val="center"/>
          </w:tcPr>
          <w:p w14:paraId="3504876C"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1752" w:type="dxa"/>
            <w:vMerge/>
            <w:vAlign w:val="center"/>
          </w:tcPr>
          <w:p w14:paraId="09CC1AE6"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2502" w:type="dxa"/>
            <w:tcBorders>
              <w:top w:val="single" w:sz="4" w:space="0" w:color="auto"/>
              <w:left w:val="single" w:sz="4" w:space="0" w:color="auto"/>
              <w:bottom w:val="single" w:sz="4" w:space="0" w:color="auto"/>
              <w:right w:val="single" w:sz="4" w:space="0" w:color="auto"/>
            </w:tcBorders>
          </w:tcPr>
          <w:p w14:paraId="763099C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Cada nodo debe contar con 2 procesadores de 8 núcleos físicos, con frecuencia base mínima de 2.9 </w:t>
            </w:r>
            <w:proofErr w:type="spellStart"/>
            <w:r w:rsidRPr="0073430A">
              <w:rPr>
                <w:rFonts w:ascii="Times New Roman" w:hAnsi="Times New Roman" w:cs="Times New Roman"/>
                <w:sz w:val="20"/>
                <w:szCs w:val="20"/>
                <w:lang w:val="es-DO"/>
              </w:rPr>
              <w:t>Ghz</w:t>
            </w:r>
            <w:proofErr w:type="spellEnd"/>
            <w:r w:rsidRPr="0073430A">
              <w:rPr>
                <w:rFonts w:ascii="Times New Roman" w:hAnsi="Times New Roman" w:cs="Times New Roman"/>
                <w:sz w:val="20"/>
                <w:szCs w:val="20"/>
                <w:lang w:val="es-DO"/>
              </w:rPr>
              <w:t xml:space="preserve"> (total de 16 núcleos por nodo / 48 núcleos físicos en total). </w:t>
            </w:r>
          </w:p>
        </w:tc>
        <w:tc>
          <w:tcPr>
            <w:tcW w:w="2136" w:type="dxa"/>
            <w:tcBorders>
              <w:top w:val="single" w:sz="4" w:space="0" w:color="auto"/>
              <w:left w:val="single" w:sz="4" w:space="0" w:color="auto"/>
              <w:bottom w:val="single" w:sz="4" w:space="0" w:color="auto"/>
              <w:right w:val="single" w:sz="4" w:space="0" w:color="auto"/>
            </w:tcBorders>
            <w:vAlign w:val="center"/>
          </w:tcPr>
          <w:p w14:paraId="4189732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3" w:type="dxa"/>
            <w:tcBorders>
              <w:top w:val="single" w:sz="4" w:space="0" w:color="auto"/>
              <w:left w:val="single" w:sz="4" w:space="0" w:color="auto"/>
              <w:bottom w:val="single" w:sz="4" w:space="0" w:color="auto"/>
              <w:right w:val="single" w:sz="4" w:space="0" w:color="auto"/>
            </w:tcBorders>
            <w:vAlign w:val="center"/>
          </w:tcPr>
          <w:p w14:paraId="5112F6E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5" w:type="dxa"/>
            <w:tcBorders>
              <w:top w:val="single" w:sz="4" w:space="0" w:color="auto"/>
              <w:left w:val="single" w:sz="4" w:space="0" w:color="auto"/>
              <w:bottom w:val="single" w:sz="4" w:space="0" w:color="auto"/>
              <w:right w:val="single" w:sz="4" w:space="0" w:color="auto"/>
            </w:tcBorders>
            <w:vAlign w:val="center"/>
          </w:tcPr>
          <w:p w14:paraId="5F97F3E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08D0158" w14:textId="77777777" w:rsidTr="00E618D0">
        <w:trPr>
          <w:trHeight w:val="300"/>
        </w:trPr>
        <w:tc>
          <w:tcPr>
            <w:tcW w:w="723" w:type="dxa"/>
            <w:vMerge/>
            <w:vAlign w:val="center"/>
          </w:tcPr>
          <w:p w14:paraId="193E48A4"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1752" w:type="dxa"/>
            <w:vMerge/>
            <w:vAlign w:val="center"/>
          </w:tcPr>
          <w:p w14:paraId="05756EC2"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2502" w:type="dxa"/>
            <w:tcBorders>
              <w:top w:val="single" w:sz="4" w:space="0" w:color="auto"/>
              <w:left w:val="single" w:sz="4" w:space="0" w:color="auto"/>
              <w:bottom w:val="single" w:sz="4" w:space="0" w:color="auto"/>
              <w:right w:val="single" w:sz="4" w:space="0" w:color="auto"/>
            </w:tcBorders>
          </w:tcPr>
          <w:p w14:paraId="0526BE4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Cada nodo debe contar con al menos 768 GB de memoria RAM (12 módulos de 64 GB) para un total de 2.3TB.</w:t>
            </w:r>
          </w:p>
        </w:tc>
        <w:tc>
          <w:tcPr>
            <w:tcW w:w="2136" w:type="dxa"/>
            <w:tcBorders>
              <w:top w:val="single" w:sz="4" w:space="0" w:color="auto"/>
              <w:left w:val="single" w:sz="4" w:space="0" w:color="auto"/>
              <w:bottom w:val="single" w:sz="4" w:space="0" w:color="auto"/>
              <w:right w:val="single" w:sz="4" w:space="0" w:color="auto"/>
            </w:tcBorders>
            <w:vAlign w:val="center"/>
          </w:tcPr>
          <w:p w14:paraId="3A5E6D4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3" w:type="dxa"/>
            <w:tcBorders>
              <w:top w:val="single" w:sz="4" w:space="0" w:color="auto"/>
              <w:left w:val="single" w:sz="4" w:space="0" w:color="auto"/>
              <w:bottom w:val="single" w:sz="4" w:space="0" w:color="auto"/>
              <w:right w:val="single" w:sz="4" w:space="0" w:color="auto"/>
            </w:tcBorders>
            <w:vAlign w:val="center"/>
          </w:tcPr>
          <w:p w14:paraId="5394161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5" w:type="dxa"/>
            <w:tcBorders>
              <w:top w:val="single" w:sz="4" w:space="0" w:color="auto"/>
              <w:left w:val="single" w:sz="4" w:space="0" w:color="auto"/>
              <w:bottom w:val="single" w:sz="4" w:space="0" w:color="auto"/>
              <w:right w:val="single" w:sz="4" w:space="0" w:color="auto"/>
            </w:tcBorders>
            <w:vAlign w:val="center"/>
          </w:tcPr>
          <w:p w14:paraId="731F3DA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EEDF2E9" w14:textId="77777777" w:rsidTr="00E618D0">
        <w:trPr>
          <w:trHeight w:val="300"/>
        </w:trPr>
        <w:tc>
          <w:tcPr>
            <w:tcW w:w="723" w:type="dxa"/>
            <w:vMerge/>
            <w:vAlign w:val="center"/>
          </w:tcPr>
          <w:p w14:paraId="0C794026"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1752" w:type="dxa"/>
            <w:vMerge/>
            <w:vAlign w:val="center"/>
          </w:tcPr>
          <w:p w14:paraId="229EA79B"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2502" w:type="dxa"/>
            <w:tcBorders>
              <w:top w:val="single" w:sz="4" w:space="0" w:color="auto"/>
              <w:left w:val="single" w:sz="4" w:space="0" w:color="auto"/>
              <w:bottom w:val="single" w:sz="4" w:space="0" w:color="auto"/>
              <w:right w:val="single" w:sz="4" w:space="0" w:color="auto"/>
            </w:tcBorders>
          </w:tcPr>
          <w:p w14:paraId="3B90A8D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Cada nodo debe incluir al menos: 1 unidad SSD de 3.84TB y 2 unidades HDD de 12TB. </w:t>
            </w:r>
          </w:p>
        </w:tc>
        <w:tc>
          <w:tcPr>
            <w:tcW w:w="2136" w:type="dxa"/>
            <w:tcBorders>
              <w:top w:val="single" w:sz="4" w:space="0" w:color="auto"/>
              <w:left w:val="single" w:sz="4" w:space="0" w:color="auto"/>
              <w:bottom w:val="single" w:sz="4" w:space="0" w:color="auto"/>
              <w:right w:val="single" w:sz="4" w:space="0" w:color="auto"/>
            </w:tcBorders>
            <w:vAlign w:val="center"/>
          </w:tcPr>
          <w:p w14:paraId="37A94D0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3" w:type="dxa"/>
            <w:tcBorders>
              <w:top w:val="single" w:sz="4" w:space="0" w:color="auto"/>
              <w:left w:val="single" w:sz="4" w:space="0" w:color="auto"/>
              <w:bottom w:val="single" w:sz="4" w:space="0" w:color="auto"/>
              <w:right w:val="single" w:sz="4" w:space="0" w:color="auto"/>
            </w:tcBorders>
            <w:vAlign w:val="center"/>
          </w:tcPr>
          <w:p w14:paraId="74FC6C4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5" w:type="dxa"/>
            <w:tcBorders>
              <w:top w:val="single" w:sz="4" w:space="0" w:color="auto"/>
              <w:left w:val="single" w:sz="4" w:space="0" w:color="auto"/>
              <w:bottom w:val="single" w:sz="4" w:space="0" w:color="auto"/>
              <w:right w:val="single" w:sz="4" w:space="0" w:color="auto"/>
            </w:tcBorders>
            <w:vAlign w:val="center"/>
          </w:tcPr>
          <w:p w14:paraId="12D34AE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6441724" w14:textId="77777777" w:rsidTr="00E618D0">
        <w:trPr>
          <w:trHeight w:val="890"/>
        </w:trPr>
        <w:tc>
          <w:tcPr>
            <w:tcW w:w="723" w:type="dxa"/>
            <w:vMerge/>
            <w:vAlign w:val="center"/>
          </w:tcPr>
          <w:p w14:paraId="198CB0CF"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1752" w:type="dxa"/>
            <w:vMerge/>
            <w:vAlign w:val="center"/>
          </w:tcPr>
          <w:p w14:paraId="4567B8B6"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2502" w:type="dxa"/>
            <w:tcBorders>
              <w:top w:val="single" w:sz="4" w:space="0" w:color="auto"/>
              <w:left w:val="single" w:sz="4" w:space="0" w:color="auto"/>
              <w:bottom w:val="single" w:sz="4" w:space="0" w:color="auto"/>
              <w:right w:val="single" w:sz="4" w:space="0" w:color="auto"/>
            </w:tcBorders>
          </w:tcPr>
          <w:p w14:paraId="3725EAD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Cada nodo debe contar con al menos 2 interfaces SFP28 de 25/10 Gbps.  </w:t>
            </w:r>
          </w:p>
        </w:tc>
        <w:tc>
          <w:tcPr>
            <w:tcW w:w="2136" w:type="dxa"/>
            <w:tcBorders>
              <w:top w:val="single" w:sz="4" w:space="0" w:color="auto"/>
              <w:left w:val="single" w:sz="4" w:space="0" w:color="auto"/>
              <w:bottom w:val="single" w:sz="4" w:space="0" w:color="auto"/>
              <w:right w:val="single" w:sz="4" w:space="0" w:color="auto"/>
            </w:tcBorders>
            <w:vAlign w:val="center"/>
          </w:tcPr>
          <w:p w14:paraId="44AF3A4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3" w:type="dxa"/>
            <w:tcBorders>
              <w:top w:val="single" w:sz="4" w:space="0" w:color="auto"/>
              <w:left w:val="single" w:sz="4" w:space="0" w:color="auto"/>
              <w:bottom w:val="single" w:sz="4" w:space="0" w:color="auto"/>
              <w:right w:val="single" w:sz="4" w:space="0" w:color="auto"/>
            </w:tcBorders>
            <w:vAlign w:val="center"/>
          </w:tcPr>
          <w:p w14:paraId="115CBA6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5" w:type="dxa"/>
            <w:tcBorders>
              <w:top w:val="single" w:sz="4" w:space="0" w:color="auto"/>
              <w:left w:val="single" w:sz="4" w:space="0" w:color="auto"/>
              <w:bottom w:val="single" w:sz="4" w:space="0" w:color="auto"/>
              <w:right w:val="single" w:sz="4" w:space="0" w:color="auto"/>
            </w:tcBorders>
            <w:vAlign w:val="center"/>
          </w:tcPr>
          <w:p w14:paraId="2D66A7E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4C3323C" w14:textId="77777777" w:rsidTr="00E618D0">
        <w:trPr>
          <w:trHeight w:val="1178"/>
        </w:trPr>
        <w:tc>
          <w:tcPr>
            <w:tcW w:w="723" w:type="dxa"/>
            <w:vMerge/>
            <w:vAlign w:val="center"/>
          </w:tcPr>
          <w:p w14:paraId="0D38B233"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1752" w:type="dxa"/>
            <w:vMerge/>
            <w:vAlign w:val="center"/>
          </w:tcPr>
          <w:p w14:paraId="5318F424"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2502" w:type="dxa"/>
            <w:tcBorders>
              <w:top w:val="single" w:sz="4" w:space="0" w:color="auto"/>
              <w:left w:val="single" w:sz="4" w:space="0" w:color="auto"/>
              <w:bottom w:val="single" w:sz="4" w:space="0" w:color="auto"/>
              <w:right w:val="single" w:sz="4" w:space="0" w:color="auto"/>
            </w:tcBorders>
          </w:tcPr>
          <w:p w14:paraId="7F5AE9F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servidor debe incluir servicio de Soporte 24/7 durante un periodo mínimo de 3 años.</w:t>
            </w:r>
          </w:p>
        </w:tc>
        <w:tc>
          <w:tcPr>
            <w:tcW w:w="2136" w:type="dxa"/>
            <w:tcBorders>
              <w:top w:val="single" w:sz="4" w:space="0" w:color="auto"/>
              <w:left w:val="single" w:sz="4" w:space="0" w:color="auto"/>
              <w:bottom w:val="single" w:sz="4" w:space="0" w:color="auto"/>
              <w:right w:val="single" w:sz="4" w:space="0" w:color="auto"/>
            </w:tcBorders>
            <w:vAlign w:val="center"/>
          </w:tcPr>
          <w:p w14:paraId="5DCE56E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3" w:type="dxa"/>
            <w:tcBorders>
              <w:top w:val="single" w:sz="4" w:space="0" w:color="auto"/>
              <w:left w:val="single" w:sz="4" w:space="0" w:color="auto"/>
              <w:bottom w:val="single" w:sz="4" w:space="0" w:color="auto"/>
              <w:right w:val="single" w:sz="4" w:space="0" w:color="auto"/>
            </w:tcBorders>
            <w:vAlign w:val="center"/>
          </w:tcPr>
          <w:p w14:paraId="4FE8181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5" w:type="dxa"/>
            <w:tcBorders>
              <w:top w:val="single" w:sz="4" w:space="0" w:color="auto"/>
              <w:left w:val="single" w:sz="4" w:space="0" w:color="auto"/>
              <w:bottom w:val="single" w:sz="4" w:space="0" w:color="auto"/>
              <w:right w:val="single" w:sz="4" w:space="0" w:color="auto"/>
            </w:tcBorders>
            <w:vAlign w:val="center"/>
          </w:tcPr>
          <w:p w14:paraId="15F1B54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361B8A8" w14:textId="77777777" w:rsidTr="00E618D0">
        <w:trPr>
          <w:trHeight w:val="1790"/>
        </w:trPr>
        <w:tc>
          <w:tcPr>
            <w:tcW w:w="723" w:type="dxa"/>
            <w:vMerge/>
            <w:vAlign w:val="center"/>
          </w:tcPr>
          <w:p w14:paraId="7F6B2DC4"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1752" w:type="dxa"/>
            <w:vMerge/>
            <w:vAlign w:val="center"/>
          </w:tcPr>
          <w:p w14:paraId="4DC7AFB7"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2502" w:type="dxa"/>
            <w:tcBorders>
              <w:top w:val="single" w:sz="4" w:space="0" w:color="auto"/>
              <w:left w:val="single" w:sz="4" w:space="0" w:color="auto"/>
              <w:bottom w:val="single" w:sz="4" w:space="0" w:color="auto"/>
              <w:right w:val="single" w:sz="4" w:space="0" w:color="auto"/>
            </w:tcBorders>
          </w:tcPr>
          <w:p w14:paraId="00ACCE8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soporte del servidor debe cubrir: atención con SLA de 4 horas para reemplazo de partes y respuesta </w:t>
            </w:r>
            <w:proofErr w:type="spellStart"/>
            <w:r w:rsidRPr="0073430A">
              <w:rPr>
                <w:rFonts w:ascii="Times New Roman" w:hAnsi="Times New Roman" w:cs="Times New Roman"/>
                <w:sz w:val="20"/>
                <w:szCs w:val="20"/>
                <w:lang w:val="es-DO"/>
              </w:rPr>
              <w:t>tecnica</w:t>
            </w:r>
            <w:proofErr w:type="spellEnd"/>
            <w:r w:rsidRPr="0073430A">
              <w:rPr>
                <w:rFonts w:ascii="Times New Roman" w:hAnsi="Times New Roman" w:cs="Times New Roman"/>
                <w:sz w:val="20"/>
                <w:szCs w:val="20"/>
                <w:lang w:val="es-DO"/>
              </w:rPr>
              <w:t>, acceso a actualizaciones de software y firmware durante la vigencia del soporte.</w:t>
            </w:r>
          </w:p>
        </w:tc>
        <w:tc>
          <w:tcPr>
            <w:tcW w:w="2136" w:type="dxa"/>
            <w:tcBorders>
              <w:top w:val="single" w:sz="4" w:space="0" w:color="auto"/>
              <w:left w:val="single" w:sz="4" w:space="0" w:color="auto"/>
              <w:bottom w:val="single" w:sz="4" w:space="0" w:color="auto"/>
              <w:right w:val="single" w:sz="4" w:space="0" w:color="auto"/>
            </w:tcBorders>
            <w:vAlign w:val="center"/>
          </w:tcPr>
          <w:p w14:paraId="007C031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3" w:type="dxa"/>
            <w:tcBorders>
              <w:top w:val="single" w:sz="4" w:space="0" w:color="auto"/>
              <w:left w:val="single" w:sz="4" w:space="0" w:color="auto"/>
              <w:bottom w:val="single" w:sz="4" w:space="0" w:color="auto"/>
              <w:right w:val="single" w:sz="4" w:space="0" w:color="auto"/>
            </w:tcBorders>
            <w:vAlign w:val="center"/>
          </w:tcPr>
          <w:p w14:paraId="308F280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5" w:type="dxa"/>
            <w:tcBorders>
              <w:top w:val="single" w:sz="4" w:space="0" w:color="auto"/>
              <w:left w:val="single" w:sz="4" w:space="0" w:color="auto"/>
              <w:bottom w:val="single" w:sz="4" w:space="0" w:color="auto"/>
              <w:right w:val="single" w:sz="4" w:space="0" w:color="auto"/>
            </w:tcBorders>
            <w:vAlign w:val="center"/>
          </w:tcPr>
          <w:p w14:paraId="7EFE788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ED63F2A" w14:textId="77777777" w:rsidTr="00E618D0">
        <w:trPr>
          <w:trHeight w:val="4202"/>
        </w:trPr>
        <w:tc>
          <w:tcPr>
            <w:tcW w:w="723" w:type="dxa"/>
            <w:vMerge/>
            <w:vAlign w:val="center"/>
          </w:tcPr>
          <w:p w14:paraId="56F5C159"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1752" w:type="dxa"/>
            <w:vMerge/>
            <w:vAlign w:val="center"/>
          </w:tcPr>
          <w:p w14:paraId="2D0755A4"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2502" w:type="dxa"/>
            <w:tcBorders>
              <w:top w:val="single" w:sz="4" w:space="0" w:color="auto"/>
              <w:left w:val="single" w:sz="4" w:space="0" w:color="auto"/>
              <w:bottom w:val="single" w:sz="4" w:space="0" w:color="auto"/>
              <w:right w:val="single" w:sz="4" w:space="0" w:color="auto"/>
            </w:tcBorders>
            <w:vAlign w:val="center"/>
          </w:tcPr>
          <w:p w14:paraId="0D6D340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Al finalizar la instalación, configuración e interconexión, el proveedor deberá entregar la documentación de todo el trabajo realizado, detallando licenciamientos, inventario, configuraciones, diseños, diagramas de interconexión, explicativo del producto ofrecido, el modo de licenciamiento, las fechas de vencimiento, el costo estimado y formas de renovación para períodos de un año, sin ser estos limitativos.</w:t>
            </w:r>
          </w:p>
        </w:tc>
        <w:tc>
          <w:tcPr>
            <w:tcW w:w="2136" w:type="dxa"/>
            <w:tcBorders>
              <w:top w:val="single" w:sz="4" w:space="0" w:color="auto"/>
              <w:left w:val="single" w:sz="4" w:space="0" w:color="auto"/>
              <w:bottom w:val="single" w:sz="4" w:space="0" w:color="auto"/>
              <w:right w:val="single" w:sz="4" w:space="0" w:color="auto"/>
            </w:tcBorders>
            <w:vAlign w:val="center"/>
          </w:tcPr>
          <w:p w14:paraId="31725E1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3" w:type="dxa"/>
            <w:tcBorders>
              <w:top w:val="single" w:sz="4" w:space="0" w:color="auto"/>
              <w:left w:val="single" w:sz="4" w:space="0" w:color="auto"/>
              <w:bottom w:val="single" w:sz="4" w:space="0" w:color="auto"/>
              <w:right w:val="single" w:sz="4" w:space="0" w:color="auto"/>
            </w:tcBorders>
            <w:vAlign w:val="center"/>
          </w:tcPr>
          <w:p w14:paraId="0B8F846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5" w:type="dxa"/>
            <w:tcBorders>
              <w:top w:val="single" w:sz="4" w:space="0" w:color="auto"/>
              <w:left w:val="single" w:sz="4" w:space="0" w:color="auto"/>
              <w:bottom w:val="single" w:sz="4" w:space="0" w:color="auto"/>
              <w:right w:val="single" w:sz="4" w:space="0" w:color="auto"/>
            </w:tcBorders>
            <w:vAlign w:val="center"/>
          </w:tcPr>
          <w:p w14:paraId="1BD6145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75DF752" w14:textId="77777777" w:rsidTr="00E618D0">
        <w:trPr>
          <w:trHeight w:val="2357"/>
        </w:trPr>
        <w:tc>
          <w:tcPr>
            <w:tcW w:w="723" w:type="dxa"/>
            <w:vMerge/>
            <w:vAlign w:val="center"/>
          </w:tcPr>
          <w:p w14:paraId="7C4222FE"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1752" w:type="dxa"/>
            <w:vMerge/>
            <w:vAlign w:val="center"/>
          </w:tcPr>
          <w:p w14:paraId="10456A7B"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2502" w:type="dxa"/>
            <w:tcBorders>
              <w:top w:val="single" w:sz="4" w:space="0" w:color="auto"/>
              <w:left w:val="single" w:sz="4" w:space="0" w:color="auto"/>
              <w:bottom w:val="single" w:sz="4" w:space="0" w:color="auto"/>
              <w:right w:val="single" w:sz="4" w:space="0" w:color="auto"/>
            </w:tcBorders>
            <w:vAlign w:val="center"/>
          </w:tcPr>
          <w:p w14:paraId="52129C1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deberá realizar la implementación del servicio siguiendo las mejores prácticas recomendadas por el fabricante y en acuerdo con los lineamientos establecidos por el equipo técnico de la DGCP.</w:t>
            </w:r>
          </w:p>
        </w:tc>
        <w:tc>
          <w:tcPr>
            <w:tcW w:w="2136" w:type="dxa"/>
            <w:tcBorders>
              <w:top w:val="single" w:sz="4" w:space="0" w:color="auto"/>
              <w:left w:val="single" w:sz="4" w:space="0" w:color="auto"/>
              <w:bottom w:val="single" w:sz="4" w:space="0" w:color="auto"/>
              <w:right w:val="single" w:sz="4" w:space="0" w:color="auto"/>
            </w:tcBorders>
            <w:vAlign w:val="center"/>
          </w:tcPr>
          <w:p w14:paraId="2EFA188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3" w:type="dxa"/>
            <w:tcBorders>
              <w:top w:val="single" w:sz="4" w:space="0" w:color="auto"/>
              <w:left w:val="single" w:sz="4" w:space="0" w:color="auto"/>
              <w:bottom w:val="single" w:sz="4" w:space="0" w:color="auto"/>
              <w:right w:val="single" w:sz="4" w:space="0" w:color="auto"/>
            </w:tcBorders>
            <w:vAlign w:val="center"/>
          </w:tcPr>
          <w:p w14:paraId="4B8C09E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5" w:type="dxa"/>
            <w:tcBorders>
              <w:top w:val="single" w:sz="4" w:space="0" w:color="auto"/>
              <w:left w:val="single" w:sz="4" w:space="0" w:color="auto"/>
              <w:bottom w:val="single" w:sz="4" w:space="0" w:color="auto"/>
              <w:right w:val="single" w:sz="4" w:space="0" w:color="auto"/>
            </w:tcBorders>
            <w:vAlign w:val="center"/>
          </w:tcPr>
          <w:p w14:paraId="5663A28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E55DF41" w14:textId="77777777" w:rsidTr="00E618D0">
        <w:trPr>
          <w:trHeight w:val="300"/>
        </w:trPr>
        <w:tc>
          <w:tcPr>
            <w:tcW w:w="723" w:type="dxa"/>
            <w:vMerge/>
            <w:vAlign w:val="center"/>
          </w:tcPr>
          <w:p w14:paraId="7AE5D110"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1752" w:type="dxa"/>
            <w:vMerge/>
            <w:vAlign w:val="center"/>
          </w:tcPr>
          <w:p w14:paraId="5D924F91"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2502" w:type="dxa"/>
            <w:tcBorders>
              <w:top w:val="single" w:sz="4" w:space="0" w:color="auto"/>
              <w:left w:val="single" w:sz="4" w:space="0" w:color="auto"/>
              <w:bottom w:val="single" w:sz="4" w:space="0" w:color="auto"/>
              <w:right w:val="single" w:sz="4" w:space="0" w:color="auto"/>
            </w:tcBorders>
            <w:vAlign w:val="center"/>
          </w:tcPr>
          <w:p w14:paraId="5103582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oferente debe considerar que con la presentación de oferta se compromete a que en caso de resultar adjudicataria la marca del servicio ofertado tendrá al menos 2 representantes o distribuidores locales autorizados.</w:t>
            </w:r>
          </w:p>
          <w:p w14:paraId="085987E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2136" w:type="dxa"/>
            <w:tcBorders>
              <w:top w:val="single" w:sz="4" w:space="0" w:color="auto"/>
              <w:left w:val="single" w:sz="4" w:space="0" w:color="auto"/>
              <w:bottom w:val="single" w:sz="4" w:space="0" w:color="auto"/>
              <w:right w:val="single" w:sz="4" w:space="0" w:color="auto"/>
            </w:tcBorders>
            <w:vAlign w:val="center"/>
          </w:tcPr>
          <w:p w14:paraId="6DBFFB3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3" w:type="dxa"/>
            <w:tcBorders>
              <w:top w:val="single" w:sz="4" w:space="0" w:color="auto"/>
              <w:left w:val="single" w:sz="4" w:space="0" w:color="auto"/>
              <w:bottom w:val="single" w:sz="4" w:space="0" w:color="auto"/>
              <w:right w:val="single" w:sz="4" w:space="0" w:color="auto"/>
            </w:tcBorders>
            <w:vAlign w:val="center"/>
          </w:tcPr>
          <w:p w14:paraId="79164E3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5" w:type="dxa"/>
            <w:tcBorders>
              <w:top w:val="single" w:sz="4" w:space="0" w:color="auto"/>
              <w:left w:val="single" w:sz="4" w:space="0" w:color="auto"/>
              <w:bottom w:val="single" w:sz="4" w:space="0" w:color="auto"/>
              <w:right w:val="single" w:sz="4" w:space="0" w:color="auto"/>
            </w:tcBorders>
            <w:vAlign w:val="center"/>
          </w:tcPr>
          <w:p w14:paraId="67C2918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0D45C8B" w14:textId="77777777" w:rsidTr="00E618D0">
        <w:trPr>
          <w:trHeight w:val="980"/>
        </w:trPr>
        <w:tc>
          <w:tcPr>
            <w:tcW w:w="723" w:type="dxa"/>
            <w:vMerge/>
            <w:vAlign w:val="center"/>
          </w:tcPr>
          <w:p w14:paraId="2F629A14"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1752" w:type="dxa"/>
            <w:vMerge/>
            <w:vAlign w:val="center"/>
          </w:tcPr>
          <w:p w14:paraId="74BDC675"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2502" w:type="dxa"/>
            <w:tcBorders>
              <w:top w:val="single" w:sz="4" w:space="0" w:color="auto"/>
              <w:left w:val="single" w:sz="4" w:space="0" w:color="auto"/>
              <w:bottom w:val="single" w:sz="4" w:space="0" w:color="auto"/>
              <w:right w:val="single" w:sz="4" w:space="0" w:color="auto"/>
            </w:tcBorders>
            <w:vAlign w:val="center"/>
          </w:tcPr>
          <w:p w14:paraId="2F736480"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Durante la vigencia de la garantía se deben proveer e instalar, sin costo alguno, las actualizaciones de software, firmware y manuales respectivos que sean publicados. </w:t>
            </w:r>
          </w:p>
        </w:tc>
        <w:tc>
          <w:tcPr>
            <w:tcW w:w="2136" w:type="dxa"/>
            <w:tcBorders>
              <w:top w:val="single" w:sz="4" w:space="0" w:color="auto"/>
              <w:left w:val="single" w:sz="4" w:space="0" w:color="auto"/>
              <w:bottom w:val="single" w:sz="4" w:space="0" w:color="auto"/>
              <w:right w:val="single" w:sz="4" w:space="0" w:color="auto"/>
            </w:tcBorders>
            <w:vAlign w:val="center"/>
          </w:tcPr>
          <w:p w14:paraId="78E34ED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3" w:type="dxa"/>
            <w:tcBorders>
              <w:top w:val="single" w:sz="4" w:space="0" w:color="auto"/>
              <w:left w:val="single" w:sz="4" w:space="0" w:color="auto"/>
              <w:bottom w:val="single" w:sz="4" w:space="0" w:color="auto"/>
              <w:right w:val="single" w:sz="4" w:space="0" w:color="auto"/>
            </w:tcBorders>
            <w:vAlign w:val="center"/>
          </w:tcPr>
          <w:p w14:paraId="4354DE8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5" w:type="dxa"/>
            <w:tcBorders>
              <w:top w:val="single" w:sz="4" w:space="0" w:color="auto"/>
              <w:left w:val="single" w:sz="4" w:space="0" w:color="auto"/>
              <w:bottom w:val="single" w:sz="4" w:space="0" w:color="auto"/>
              <w:right w:val="single" w:sz="4" w:space="0" w:color="auto"/>
            </w:tcBorders>
            <w:vAlign w:val="center"/>
          </w:tcPr>
          <w:p w14:paraId="29EAD40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7D1F602" w14:textId="77777777" w:rsidTr="00E618D0">
        <w:trPr>
          <w:trHeight w:val="3410"/>
        </w:trPr>
        <w:tc>
          <w:tcPr>
            <w:tcW w:w="723" w:type="dxa"/>
            <w:vMerge/>
            <w:vAlign w:val="center"/>
          </w:tcPr>
          <w:p w14:paraId="5DEF1816"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1752" w:type="dxa"/>
            <w:vMerge/>
            <w:vAlign w:val="center"/>
          </w:tcPr>
          <w:p w14:paraId="387BEACB"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2502" w:type="dxa"/>
            <w:tcBorders>
              <w:top w:val="single" w:sz="4" w:space="0" w:color="auto"/>
              <w:left w:val="single" w:sz="4" w:space="0" w:color="auto"/>
              <w:bottom w:val="single" w:sz="4" w:space="0" w:color="auto"/>
              <w:right w:val="single" w:sz="4" w:space="0" w:color="auto"/>
            </w:tcBorders>
            <w:vAlign w:val="center"/>
          </w:tcPr>
          <w:p w14:paraId="04EB4FA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 entregar el servicio instalado, configurado, funcionando e interconectado con la infraestructura tecnológica existente en la DGCP, para lo cual debe proveer todos los medios de instalación, programas, licencias y cualquier otro elemento necesario. Este proceso debe realizarse con la participación de los técnicos designados por la DGCP.</w:t>
            </w:r>
          </w:p>
        </w:tc>
        <w:tc>
          <w:tcPr>
            <w:tcW w:w="2136" w:type="dxa"/>
            <w:tcBorders>
              <w:top w:val="single" w:sz="4" w:space="0" w:color="auto"/>
              <w:left w:val="single" w:sz="4" w:space="0" w:color="auto"/>
              <w:bottom w:val="single" w:sz="4" w:space="0" w:color="auto"/>
              <w:right w:val="single" w:sz="4" w:space="0" w:color="auto"/>
            </w:tcBorders>
            <w:vAlign w:val="center"/>
          </w:tcPr>
          <w:p w14:paraId="525C893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3" w:type="dxa"/>
            <w:tcBorders>
              <w:top w:val="single" w:sz="4" w:space="0" w:color="auto"/>
              <w:left w:val="single" w:sz="4" w:space="0" w:color="auto"/>
              <w:bottom w:val="single" w:sz="4" w:space="0" w:color="auto"/>
              <w:right w:val="single" w:sz="4" w:space="0" w:color="auto"/>
            </w:tcBorders>
            <w:vAlign w:val="center"/>
          </w:tcPr>
          <w:p w14:paraId="43082BD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5" w:type="dxa"/>
            <w:tcBorders>
              <w:top w:val="single" w:sz="4" w:space="0" w:color="auto"/>
              <w:left w:val="single" w:sz="4" w:space="0" w:color="auto"/>
              <w:bottom w:val="single" w:sz="4" w:space="0" w:color="auto"/>
              <w:right w:val="single" w:sz="4" w:space="0" w:color="auto"/>
            </w:tcBorders>
            <w:vAlign w:val="center"/>
          </w:tcPr>
          <w:p w14:paraId="2B86A76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90563DE" w14:textId="77777777" w:rsidTr="00E618D0">
        <w:trPr>
          <w:trHeight w:val="5030"/>
        </w:trPr>
        <w:tc>
          <w:tcPr>
            <w:tcW w:w="723" w:type="dxa"/>
            <w:vMerge/>
            <w:vAlign w:val="center"/>
          </w:tcPr>
          <w:p w14:paraId="7CD79CC4"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1752" w:type="dxa"/>
            <w:tcBorders>
              <w:top w:val="single" w:sz="4" w:space="0" w:color="auto"/>
              <w:left w:val="single" w:sz="4" w:space="0" w:color="auto"/>
              <w:right w:val="single" w:sz="4" w:space="0" w:color="auto"/>
            </w:tcBorders>
            <w:vAlign w:val="center"/>
          </w:tcPr>
          <w:p w14:paraId="76A5F693"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Garantía</w:t>
            </w:r>
          </w:p>
        </w:tc>
        <w:tc>
          <w:tcPr>
            <w:tcW w:w="2502" w:type="dxa"/>
            <w:tcBorders>
              <w:top w:val="single" w:sz="4" w:space="0" w:color="auto"/>
              <w:left w:val="single" w:sz="4" w:space="0" w:color="auto"/>
              <w:bottom w:val="single" w:sz="4" w:space="0" w:color="auto"/>
              <w:right w:val="single" w:sz="4" w:space="0" w:color="auto"/>
            </w:tcBorders>
            <w:vAlign w:val="center"/>
          </w:tcPr>
          <w:p w14:paraId="57F14A7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deberá incluir garantía durante un periodo mínimo de cinco (5) años, el cual debe cubrir: - Asistencia técnica 24/7, - Acceso a actualizaciones y parches de firmware/seguridad, - sustitución de hardware en caso de fallas cubiertas por la garantía, - Acceso a una base de conocimiento y centro de soporte en línea. La garantía debe iniciar a partir de la aceptación conforme, por parte de la DGCP, de la entrega e implementación de los bienes y servicios ofertados acorde a los Requerimientos Técnicos.</w:t>
            </w:r>
          </w:p>
        </w:tc>
        <w:tc>
          <w:tcPr>
            <w:tcW w:w="2136" w:type="dxa"/>
            <w:tcBorders>
              <w:top w:val="single" w:sz="4" w:space="0" w:color="auto"/>
              <w:left w:val="single" w:sz="4" w:space="0" w:color="auto"/>
              <w:bottom w:val="single" w:sz="4" w:space="0" w:color="auto"/>
              <w:right w:val="single" w:sz="4" w:space="0" w:color="auto"/>
            </w:tcBorders>
            <w:vAlign w:val="center"/>
          </w:tcPr>
          <w:p w14:paraId="5EC32BD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93" w:type="dxa"/>
            <w:tcBorders>
              <w:top w:val="single" w:sz="4" w:space="0" w:color="auto"/>
              <w:left w:val="single" w:sz="4" w:space="0" w:color="auto"/>
              <w:bottom w:val="single" w:sz="4" w:space="0" w:color="auto"/>
              <w:right w:val="single" w:sz="4" w:space="0" w:color="auto"/>
            </w:tcBorders>
            <w:vAlign w:val="center"/>
          </w:tcPr>
          <w:p w14:paraId="0076E60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5" w:type="dxa"/>
            <w:tcBorders>
              <w:top w:val="single" w:sz="4" w:space="0" w:color="auto"/>
              <w:left w:val="single" w:sz="4" w:space="0" w:color="auto"/>
              <w:bottom w:val="single" w:sz="4" w:space="0" w:color="auto"/>
              <w:right w:val="single" w:sz="4" w:space="0" w:color="auto"/>
            </w:tcBorders>
            <w:vAlign w:val="center"/>
          </w:tcPr>
          <w:p w14:paraId="6C63501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bl>
    <w:p w14:paraId="1ED52048"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71441B75"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5CDE4546"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56146C50"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688C29C1"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642AB225"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550117E5"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25FE9FF5"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344B45D5" w14:textId="77777777" w:rsidR="0073430A" w:rsidRPr="0073430A" w:rsidRDefault="0073430A" w:rsidP="0073430A">
      <w:pPr>
        <w:spacing w:after="0" w:line="240" w:lineRule="auto"/>
        <w:jc w:val="both"/>
        <w:rPr>
          <w:rFonts w:ascii="Times New Roman" w:hAnsi="Times New Roman" w:cs="Times New Roman"/>
          <w:sz w:val="20"/>
          <w:szCs w:val="20"/>
          <w:lang w:val="es-DO"/>
        </w:rPr>
      </w:pPr>
    </w:p>
    <w:tbl>
      <w:tblPr>
        <w:tblpPr w:leftFromText="141" w:rightFromText="141" w:vertAnchor="text" w:tblpXSpec="center" w:tblpY="1"/>
        <w:tblOverlap w:val="neve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872"/>
        <w:gridCol w:w="2661"/>
        <w:gridCol w:w="2195"/>
        <w:gridCol w:w="1128"/>
        <w:gridCol w:w="1028"/>
      </w:tblGrid>
      <w:tr w:rsidR="0073430A" w:rsidRPr="0073430A" w14:paraId="128D4561" w14:textId="77777777" w:rsidTr="00E618D0">
        <w:trPr>
          <w:trHeight w:val="800"/>
          <w:tblHeader/>
        </w:trPr>
        <w:tc>
          <w:tcPr>
            <w:tcW w:w="383" w:type="pct"/>
            <w:tcBorders>
              <w:top w:val="single" w:sz="4" w:space="0" w:color="auto"/>
              <w:left w:val="single" w:sz="4" w:space="0" w:color="auto"/>
              <w:bottom w:val="single" w:sz="4" w:space="0" w:color="auto"/>
              <w:right w:val="single" w:sz="4" w:space="0" w:color="auto"/>
            </w:tcBorders>
            <w:shd w:val="clear" w:color="auto" w:fill="1F3864"/>
            <w:vAlign w:val="center"/>
            <w:hideMark/>
          </w:tcPr>
          <w:p w14:paraId="46C2CF53" w14:textId="77777777" w:rsidR="0073430A" w:rsidRPr="0073430A" w:rsidRDefault="0073430A" w:rsidP="00AC7DA8">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sz w:val="20"/>
                <w:szCs w:val="20"/>
                <w:lang w:val="es-DO"/>
              </w:rPr>
              <w:lastRenderedPageBreak/>
              <w:t>ITEM</w:t>
            </w:r>
          </w:p>
        </w:tc>
        <w:tc>
          <w:tcPr>
            <w:tcW w:w="921" w:type="pct"/>
            <w:tcBorders>
              <w:top w:val="single" w:sz="4" w:space="0" w:color="auto"/>
              <w:left w:val="single" w:sz="4" w:space="0" w:color="auto"/>
              <w:bottom w:val="single" w:sz="4" w:space="0" w:color="auto"/>
              <w:right w:val="single" w:sz="4" w:space="0" w:color="auto"/>
            </w:tcBorders>
            <w:shd w:val="clear" w:color="auto" w:fill="1F3864"/>
            <w:vAlign w:val="center"/>
            <w:hideMark/>
          </w:tcPr>
          <w:p w14:paraId="3A987FEA" w14:textId="77777777" w:rsidR="0073430A" w:rsidRPr="0073430A" w:rsidRDefault="0073430A" w:rsidP="00AC7DA8">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DENOMINACIÓN DEL EQUIPO:</w:t>
            </w:r>
          </w:p>
        </w:tc>
        <w:tc>
          <w:tcPr>
            <w:tcW w:w="1414" w:type="pct"/>
            <w:tcBorders>
              <w:top w:val="single" w:sz="4" w:space="0" w:color="auto"/>
              <w:left w:val="single" w:sz="4" w:space="0" w:color="auto"/>
              <w:bottom w:val="single" w:sz="4" w:space="0" w:color="auto"/>
              <w:right w:val="single" w:sz="4" w:space="0" w:color="auto"/>
            </w:tcBorders>
            <w:shd w:val="clear" w:color="auto" w:fill="1F3864"/>
            <w:vAlign w:val="center"/>
            <w:hideMark/>
          </w:tcPr>
          <w:p w14:paraId="077008E8" w14:textId="77777777" w:rsidR="0073430A" w:rsidRPr="0073430A" w:rsidRDefault="0073430A" w:rsidP="00AC7DA8">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ESPECIFICACIONES TÉCNICAS REQUERIDAS</w:t>
            </w:r>
          </w:p>
        </w:tc>
        <w:tc>
          <w:tcPr>
            <w:tcW w:w="1146" w:type="pct"/>
            <w:tcBorders>
              <w:top w:val="single" w:sz="4" w:space="0" w:color="auto"/>
              <w:left w:val="single" w:sz="4" w:space="0" w:color="auto"/>
              <w:bottom w:val="single" w:sz="4" w:space="0" w:color="auto"/>
              <w:right w:val="single" w:sz="4" w:space="0" w:color="auto"/>
            </w:tcBorders>
            <w:shd w:val="clear" w:color="auto" w:fill="1F3864"/>
            <w:vAlign w:val="center"/>
            <w:hideMark/>
          </w:tcPr>
          <w:p w14:paraId="70125809" w14:textId="77777777" w:rsidR="0073430A" w:rsidRPr="0073430A" w:rsidRDefault="0073430A" w:rsidP="00AC7DA8">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ESPECIFICACIONES TECNICAS DEL BIEN OFERTADO</w:t>
            </w:r>
          </w:p>
        </w:tc>
        <w:tc>
          <w:tcPr>
            <w:tcW w:w="583" w:type="pct"/>
            <w:tcBorders>
              <w:top w:val="single" w:sz="4" w:space="0" w:color="auto"/>
              <w:left w:val="single" w:sz="4" w:space="0" w:color="auto"/>
              <w:bottom w:val="single" w:sz="4" w:space="0" w:color="auto"/>
              <w:right w:val="single" w:sz="4" w:space="0" w:color="auto"/>
            </w:tcBorders>
            <w:shd w:val="clear" w:color="auto" w:fill="1F3864"/>
            <w:vAlign w:val="center"/>
            <w:hideMark/>
          </w:tcPr>
          <w:p w14:paraId="0AC85479" w14:textId="77777777" w:rsidR="0073430A" w:rsidRPr="0073430A" w:rsidRDefault="0073430A" w:rsidP="00AC7DA8">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MODELO Y/O MARCA</w:t>
            </w:r>
          </w:p>
        </w:tc>
        <w:tc>
          <w:tcPr>
            <w:tcW w:w="553" w:type="pct"/>
            <w:tcBorders>
              <w:top w:val="single" w:sz="4" w:space="0" w:color="auto"/>
              <w:left w:val="single" w:sz="4" w:space="0" w:color="auto"/>
              <w:bottom w:val="single" w:sz="4" w:space="0" w:color="auto"/>
              <w:right w:val="single" w:sz="4" w:space="0" w:color="auto"/>
            </w:tcBorders>
            <w:shd w:val="clear" w:color="auto" w:fill="1F3864"/>
            <w:vAlign w:val="center"/>
            <w:hideMark/>
          </w:tcPr>
          <w:p w14:paraId="425D5B88" w14:textId="77777777" w:rsidR="0073430A" w:rsidRPr="0073430A" w:rsidRDefault="0073430A" w:rsidP="00AC7DA8">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PAÍS DE ORIGEN</w:t>
            </w:r>
          </w:p>
        </w:tc>
      </w:tr>
      <w:tr w:rsidR="0073430A" w:rsidRPr="0073430A" w14:paraId="56B47872" w14:textId="77777777" w:rsidTr="00AC7DA8">
        <w:trPr>
          <w:trHeight w:val="458"/>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hideMark/>
          </w:tcPr>
          <w:p w14:paraId="50AB4CF7" w14:textId="16AE09B8" w:rsidR="0073430A" w:rsidRPr="0073430A" w:rsidRDefault="0073430A" w:rsidP="00AC7DA8">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 xml:space="preserve">Lote </w:t>
            </w:r>
            <w:r w:rsidRPr="0073430A">
              <w:rPr>
                <w:rFonts w:ascii="Times New Roman" w:hAnsi="Times New Roman" w:cs="Times New Roman"/>
                <w:b/>
                <w:bCs/>
                <w:sz w:val="20"/>
                <w:szCs w:val="20"/>
                <w:lang w:val="es-DO"/>
              </w:rPr>
              <w:t>V</w:t>
            </w:r>
            <w:r w:rsidRPr="0073430A">
              <w:rPr>
                <w:rFonts w:ascii="Times New Roman" w:hAnsi="Times New Roman" w:cs="Times New Roman"/>
                <w:b/>
                <w:sz w:val="20"/>
                <w:szCs w:val="20"/>
                <w:lang w:val="es-DO"/>
              </w:rPr>
              <w:t>:</w:t>
            </w:r>
            <w:r w:rsidRPr="0073430A">
              <w:rPr>
                <w:rFonts w:ascii="Times New Roman" w:hAnsi="Times New Roman" w:cs="Times New Roman"/>
                <w:sz w:val="20"/>
                <w:szCs w:val="20"/>
                <w:lang w:val="es-DO"/>
              </w:rPr>
              <w:t xml:space="preserve"> </w:t>
            </w:r>
            <w:r w:rsidRPr="0073430A">
              <w:rPr>
                <w:rFonts w:ascii="Times New Roman" w:hAnsi="Times New Roman" w:cs="Times New Roman"/>
                <w:b/>
                <w:sz w:val="20"/>
                <w:szCs w:val="20"/>
                <w:lang w:val="es-DO"/>
              </w:rPr>
              <w:t>Capacitaciones y Certificaciones</w:t>
            </w:r>
          </w:p>
        </w:tc>
      </w:tr>
      <w:tr w:rsidR="0073430A" w:rsidRPr="0073430A" w14:paraId="7B5165D5" w14:textId="77777777" w:rsidTr="00AC7DA8">
        <w:trPr>
          <w:trHeight w:val="4022"/>
        </w:trPr>
        <w:tc>
          <w:tcPr>
            <w:tcW w:w="383" w:type="pct"/>
            <w:tcBorders>
              <w:top w:val="single" w:sz="4" w:space="0" w:color="auto"/>
              <w:left w:val="single" w:sz="4" w:space="0" w:color="auto"/>
              <w:bottom w:val="single" w:sz="4" w:space="0" w:color="auto"/>
              <w:right w:val="single" w:sz="4" w:space="0" w:color="auto"/>
            </w:tcBorders>
            <w:vAlign w:val="center"/>
          </w:tcPr>
          <w:p w14:paraId="647D89A6"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5.1</w:t>
            </w:r>
          </w:p>
        </w:tc>
        <w:tc>
          <w:tcPr>
            <w:tcW w:w="921" w:type="pct"/>
            <w:tcBorders>
              <w:top w:val="single" w:sz="4" w:space="0" w:color="auto"/>
              <w:left w:val="single" w:sz="4" w:space="0" w:color="auto"/>
              <w:bottom w:val="single" w:sz="4" w:space="0" w:color="auto"/>
              <w:right w:val="single" w:sz="4" w:space="0" w:color="auto"/>
            </w:tcBorders>
            <w:vAlign w:val="center"/>
          </w:tcPr>
          <w:p w14:paraId="3F169626" w14:textId="77777777" w:rsidR="0073430A" w:rsidRPr="0073430A" w:rsidRDefault="0073430A" w:rsidP="00AC7DA8">
            <w:pPr>
              <w:spacing w:after="0" w:line="240" w:lineRule="auto"/>
              <w:jc w:val="center"/>
              <w:rPr>
                <w:rFonts w:ascii="Times New Roman" w:hAnsi="Times New Roman" w:cs="Times New Roman"/>
                <w:b/>
                <w:iCs/>
                <w:sz w:val="20"/>
                <w:szCs w:val="20"/>
                <w:lang w:val="es-DO"/>
              </w:rPr>
            </w:pPr>
            <w:r w:rsidRPr="0073430A">
              <w:rPr>
                <w:rFonts w:ascii="Times New Roman" w:hAnsi="Times New Roman" w:cs="Times New Roman"/>
                <w:b/>
                <w:sz w:val="20"/>
                <w:szCs w:val="20"/>
                <w:lang w:val="es-DO"/>
              </w:rPr>
              <w:t>Capacitación VMware</w:t>
            </w:r>
          </w:p>
        </w:tc>
        <w:tc>
          <w:tcPr>
            <w:tcW w:w="1414" w:type="pct"/>
            <w:tcBorders>
              <w:top w:val="single" w:sz="4" w:space="0" w:color="auto"/>
              <w:left w:val="single" w:sz="4" w:space="0" w:color="auto"/>
              <w:bottom w:val="single" w:sz="4" w:space="0" w:color="auto"/>
              <w:right w:val="single" w:sz="4" w:space="0" w:color="auto"/>
            </w:tcBorders>
          </w:tcPr>
          <w:p w14:paraId="608AF86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Un (1) Entrenamiento Oficial del fabricante para 8 técnicos designados por la DGCP en el curso VMware </w:t>
            </w:r>
            <w:proofErr w:type="spellStart"/>
            <w:r w:rsidRPr="0073430A">
              <w:rPr>
                <w:rFonts w:ascii="Times New Roman" w:hAnsi="Times New Roman" w:cs="Times New Roman"/>
                <w:sz w:val="20"/>
                <w:szCs w:val="20"/>
                <w:lang w:val="es-DO"/>
              </w:rPr>
              <w:t>vSphere</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Advanced</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Administration</w:t>
            </w:r>
            <w:proofErr w:type="spellEnd"/>
            <w:r w:rsidRPr="0073430A">
              <w:rPr>
                <w:rFonts w:ascii="Times New Roman" w:hAnsi="Times New Roman" w:cs="Times New Roman"/>
                <w:sz w:val="20"/>
                <w:szCs w:val="20"/>
                <w:lang w:val="es-DO"/>
              </w:rPr>
              <w:t xml:space="preserve"> [V8]</w:t>
            </w:r>
          </w:p>
          <w:p w14:paraId="4E68AE5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curso debe ser en español y provisto en modalidad virtual.</w:t>
            </w:r>
          </w:p>
          <w:p w14:paraId="20F5CD9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 realizar todos los arreglos logísticos para la realización del entrenamiento requerido por la institución: material de apoyo (manuales, guías) e instructores con el conocimiento que sea requerido.</w:t>
            </w:r>
          </w:p>
        </w:tc>
        <w:tc>
          <w:tcPr>
            <w:tcW w:w="1146" w:type="pct"/>
            <w:tcBorders>
              <w:top w:val="single" w:sz="4" w:space="0" w:color="auto"/>
              <w:left w:val="single" w:sz="4" w:space="0" w:color="auto"/>
              <w:bottom w:val="single" w:sz="4" w:space="0" w:color="auto"/>
              <w:right w:val="single" w:sz="4" w:space="0" w:color="auto"/>
            </w:tcBorders>
            <w:vAlign w:val="center"/>
          </w:tcPr>
          <w:p w14:paraId="10DC453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83" w:type="pct"/>
            <w:tcBorders>
              <w:top w:val="single" w:sz="4" w:space="0" w:color="auto"/>
              <w:left w:val="single" w:sz="4" w:space="0" w:color="auto"/>
              <w:bottom w:val="single" w:sz="4" w:space="0" w:color="auto"/>
              <w:right w:val="single" w:sz="4" w:space="0" w:color="auto"/>
            </w:tcBorders>
            <w:vAlign w:val="center"/>
          </w:tcPr>
          <w:p w14:paraId="6D57128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53" w:type="pct"/>
            <w:tcBorders>
              <w:top w:val="single" w:sz="4" w:space="0" w:color="auto"/>
              <w:left w:val="single" w:sz="4" w:space="0" w:color="auto"/>
              <w:bottom w:val="single" w:sz="4" w:space="0" w:color="auto"/>
              <w:right w:val="single" w:sz="4" w:space="0" w:color="auto"/>
            </w:tcBorders>
            <w:vAlign w:val="center"/>
          </w:tcPr>
          <w:p w14:paraId="406EF24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78DD2B8" w14:textId="77777777" w:rsidTr="00AC7DA8">
        <w:trPr>
          <w:trHeight w:val="980"/>
        </w:trPr>
        <w:tc>
          <w:tcPr>
            <w:tcW w:w="383" w:type="pct"/>
            <w:vMerge w:val="restart"/>
            <w:tcBorders>
              <w:top w:val="single" w:sz="4" w:space="0" w:color="auto"/>
              <w:left w:val="single" w:sz="4" w:space="0" w:color="auto"/>
              <w:right w:val="single" w:sz="4" w:space="0" w:color="auto"/>
            </w:tcBorders>
            <w:vAlign w:val="center"/>
          </w:tcPr>
          <w:p w14:paraId="7CBC86A0"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5.2</w:t>
            </w:r>
          </w:p>
        </w:tc>
        <w:tc>
          <w:tcPr>
            <w:tcW w:w="921" w:type="pct"/>
            <w:vMerge w:val="restart"/>
            <w:tcBorders>
              <w:top w:val="single" w:sz="4" w:space="0" w:color="auto"/>
              <w:left w:val="single" w:sz="4" w:space="0" w:color="auto"/>
              <w:right w:val="single" w:sz="4" w:space="0" w:color="auto"/>
            </w:tcBorders>
            <w:vAlign w:val="center"/>
          </w:tcPr>
          <w:p w14:paraId="678597D7" w14:textId="77777777" w:rsidR="0073430A" w:rsidRPr="0073430A" w:rsidRDefault="0073430A" w:rsidP="00AC7DA8">
            <w:pPr>
              <w:spacing w:after="0" w:line="240" w:lineRule="auto"/>
              <w:jc w:val="center"/>
              <w:rPr>
                <w:rFonts w:ascii="Times New Roman" w:hAnsi="Times New Roman" w:cs="Times New Roman"/>
                <w:b/>
                <w:sz w:val="20"/>
                <w:szCs w:val="20"/>
                <w:lang w:val="es-DO"/>
              </w:rPr>
            </w:pPr>
            <w:proofErr w:type="spellStart"/>
            <w:r w:rsidRPr="0073430A">
              <w:rPr>
                <w:rFonts w:ascii="Times New Roman" w:hAnsi="Times New Roman" w:cs="Times New Roman"/>
                <w:b/>
                <w:sz w:val="20"/>
                <w:szCs w:val="20"/>
                <w:lang w:val="es-DO"/>
              </w:rPr>
              <w:t>Voucher</w:t>
            </w:r>
            <w:proofErr w:type="spellEnd"/>
            <w:r w:rsidRPr="0073430A">
              <w:rPr>
                <w:rFonts w:ascii="Times New Roman" w:hAnsi="Times New Roman" w:cs="Times New Roman"/>
                <w:b/>
                <w:sz w:val="20"/>
                <w:szCs w:val="20"/>
                <w:lang w:val="es-DO"/>
              </w:rPr>
              <w:t xml:space="preserve"> Certificación VMware</w:t>
            </w:r>
          </w:p>
        </w:tc>
        <w:tc>
          <w:tcPr>
            <w:tcW w:w="1414" w:type="pct"/>
            <w:tcBorders>
              <w:top w:val="single" w:sz="4" w:space="0" w:color="auto"/>
              <w:left w:val="single" w:sz="4" w:space="0" w:color="auto"/>
              <w:bottom w:val="single" w:sz="4" w:space="0" w:color="auto"/>
              <w:right w:val="single" w:sz="4" w:space="0" w:color="auto"/>
            </w:tcBorders>
          </w:tcPr>
          <w:p w14:paraId="0B1F0CB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Cinco (5) </w:t>
            </w:r>
            <w:proofErr w:type="spellStart"/>
            <w:r w:rsidRPr="0073430A">
              <w:rPr>
                <w:rFonts w:ascii="Times New Roman" w:hAnsi="Times New Roman" w:cs="Times New Roman"/>
                <w:sz w:val="20"/>
                <w:szCs w:val="20"/>
                <w:lang w:val="es-DO"/>
              </w:rPr>
              <w:t>vouchers</w:t>
            </w:r>
            <w:proofErr w:type="spellEnd"/>
            <w:r w:rsidRPr="0073430A">
              <w:rPr>
                <w:rFonts w:ascii="Times New Roman" w:hAnsi="Times New Roman" w:cs="Times New Roman"/>
                <w:sz w:val="20"/>
                <w:szCs w:val="20"/>
                <w:lang w:val="es-DO"/>
              </w:rPr>
              <w:t xml:space="preserve"> para Certificación </w:t>
            </w:r>
            <w:proofErr w:type="spellStart"/>
            <w:r w:rsidRPr="0073430A">
              <w:rPr>
                <w:rFonts w:ascii="Times New Roman" w:hAnsi="Times New Roman" w:cs="Times New Roman"/>
                <w:sz w:val="20"/>
                <w:szCs w:val="20"/>
                <w:lang w:val="es-DO"/>
              </w:rPr>
              <w:t>Vmware</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Certified</w:t>
            </w:r>
            <w:proofErr w:type="spellEnd"/>
            <w:r w:rsidRPr="0073430A">
              <w:rPr>
                <w:rFonts w:ascii="Times New Roman" w:hAnsi="Times New Roman" w:cs="Times New Roman"/>
                <w:sz w:val="20"/>
                <w:szCs w:val="20"/>
                <w:lang w:val="es-DO"/>
              </w:rPr>
              <w:t xml:space="preserve"> Professional Data Center </w:t>
            </w:r>
            <w:proofErr w:type="spellStart"/>
            <w:r w:rsidRPr="0073430A">
              <w:rPr>
                <w:rFonts w:ascii="Times New Roman" w:hAnsi="Times New Roman" w:cs="Times New Roman"/>
                <w:sz w:val="20"/>
                <w:szCs w:val="20"/>
                <w:lang w:val="es-DO"/>
              </w:rPr>
              <w:t>Virtualization</w:t>
            </w:r>
            <w:proofErr w:type="spellEnd"/>
            <w:r w:rsidRPr="0073430A">
              <w:rPr>
                <w:rFonts w:ascii="Times New Roman" w:hAnsi="Times New Roman" w:cs="Times New Roman"/>
                <w:sz w:val="20"/>
                <w:szCs w:val="20"/>
                <w:lang w:val="es-DO"/>
              </w:rPr>
              <w:t>.</w:t>
            </w:r>
          </w:p>
        </w:tc>
        <w:tc>
          <w:tcPr>
            <w:tcW w:w="1146" w:type="pct"/>
            <w:tcBorders>
              <w:top w:val="single" w:sz="4" w:space="0" w:color="auto"/>
              <w:left w:val="single" w:sz="4" w:space="0" w:color="auto"/>
              <w:bottom w:val="single" w:sz="4" w:space="0" w:color="auto"/>
              <w:right w:val="single" w:sz="4" w:space="0" w:color="auto"/>
            </w:tcBorders>
            <w:vAlign w:val="center"/>
          </w:tcPr>
          <w:p w14:paraId="41379AC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83" w:type="pct"/>
            <w:tcBorders>
              <w:top w:val="single" w:sz="4" w:space="0" w:color="auto"/>
              <w:left w:val="single" w:sz="4" w:space="0" w:color="auto"/>
              <w:bottom w:val="single" w:sz="4" w:space="0" w:color="auto"/>
              <w:right w:val="single" w:sz="4" w:space="0" w:color="auto"/>
            </w:tcBorders>
            <w:vAlign w:val="center"/>
          </w:tcPr>
          <w:p w14:paraId="0D38A28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53" w:type="pct"/>
            <w:tcBorders>
              <w:top w:val="single" w:sz="4" w:space="0" w:color="auto"/>
              <w:left w:val="single" w:sz="4" w:space="0" w:color="auto"/>
              <w:bottom w:val="single" w:sz="4" w:space="0" w:color="auto"/>
              <w:right w:val="single" w:sz="4" w:space="0" w:color="auto"/>
            </w:tcBorders>
            <w:vAlign w:val="center"/>
          </w:tcPr>
          <w:p w14:paraId="50BFC24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72F696D9" w14:textId="77777777" w:rsidTr="00AC7DA8">
        <w:trPr>
          <w:trHeight w:val="1430"/>
        </w:trPr>
        <w:tc>
          <w:tcPr>
            <w:tcW w:w="383" w:type="pct"/>
            <w:vMerge/>
            <w:tcBorders>
              <w:left w:val="single" w:sz="4" w:space="0" w:color="auto"/>
              <w:right w:val="single" w:sz="4" w:space="0" w:color="auto"/>
            </w:tcBorders>
            <w:vAlign w:val="center"/>
          </w:tcPr>
          <w:p w14:paraId="46D9D960"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921" w:type="pct"/>
            <w:vMerge/>
            <w:tcBorders>
              <w:left w:val="single" w:sz="4" w:space="0" w:color="auto"/>
              <w:right w:val="single" w:sz="4" w:space="0" w:color="auto"/>
            </w:tcBorders>
            <w:vAlign w:val="center"/>
          </w:tcPr>
          <w:p w14:paraId="2E750D5F" w14:textId="77777777" w:rsidR="0073430A" w:rsidRPr="0073430A" w:rsidRDefault="0073430A" w:rsidP="00AC7DA8">
            <w:pPr>
              <w:spacing w:after="0" w:line="240" w:lineRule="auto"/>
              <w:jc w:val="center"/>
              <w:rPr>
                <w:rFonts w:ascii="Times New Roman" w:hAnsi="Times New Roman" w:cs="Times New Roman"/>
                <w:b/>
                <w:sz w:val="20"/>
                <w:szCs w:val="20"/>
                <w:lang w:val="es-DO"/>
              </w:rPr>
            </w:pPr>
          </w:p>
        </w:tc>
        <w:tc>
          <w:tcPr>
            <w:tcW w:w="1414" w:type="pct"/>
            <w:tcBorders>
              <w:top w:val="single" w:sz="4" w:space="0" w:color="auto"/>
              <w:left w:val="single" w:sz="4" w:space="0" w:color="auto"/>
              <w:bottom w:val="single" w:sz="4" w:space="0" w:color="auto"/>
              <w:right w:val="single" w:sz="4" w:space="0" w:color="auto"/>
            </w:tcBorders>
          </w:tcPr>
          <w:p w14:paraId="5B8EB2A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Los </w:t>
            </w:r>
            <w:proofErr w:type="spellStart"/>
            <w:r w:rsidRPr="0073430A">
              <w:rPr>
                <w:rFonts w:ascii="Times New Roman" w:hAnsi="Times New Roman" w:cs="Times New Roman"/>
                <w:sz w:val="20"/>
                <w:szCs w:val="20"/>
                <w:lang w:val="es-DO"/>
              </w:rPr>
              <w:t>vouchers</w:t>
            </w:r>
            <w:proofErr w:type="spellEnd"/>
            <w:r w:rsidRPr="0073430A">
              <w:rPr>
                <w:rFonts w:ascii="Times New Roman" w:hAnsi="Times New Roman" w:cs="Times New Roman"/>
                <w:sz w:val="20"/>
                <w:szCs w:val="20"/>
                <w:lang w:val="es-DO"/>
              </w:rPr>
              <w:t xml:space="preserve"> serán utilizados por 5 técnicos designados de la DGCP, los cuales ya han recibido las capacitaciones necesarias para optar por la certificación.</w:t>
            </w:r>
          </w:p>
        </w:tc>
        <w:tc>
          <w:tcPr>
            <w:tcW w:w="1146" w:type="pct"/>
            <w:tcBorders>
              <w:top w:val="single" w:sz="4" w:space="0" w:color="auto"/>
              <w:left w:val="single" w:sz="4" w:space="0" w:color="auto"/>
              <w:bottom w:val="single" w:sz="4" w:space="0" w:color="auto"/>
              <w:right w:val="single" w:sz="4" w:space="0" w:color="auto"/>
            </w:tcBorders>
            <w:vAlign w:val="center"/>
          </w:tcPr>
          <w:p w14:paraId="0C6892E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83" w:type="pct"/>
            <w:tcBorders>
              <w:top w:val="single" w:sz="4" w:space="0" w:color="auto"/>
              <w:left w:val="single" w:sz="4" w:space="0" w:color="auto"/>
              <w:bottom w:val="single" w:sz="4" w:space="0" w:color="auto"/>
              <w:right w:val="single" w:sz="4" w:space="0" w:color="auto"/>
            </w:tcBorders>
            <w:vAlign w:val="center"/>
          </w:tcPr>
          <w:p w14:paraId="22D8606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53" w:type="pct"/>
            <w:tcBorders>
              <w:top w:val="single" w:sz="4" w:space="0" w:color="auto"/>
              <w:left w:val="single" w:sz="4" w:space="0" w:color="auto"/>
              <w:bottom w:val="single" w:sz="4" w:space="0" w:color="auto"/>
              <w:right w:val="single" w:sz="4" w:space="0" w:color="auto"/>
            </w:tcBorders>
            <w:vAlign w:val="center"/>
          </w:tcPr>
          <w:p w14:paraId="61F79AB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2FD9B23" w14:textId="77777777" w:rsidTr="00AC7DA8">
        <w:trPr>
          <w:trHeight w:val="710"/>
        </w:trPr>
        <w:tc>
          <w:tcPr>
            <w:tcW w:w="383" w:type="pct"/>
            <w:vMerge/>
            <w:tcBorders>
              <w:left w:val="single" w:sz="4" w:space="0" w:color="auto"/>
              <w:bottom w:val="single" w:sz="4" w:space="0" w:color="auto"/>
              <w:right w:val="single" w:sz="4" w:space="0" w:color="auto"/>
            </w:tcBorders>
            <w:vAlign w:val="center"/>
          </w:tcPr>
          <w:p w14:paraId="7905EA28"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921" w:type="pct"/>
            <w:vMerge/>
            <w:tcBorders>
              <w:left w:val="single" w:sz="4" w:space="0" w:color="auto"/>
              <w:bottom w:val="single" w:sz="4" w:space="0" w:color="auto"/>
              <w:right w:val="single" w:sz="4" w:space="0" w:color="auto"/>
            </w:tcBorders>
            <w:vAlign w:val="center"/>
          </w:tcPr>
          <w:p w14:paraId="72F4ECF3" w14:textId="77777777" w:rsidR="0073430A" w:rsidRPr="0073430A" w:rsidRDefault="0073430A" w:rsidP="00AC7DA8">
            <w:pPr>
              <w:spacing w:after="0" w:line="240" w:lineRule="auto"/>
              <w:jc w:val="center"/>
              <w:rPr>
                <w:rFonts w:ascii="Times New Roman" w:hAnsi="Times New Roman" w:cs="Times New Roman"/>
                <w:b/>
                <w:sz w:val="20"/>
                <w:szCs w:val="20"/>
                <w:lang w:val="es-DO"/>
              </w:rPr>
            </w:pPr>
          </w:p>
        </w:tc>
        <w:tc>
          <w:tcPr>
            <w:tcW w:w="1414" w:type="pct"/>
            <w:tcBorders>
              <w:top w:val="single" w:sz="4" w:space="0" w:color="auto"/>
              <w:left w:val="single" w:sz="4" w:space="0" w:color="auto"/>
              <w:bottom w:val="single" w:sz="4" w:space="0" w:color="auto"/>
              <w:right w:val="single" w:sz="4" w:space="0" w:color="auto"/>
            </w:tcBorders>
          </w:tcPr>
          <w:p w14:paraId="39332030"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Los </w:t>
            </w:r>
            <w:proofErr w:type="spellStart"/>
            <w:r w:rsidRPr="0073430A">
              <w:rPr>
                <w:rFonts w:ascii="Times New Roman" w:hAnsi="Times New Roman" w:cs="Times New Roman"/>
                <w:sz w:val="20"/>
                <w:szCs w:val="20"/>
                <w:lang w:val="es-DO"/>
              </w:rPr>
              <w:t>vouchers</w:t>
            </w:r>
            <w:proofErr w:type="spellEnd"/>
            <w:r w:rsidRPr="0073430A">
              <w:rPr>
                <w:rFonts w:ascii="Times New Roman" w:hAnsi="Times New Roman" w:cs="Times New Roman"/>
                <w:sz w:val="20"/>
                <w:szCs w:val="20"/>
                <w:lang w:val="es-DO"/>
              </w:rPr>
              <w:t xml:space="preserve"> deben tener una duración de 1 año a partir de la fecha de entrega.</w:t>
            </w:r>
          </w:p>
        </w:tc>
        <w:tc>
          <w:tcPr>
            <w:tcW w:w="1146" w:type="pct"/>
            <w:tcBorders>
              <w:top w:val="single" w:sz="4" w:space="0" w:color="auto"/>
              <w:left w:val="single" w:sz="4" w:space="0" w:color="auto"/>
              <w:bottom w:val="single" w:sz="4" w:space="0" w:color="auto"/>
              <w:right w:val="single" w:sz="4" w:space="0" w:color="auto"/>
            </w:tcBorders>
            <w:vAlign w:val="center"/>
          </w:tcPr>
          <w:p w14:paraId="7966994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83" w:type="pct"/>
            <w:tcBorders>
              <w:top w:val="single" w:sz="4" w:space="0" w:color="auto"/>
              <w:left w:val="single" w:sz="4" w:space="0" w:color="auto"/>
              <w:bottom w:val="single" w:sz="4" w:space="0" w:color="auto"/>
              <w:right w:val="single" w:sz="4" w:space="0" w:color="auto"/>
            </w:tcBorders>
            <w:vAlign w:val="center"/>
          </w:tcPr>
          <w:p w14:paraId="7013B38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53" w:type="pct"/>
            <w:tcBorders>
              <w:top w:val="single" w:sz="4" w:space="0" w:color="auto"/>
              <w:left w:val="single" w:sz="4" w:space="0" w:color="auto"/>
              <w:bottom w:val="single" w:sz="4" w:space="0" w:color="auto"/>
              <w:right w:val="single" w:sz="4" w:space="0" w:color="auto"/>
            </w:tcBorders>
            <w:vAlign w:val="center"/>
          </w:tcPr>
          <w:p w14:paraId="3EDA2D0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bl>
    <w:p w14:paraId="66357FC1"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2D72FA7D"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2F004C0D"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397262DE"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7447B7CF"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7E63863E" w14:textId="77777777" w:rsidR="0073430A" w:rsidRPr="0073430A" w:rsidRDefault="0073430A" w:rsidP="0073430A">
      <w:pPr>
        <w:spacing w:after="0" w:line="240" w:lineRule="auto"/>
        <w:jc w:val="both"/>
        <w:rPr>
          <w:rFonts w:ascii="Times New Roman" w:hAnsi="Times New Roman" w:cs="Times New Roman"/>
          <w:sz w:val="20"/>
          <w:szCs w:val="20"/>
          <w:lang w:val="es-ES"/>
        </w:rPr>
      </w:pPr>
    </w:p>
    <w:p w14:paraId="4B21F714" w14:textId="77777777" w:rsidR="0073430A" w:rsidRPr="0073430A" w:rsidRDefault="0073430A" w:rsidP="0073430A">
      <w:pPr>
        <w:spacing w:after="0" w:line="240" w:lineRule="auto"/>
        <w:jc w:val="both"/>
        <w:rPr>
          <w:rFonts w:ascii="Times New Roman" w:hAnsi="Times New Roman" w:cs="Times New Roman"/>
          <w:sz w:val="20"/>
          <w:szCs w:val="20"/>
          <w:lang w:val="es-ES"/>
        </w:rPr>
      </w:pPr>
    </w:p>
    <w:p w14:paraId="71108C29"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22DDEF31"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372DECAA"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77DD02A2"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74BAE8A0"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417B31FE"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20480EC5" w14:textId="77777777" w:rsidR="000C4A89" w:rsidRPr="0073430A" w:rsidRDefault="000C4A89" w:rsidP="0073430A">
      <w:pPr>
        <w:spacing w:after="0" w:line="240" w:lineRule="auto"/>
        <w:jc w:val="both"/>
        <w:rPr>
          <w:rFonts w:ascii="Times New Roman" w:hAnsi="Times New Roman" w:cs="Times New Roman"/>
          <w:sz w:val="20"/>
          <w:szCs w:val="20"/>
          <w:lang w:val="es-DO"/>
        </w:rPr>
      </w:pPr>
    </w:p>
    <w:sectPr w:rsidR="000C4A89" w:rsidRPr="0073430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ocio Del Alba Rodriguez Feliz" w:date="2025-06-04T12:20:00Z" w:initials="RR">
    <w:p w14:paraId="2E39BE75" w14:textId="77777777" w:rsidR="0073430A" w:rsidRDefault="0073430A" w:rsidP="0073430A">
      <w:pPr>
        <w:pStyle w:val="CommentText"/>
      </w:pPr>
      <w:r>
        <w:rPr>
          <w:rStyle w:val="CommentReference"/>
          <w:rFonts w:eastAsiaTheme="majorEastAsia"/>
        </w:rPr>
        <w:annotationRef/>
      </w:r>
      <w:r>
        <w:rPr>
          <w:lang w:val="es-DO"/>
        </w:rPr>
        <w:t xml:space="preserve">Me falta el dato de cantidad/unidad  </w:t>
      </w:r>
    </w:p>
  </w:comment>
  <w:comment w:id="1" w:author="Reiner  Campillo" w:date="2025-06-10T15:44:00Z" w:initials="RC">
    <w:p w14:paraId="784C5888" w14:textId="77777777" w:rsidR="0073430A" w:rsidRDefault="0073430A" w:rsidP="0073430A">
      <w:pPr>
        <w:pStyle w:val="CommentText"/>
      </w:pPr>
      <w:r>
        <w:rPr>
          <w:rStyle w:val="CommentReference"/>
          <w:rFonts w:eastAsiaTheme="majorEastAsia"/>
        </w:rPr>
        <w:annotationRef/>
      </w:r>
      <w:r>
        <w:t>Se expresa en la linea de abajo.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39BE75" w15:done="1"/>
  <w15:commentEx w15:paraId="784C5888" w15:paraIdParent="2E39BE7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FA3C5E" w16cex:dateUtc="2025-06-04T16:20:00Z"/>
  <w16cex:commentExtensible w16cex:durableId="517580F2" w16cex:dateUtc="2025-06-10T1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39BE75" w16cid:durableId="2EFA3C5E"/>
  <w16cid:commentId w16cid:paraId="784C5888" w16cid:durableId="517580F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Optima">
    <w:altName w:val="Segoe Print"/>
    <w:charset w:val="00"/>
    <w:family w:val="auto"/>
    <w:pitch w:val="variable"/>
    <w:sig w:usb0="80000067"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Yu Gothic"/>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MacroTextChar"/>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MacroText"/>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Number5"/>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ListNumber4"/>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ListContinue2"/>
      <w:lvlText w:val=""/>
      <w:lvlJc w:val="left"/>
      <w:pPr>
        <w:tabs>
          <w:tab w:val="left" w:pos="1800"/>
        </w:tabs>
        <w:ind w:left="1800" w:hanging="360"/>
      </w:pPr>
      <w:rPr>
        <w:rFonts w:ascii="Symbol" w:hAnsi="Symbol" w:hint="default"/>
      </w:rPr>
    </w:lvl>
  </w:abstractNum>
  <w:abstractNum w:abstractNumId="5" w15:restartNumberingAfterBreak="0">
    <w:nsid w:val="FFFFFF82"/>
    <w:multiLevelType w:val="singleLevel"/>
    <w:tmpl w:val="FFFFFF82"/>
    <w:lvl w:ilvl="0">
      <w:start w:val="1"/>
      <w:numFmt w:val="bullet"/>
      <w:pStyle w:val="ListBullet5"/>
      <w:lvlText w:val=""/>
      <w:lvlJc w:val="left"/>
      <w:pPr>
        <w:tabs>
          <w:tab w:val="left" w:pos="1080"/>
        </w:tabs>
        <w:ind w:left="1080" w:hanging="360"/>
      </w:pPr>
      <w:rPr>
        <w:rFonts w:ascii="Symbol" w:hAnsi="Symbol" w:hint="default"/>
      </w:rPr>
    </w:lvl>
  </w:abstractNum>
  <w:abstractNum w:abstractNumId="6" w15:restartNumberingAfterBreak="0">
    <w:nsid w:val="FFFFFF83"/>
    <w:multiLevelType w:val="singleLevel"/>
    <w:tmpl w:val="FFFFFF83"/>
    <w:lvl w:ilvl="0">
      <w:start w:val="1"/>
      <w:numFmt w:val="bullet"/>
      <w:pStyle w:val="ListBullet4"/>
      <w:lvlText w:val=""/>
      <w:lvlJc w:val="left"/>
      <w:pPr>
        <w:tabs>
          <w:tab w:val="left" w:pos="720"/>
        </w:tabs>
        <w:ind w:left="720" w:hanging="360"/>
      </w:pPr>
      <w:rPr>
        <w:rFonts w:ascii="Symbol" w:hAnsi="Symbol" w:hint="default"/>
      </w:rPr>
    </w:lvl>
  </w:abstractNum>
  <w:abstractNum w:abstractNumId="7" w15:restartNumberingAfterBreak="0">
    <w:nsid w:val="FFFFFF88"/>
    <w:multiLevelType w:val="singleLevel"/>
    <w:tmpl w:val="FFFFFF88"/>
    <w:lvl w:ilvl="0">
      <w:start w:val="1"/>
      <w:numFmt w:val="decimal"/>
      <w:pStyle w:val="ListNumber3"/>
      <w:lvlText w:val="%1."/>
      <w:lvlJc w:val="left"/>
      <w:pPr>
        <w:tabs>
          <w:tab w:val="left" w:pos="360"/>
        </w:tabs>
        <w:ind w:left="360" w:hanging="360"/>
      </w:pPr>
    </w:lvl>
  </w:abstractNum>
  <w:abstractNum w:abstractNumId="8" w15:restartNumberingAfterBreak="0">
    <w:nsid w:val="FFFFFF89"/>
    <w:multiLevelType w:val="singleLevel"/>
    <w:tmpl w:val="FFFFFF89"/>
    <w:lvl w:ilvl="0">
      <w:start w:val="1"/>
      <w:numFmt w:val="bullet"/>
      <w:pStyle w:val="ListBullet3"/>
      <w:lvlText w:val=""/>
      <w:lvlJc w:val="left"/>
      <w:pPr>
        <w:tabs>
          <w:tab w:val="left" w:pos="360"/>
        </w:tabs>
        <w:ind w:left="360" w:hanging="360"/>
      </w:pPr>
      <w:rPr>
        <w:rFonts w:ascii="Symbol" w:hAnsi="Symbol" w:hint="default"/>
      </w:rPr>
    </w:lvl>
  </w:abstractNum>
  <w:abstractNum w:abstractNumId="9" w15:restartNumberingAfterBreak="0">
    <w:nsid w:val="03A75D7B"/>
    <w:multiLevelType w:val="multilevel"/>
    <w:tmpl w:val="03A75D7B"/>
    <w:lvl w:ilvl="0">
      <w:start w:val="1"/>
      <w:numFmt w:val="decimal"/>
      <w:pStyle w:val="SubtleEmphasis1"/>
      <w:suff w:val="space"/>
      <w:lvlText w:val="%1."/>
      <w:lvlJc w:val="left"/>
      <w:pPr>
        <w:ind w:left="0" w:firstLine="0"/>
      </w:pPr>
      <w:rPr>
        <w:rFonts w:ascii="Calibri" w:hAnsi="Calibri" w:hint="default"/>
        <w:b/>
        <w:i w:val="0"/>
        <w:color w:val="auto"/>
        <w:sz w:val="32"/>
      </w:rPr>
    </w:lvl>
    <w:lvl w:ilvl="1">
      <w:start w:val="1"/>
      <w:numFmt w:val="decimal"/>
      <w:pStyle w:val="IntenseEmphasis1"/>
      <w:suff w:val="space"/>
      <w:lvlText w:val="%1.%2"/>
      <w:lvlJc w:val="left"/>
      <w:pPr>
        <w:ind w:left="0" w:firstLine="0"/>
      </w:pPr>
      <w:rPr>
        <w:rFonts w:ascii="Calibri" w:hAnsi="Calibri" w:cs="Times New Roman" w:hint="default"/>
        <w:b/>
        <w:bCs w:val="0"/>
        <w:i w:val="0"/>
        <w:iCs w:val="0"/>
        <w:caps w:val="0"/>
        <w:smallCaps w:val="0"/>
        <w:strike w:val="0"/>
        <w:dstrike w:val="0"/>
        <w:vanish w:val="0"/>
        <w:spacing w:val="0"/>
        <w:kern w:val="0"/>
        <w:position w:val="0"/>
        <w:sz w:val="28"/>
        <w:u w:val="none"/>
        <w:vertAlign w:val="baseline"/>
      </w:rPr>
    </w:lvl>
    <w:lvl w:ilvl="2">
      <w:start w:val="1"/>
      <w:numFmt w:val="decimal"/>
      <w:pStyle w:val="SubtleReference1"/>
      <w:suff w:val="space"/>
      <w:lvlText w:val="%1.%2.%3"/>
      <w:lvlJc w:val="left"/>
      <w:pPr>
        <w:ind w:left="0" w:firstLine="0"/>
      </w:pPr>
      <w:rPr>
        <w:rFonts w:ascii="Calibri" w:hAnsi="Calibri" w:cs="Times New Roman" w:hint="default"/>
        <w:b/>
        <w:bCs w:val="0"/>
        <w:i w:val="0"/>
        <w:iCs w:val="0"/>
        <w:caps w:val="0"/>
        <w:smallCaps w:val="0"/>
        <w:strike w:val="0"/>
        <w:dstrike w:val="0"/>
        <w:vanish w:val="0"/>
        <w:spacing w:val="0"/>
        <w:kern w:val="0"/>
        <w:position w:val="0"/>
        <w:sz w:val="24"/>
        <w:u w:val="none"/>
        <w:vertAlign w:val="baseline"/>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0" w15:restartNumberingAfterBreak="0">
    <w:nsid w:val="042E076D"/>
    <w:multiLevelType w:val="multilevel"/>
    <w:tmpl w:val="042E076D"/>
    <w:lvl w:ilvl="0">
      <w:start w:val="1"/>
      <w:numFmt w:val="decimal"/>
      <w:pStyle w:val="NKTextoCar"/>
      <w:lvlText w:val="%1."/>
      <w:lvlJc w:val="left"/>
      <w:pPr>
        <w:tabs>
          <w:tab w:val="left" w:pos="1778"/>
        </w:tabs>
        <w:ind w:left="1778" w:hanging="360"/>
      </w:pPr>
      <w:rPr>
        <w:rFonts w:hint="default"/>
      </w:r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11" w15:restartNumberingAfterBreak="0">
    <w:nsid w:val="04A3236D"/>
    <w:multiLevelType w:val="multilevel"/>
    <w:tmpl w:val="04A3236D"/>
    <w:lvl w:ilvl="0">
      <w:start w:val="1"/>
      <w:numFmt w:val="upperLetter"/>
      <w:pStyle w:val="StyleSubtitleLeft013Right02"/>
      <w:lvlText w:val="%1."/>
      <w:lvlJc w:val="center"/>
      <w:pPr>
        <w:tabs>
          <w:tab w:val="left" w:pos="648"/>
        </w:tabs>
        <w:ind w:left="360" w:hanging="72"/>
      </w:pPr>
      <w:rPr>
        <w:rFonts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07655F09"/>
    <w:multiLevelType w:val="multilevel"/>
    <w:tmpl w:val="07655F09"/>
    <w:lvl w:ilvl="0">
      <w:start w:val="1"/>
      <w:numFmt w:val="decimal"/>
      <w:pStyle w:val="Parte"/>
      <w:lvlText w:val="2.%1"/>
      <w:lvlJc w:val="left"/>
      <w:pPr>
        <w:ind w:left="7307" w:hanging="360"/>
      </w:pPr>
      <w:rPr>
        <w:rFonts w:hint="default"/>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9B101DA"/>
    <w:multiLevelType w:val="multilevel"/>
    <w:tmpl w:val="09B101DA"/>
    <w:lvl w:ilvl="0">
      <w:start w:val="1"/>
      <w:numFmt w:val="decimal"/>
      <w:pStyle w:val="StyleClauseSubList12ptJustifiedAfter10pt"/>
      <w:lvlText w:val="%1"/>
      <w:lvlJc w:val="left"/>
      <w:pPr>
        <w:tabs>
          <w:tab w:val="left" w:pos="360"/>
        </w:tabs>
        <w:ind w:left="360" w:hanging="360"/>
      </w:pPr>
      <w:rPr>
        <w:rFonts w:hint="default"/>
        <w:i/>
      </w:rPr>
    </w:lvl>
    <w:lvl w:ilvl="1">
      <w:start w:val="2"/>
      <w:numFmt w:val="decimal"/>
      <w:lvlText w:val="%1.%2"/>
      <w:lvlJc w:val="left"/>
      <w:pPr>
        <w:tabs>
          <w:tab w:val="left" w:pos="1080"/>
        </w:tabs>
        <w:ind w:left="1080" w:hanging="360"/>
      </w:pPr>
      <w:rPr>
        <w:rFonts w:hint="default"/>
        <w:b/>
        <w:i w:val="0"/>
      </w:rPr>
    </w:lvl>
    <w:lvl w:ilvl="2">
      <w:start w:val="1"/>
      <w:numFmt w:val="decimal"/>
      <w:lvlText w:val="%1.%2.%3"/>
      <w:lvlJc w:val="left"/>
      <w:pPr>
        <w:tabs>
          <w:tab w:val="left" w:pos="2160"/>
        </w:tabs>
        <w:ind w:left="2160" w:hanging="720"/>
      </w:pPr>
      <w:rPr>
        <w:rFonts w:hint="default"/>
        <w:i/>
      </w:rPr>
    </w:lvl>
    <w:lvl w:ilvl="3">
      <w:start w:val="1"/>
      <w:numFmt w:val="decimal"/>
      <w:lvlText w:val="%1.%2.%3.%4"/>
      <w:lvlJc w:val="left"/>
      <w:pPr>
        <w:tabs>
          <w:tab w:val="left" w:pos="2880"/>
        </w:tabs>
        <w:ind w:left="2880" w:hanging="720"/>
      </w:pPr>
      <w:rPr>
        <w:rFonts w:hint="default"/>
        <w:i/>
      </w:rPr>
    </w:lvl>
    <w:lvl w:ilvl="4">
      <w:start w:val="1"/>
      <w:numFmt w:val="decimal"/>
      <w:lvlText w:val="%1.%2.%3.%4.%5"/>
      <w:lvlJc w:val="left"/>
      <w:pPr>
        <w:tabs>
          <w:tab w:val="left" w:pos="3960"/>
        </w:tabs>
        <w:ind w:left="3960" w:hanging="1080"/>
      </w:pPr>
      <w:rPr>
        <w:rFonts w:hint="default"/>
        <w:i/>
      </w:rPr>
    </w:lvl>
    <w:lvl w:ilvl="5">
      <w:start w:val="1"/>
      <w:numFmt w:val="decimal"/>
      <w:lvlText w:val="%1.%2.%3.%4.%5.%6"/>
      <w:lvlJc w:val="left"/>
      <w:pPr>
        <w:tabs>
          <w:tab w:val="left" w:pos="4680"/>
        </w:tabs>
        <w:ind w:left="4680" w:hanging="1080"/>
      </w:pPr>
      <w:rPr>
        <w:rFonts w:hint="default"/>
        <w:i/>
      </w:rPr>
    </w:lvl>
    <w:lvl w:ilvl="6">
      <w:start w:val="1"/>
      <w:numFmt w:val="decimal"/>
      <w:lvlText w:val="%1.%2.%3.%4.%5.%6.%7"/>
      <w:lvlJc w:val="left"/>
      <w:pPr>
        <w:tabs>
          <w:tab w:val="left" w:pos="5760"/>
        </w:tabs>
        <w:ind w:left="5760" w:hanging="1440"/>
      </w:pPr>
      <w:rPr>
        <w:rFonts w:hint="default"/>
        <w:i/>
      </w:rPr>
    </w:lvl>
    <w:lvl w:ilvl="7">
      <w:start w:val="1"/>
      <w:numFmt w:val="decimal"/>
      <w:lvlText w:val="%1.%2.%3.%4.%5.%6.%7.%8"/>
      <w:lvlJc w:val="left"/>
      <w:pPr>
        <w:tabs>
          <w:tab w:val="left" w:pos="6480"/>
        </w:tabs>
        <w:ind w:left="6480" w:hanging="1440"/>
      </w:pPr>
      <w:rPr>
        <w:rFonts w:hint="default"/>
        <w:i/>
      </w:rPr>
    </w:lvl>
    <w:lvl w:ilvl="8">
      <w:start w:val="1"/>
      <w:numFmt w:val="decimal"/>
      <w:lvlText w:val="%1.%2.%3.%4.%5.%6.%7.%8.%9"/>
      <w:lvlJc w:val="left"/>
      <w:pPr>
        <w:tabs>
          <w:tab w:val="left" w:pos="7560"/>
        </w:tabs>
        <w:ind w:left="7560" w:hanging="1800"/>
      </w:pPr>
      <w:rPr>
        <w:rFonts w:hint="default"/>
        <w:i/>
      </w:rPr>
    </w:lvl>
  </w:abstractNum>
  <w:abstractNum w:abstractNumId="14" w15:restartNumberingAfterBreak="0">
    <w:nsid w:val="14181C84"/>
    <w:multiLevelType w:val="hybridMultilevel"/>
    <w:tmpl w:val="58D2E7B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143972B9"/>
    <w:multiLevelType w:val="multilevel"/>
    <w:tmpl w:val="143972B9"/>
    <w:lvl w:ilvl="0">
      <w:start w:val="1"/>
      <w:numFmt w:val="decimal"/>
      <w:pStyle w:val="RightPar1"/>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75669A2"/>
    <w:multiLevelType w:val="multilevel"/>
    <w:tmpl w:val="175669A2"/>
    <w:lvl w:ilvl="0">
      <w:start w:val="1"/>
      <w:numFmt w:val="decimal"/>
      <w:pStyle w:val="xl52"/>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86879D4"/>
    <w:multiLevelType w:val="multilevel"/>
    <w:tmpl w:val="186879D4"/>
    <w:lvl w:ilvl="0">
      <w:start w:val="1"/>
      <w:numFmt w:val="upperLetter"/>
      <w:pStyle w:val="StyleHeader2-SubClausesLeft-001Hanging044After"/>
      <w:lvlText w:val="%1."/>
      <w:lvlJc w:val="center"/>
      <w:pPr>
        <w:tabs>
          <w:tab w:val="left" w:pos="648"/>
        </w:tabs>
        <w:ind w:left="360" w:hanging="72"/>
      </w:pPr>
      <w:rPr>
        <w:rFonts w:ascii="Times New Roman" w:hAnsi="Times New Roman" w:hint="default"/>
        <w:b/>
        <w:i w:val="0"/>
        <w:sz w:val="28"/>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19284DE2"/>
    <w:multiLevelType w:val="multilevel"/>
    <w:tmpl w:val="19284DE2"/>
    <w:lvl w:ilvl="0">
      <w:start w:val="1"/>
      <w:numFmt w:val="upperLetter"/>
      <w:pStyle w:val="MediumGrid1-Accent21"/>
      <w:lvlText w:val="%1."/>
      <w:lvlJc w:val="center"/>
      <w:pPr>
        <w:tabs>
          <w:tab w:val="left" w:pos="3459"/>
        </w:tabs>
        <w:ind w:left="3119" w:firstLine="0"/>
      </w:pPr>
      <w:rPr>
        <w:rFonts w:hint="default"/>
        <w:b/>
        <w:i w:val="0"/>
        <w:sz w:val="28"/>
        <w:szCs w:val="28"/>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20EC2BD9"/>
    <w:multiLevelType w:val="hybridMultilevel"/>
    <w:tmpl w:val="DEC4BD9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221400A7"/>
    <w:multiLevelType w:val="multilevel"/>
    <w:tmpl w:val="221400A7"/>
    <w:lvl w:ilvl="0">
      <w:start w:val="1"/>
      <w:numFmt w:val="decimal"/>
      <w:pStyle w:val="Bulletabc"/>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1" w15:restartNumberingAfterBreak="0">
    <w:nsid w:val="22F53DAB"/>
    <w:multiLevelType w:val="multilevel"/>
    <w:tmpl w:val="22F53DAB"/>
    <w:lvl w:ilvl="0">
      <w:start w:val="1"/>
      <w:numFmt w:val="decimal"/>
      <w:pStyle w:val="SPDForms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2" w15:restartNumberingAfterBreak="0">
    <w:nsid w:val="29084E62"/>
    <w:multiLevelType w:val="multilevel"/>
    <w:tmpl w:val="29084E62"/>
    <w:lvl w:ilvl="0">
      <w:start w:val="1"/>
      <w:numFmt w:val="decimal"/>
      <w:pStyle w:val="Head11a"/>
      <w:lvlText w:val="1.%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D06018D"/>
    <w:multiLevelType w:val="multilevel"/>
    <w:tmpl w:val="2D06018D"/>
    <w:lvl w:ilvl="0">
      <w:start w:val="1"/>
      <w:numFmt w:val="decimal"/>
      <w:pStyle w:val="xl48"/>
      <w:lvlText w:val="3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E768C1"/>
    <w:multiLevelType w:val="hybridMultilevel"/>
    <w:tmpl w:val="15BE8536"/>
    <w:lvl w:ilvl="0" w:tplc="1C0A0001">
      <w:start w:val="1"/>
      <w:numFmt w:val="bullet"/>
      <w:lvlText w:val=""/>
      <w:lvlJc w:val="left"/>
      <w:pPr>
        <w:ind w:left="1440" w:hanging="360"/>
      </w:pPr>
      <w:rPr>
        <w:rFonts w:ascii="Symbol" w:hAnsi="Symbol" w:hint="default"/>
      </w:rPr>
    </w:lvl>
    <w:lvl w:ilvl="1" w:tplc="1C0A0003">
      <w:start w:val="1"/>
      <w:numFmt w:val="bullet"/>
      <w:lvlText w:val="o"/>
      <w:lvlJc w:val="left"/>
      <w:pPr>
        <w:ind w:left="2160" w:hanging="360"/>
      </w:pPr>
      <w:rPr>
        <w:rFonts w:ascii="Courier New" w:hAnsi="Courier New" w:cs="Courier New" w:hint="default"/>
      </w:rPr>
    </w:lvl>
    <w:lvl w:ilvl="2" w:tplc="1C0A0005">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5" w15:restartNumberingAfterBreak="0">
    <w:nsid w:val="372A14C9"/>
    <w:multiLevelType w:val="multilevel"/>
    <w:tmpl w:val="372A14C9"/>
    <w:lvl w:ilvl="0">
      <w:start w:val="1"/>
      <w:numFmt w:val="bullet"/>
      <w:pStyle w:val="RightPar2"/>
      <w:lvlText w:val="-"/>
      <w:lvlJc w:val="left"/>
      <w:pPr>
        <w:ind w:left="1800" w:hanging="360"/>
      </w:pPr>
      <w:rPr>
        <w:rFonts w:ascii="Calibri" w:eastAsiaTheme="minorHAnsi" w:hAnsi="Calibri" w:cstheme="minorBidi"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6" w15:restartNumberingAfterBreak="0">
    <w:nsid w:val="37770F2B"/>
    <w:multiLevelType w:val="multilevel"/>
    <w:tmpl w:val="37770F2B"/>
    <w:lvl w:ilvl="0">
      <w:start w:val="1"/>
      <w:numFmt w:val="decimal"/>
      <w:pStyle w:val="FIDICClauseSubSubName"/>
      <w:lvlText w:val="%1"/>
      <w:lvlJc w:val="left"/>
      <w:pPr>
        <w:tabs>
          <w:tab w:val="left" w:pos="360"/>
        </w:tabs>
        <w:ind w:left="360" w:hanging="360"/>
      </w:pPr>
      <w:rPr>
        <w:rFonts w:hint="default"/>
        <w:i/>
      </w:rPr>
    </w:lvl>
    <w:lvl w:ilvl="1">
      <w:start w:val="2"/>
      <w:numFmt w:val="decimal"/>
      <w:lvlText w:val="%1.%2"/>
      <w:lvlJc w:val="left"/>
      <w:pPr>
        <w:tabs>
          <w:tab w:val="left" w:pos="1080"/>
        </w:tabs>
        <w:ind w:left="1080" w:hanging="360"/>
      </w:pPr>
      <w:rPr>
        <w:rFonts w:hint="default"/>
        <w:b/>
        <w:i w:val="0"/>
      </w:rPr>
    </w:lvl>
    <w:lvl w:ilvl="2">
      <w:start w:val="1"/>
      <w:numFmt w:val="decimal"/>
      <w:lvlText w:val="%1.%2.%3"/>
      <w:lvlJc w:val="left"/>
      <w:pPr>
        <w:tabs>
          <w:tab w:val="left" w:pos="2160"/>
        </w:tabs>
        <w:ind w:left="2160" w:hanging="720"/>
      </w:pPr>
      <w:rPr>
        <w:rFonts w:hint="default"/>
        <w:i/>
      </w:rPr>
    </w:lvl>
    <w:lvl w:ilvl="3">
      <w:start w:val="1"/>
      <w:numFmt w:val="decimal"/>
      <w:lvlText w:val="%1.%2.%3.%4"/>
      <w:lvlJc w:val="left"/>
      <w:pPr>
        <w:tabs>
          <w:tab w:val="left" w:pos="2880"/>
        </w:tabs>
        <w:ind w:left="2880" w:hanging="720"/>
      </w:pPr>
      <w:rPr>
        <w:rFonts w:hint="default"/>
        <w:i/>
      </w:rPr>
    </w:lvl>
    <w:lvl w:ilvl="4">
      <w:start w:val="1"/>
      <w:numFmt w:val="decimal"/>
      <w:lvlText w:val="%1.%2.%3.%4.%5"/>
      <w:lvlJc w:val="left"/>
      <w:pPr>
        <w:tabs>
          <w:tab w:val="left" w:pos="3960"/>
        </w:tabs>
        <w:ind w:left="3960" w:hanging="1080"/>
      </w:pPr>
      <w:rPr>
        <w:rFonts w:hint="default"/>
        <w:i/>
      </w:rPr>
    </w:lvl>
    <w:lvl w:ilvl="5">
      <w:start w:val="1"/>
      <w:numFmt w:val="decimal"/>
      <w:lvlText w:val="%1.%2.%3.%4.%5.%6"/>
      <w:lvlJc w:val="left"/>
      <w:pPr>
        <w:tabs>
          <w:tab w:val="left" w:pos="4680"/>
        </w:tabs>
        <w:ind w:left="4680" w:hanging="1080"/>
      </w:pPr>
      <w:rPr>
        <w:rFonts w:hint="default"/>
        <w:i/>
      </w:rPr>
    </w:lvl>
    <w:lvl w:ilvl="6">
      <w:start w:val="1"/>
      <w:numFmt w:val="decimal"/>
      <w:lvlText w:val="%1.%2.%3.%4.%5.%6.%7"/>
      <w:lvlJc w:val="left"/>
      <w:pPr>
        <w:tabs>
          <w:tab w:val="left" w:pos="5760"/>
        </w:tabs>
        <w:ind w:left="5760" w:hanging="1440"/>
      </w:pPr>
      <w:rPr>
        <w:rFonts w:hint="default"/>
        <w:i/>
      </w:rPr>
    </w:lvl>
    <w:lvl w:ilvl="7">
      <w:start w:val="1"/>
      <w:numFmt w:val="decimal"/>
      <w:lvlText w:val="%1.%2.%3.%4.%5.%6.%7.%8"/>
      <w:lvlJc w:val="left"/>
      <w:pPr>
        <w:tabs>
          <w:tab w:val="left" w:pos="6480"/>
        </w:tabs>
        <w:ind w:left="6480" w:hanging="1440"/>
      </w:pPr>
      <w:rPr>
        <w:rFonts w:hint="default"/>
        <w:i/>
      </w:rPr>
    </w:lvl>
    <w:lvl w:ilvl="8">
      <w:start w:val="1"/>
      <w:numFmt w:val="decimal"/>
      <w:lvlText w:val="%1.%2.%3.%4.%5.%6.%7.%8.%9"/>
      <w:lvlJc w:val="left"/>
      <w:pPr>
        <w:tabs>
          <w:tab w:val="left" w:pos="7560"/>
        </w:tabs>
        <w:ind w:left="7560" w:hanging="1800"/>
      </w:pPr>
      <w:rPr>
        <w:rFonts w:hint="default"/>
        <w:i/>
      </w:rPr>
    </w:lvl>
  </w:abstractNum>
  <w:abstractNum w:abstractNumId="27" w15:restartNumberingAfterBreak="0">
    <w:nsid w:val="38ED28DC"/>
    <w:multiLevelType w:val="hybridMultilevel"/>
    <w:tmpl w:val="79E0F20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3CB657D7"/>
    <w:multiLevelType w:val="multilevel"/>
    <w:tmpl w:val="3CB657D7"/>
    <w:lvl w:ilvl="0">
      <w:start w:val="1"/>
      <w:numFmt w:val="decimal"/>
      <w:pStyle w:val="HeaderEvaCriteriaCha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9" w15:restartNumberingAfterBreak="0">
    <w:nsid w:val="3ED10A5F"/>
    <w:multiLevelType w:val="multilevel"/>
    <w:tmpl w:val="3ED10A5F"/>
    <w:lvl w:ilvl="0">
      <w:start w:val="1"/>
      <w:numFmt w:val="decimal"/>
      <w:pStyle w:val="Header2-SubClauses"/>
      <w:isLgl/>
      <w:lvlText w:val="%1."/>
      <w:lvlJc w:val="left"/>
      <w:pPr>
        <w:tabs>
          <w:tab w:val="left" w:pos="432"/>
        </w:tabs>
        <w:ind w:left="432" w:hanging="432"/>
      </w:pPr>
      <w:rPr>
        <w:rFonts w:ascii="Arial" w:hAnsi="Arial" w:hint="default"/>
        <w:b/>
        <w:i w:val="0"/>
        <w:sz w:val="20"/>
      </w:rPr>
    </w:lvl>
    <w:lvl w:ilvl="1">
      <w:start w:val="1"/>
      <w:numFmt w:val="decimal"/>
      <w:lvlText w:val="%1.%2"/>
      <w:lvlJc w:val="left"/>
      <w:pPr>
        <w:tabs>
          <w:tab w:val="left" w:pos="504"/>
        </w:tabs>
        <w:ind w:left="504" w:hanging="504"/>
      </w:pPr>
      <w:rPr>
        <w:rFonts w:ascii="Arial" w:hAnsi="Arial" w:hint="default"/>
        <w:b w:val="0"/>
        <w:i w:val="0"/>
        <w:sz w:val="20"/>
      </w:rPr>
    </w:lvl>
    <w:lvl w:ilvl="2">
      <w:start w:val="1"/>
      <w:numFmt w:val="lowerLetter"/>
      <w:lvlText w:val="%3)"/>
      <w:lvlJc w:val="left"/>
      <w:pPr>
        <w:tabs>
          <w:tab w:val="left"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left" w:pos="1512"/>
        </w:tabs>
        <w:ind w:left="1512" w:hanging="648"/>
      </w:pPr>
      <w:rPr>
        <w:rFonts w:ascii="Arial" w:hAnsi="Arial" w:hint="default"/>
        <w:b w:val="0"/>
        <w:i w:val="0"/>
        <w:sz w:val="20"/>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3F0C7969"/>
    <w:multiLevelType w:val="multilevel"/>
    <w:tmpl w:val="3F0C7969"/>
    <w:lvl w:ilvl="0">
      <w:start w:val="1"/>
      <w:numFmt w:val="lowerLetter"/>
      <w:pStyle w:val="Header1-ClausesCha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1DD70BF"/>
    <w:multiLevelType w:val="multilevel"/>
    <w:tmpl w:val="41DD70BF"/>
    <w:lvl w:ilvl="0">
      <w:start w:val="1"/>
      <w:numFmt w:val="lowerLetter"/>
      <w:lvlText w:val="%1)"/>
      <w:lvlJc w:val="left"/>
      <w:pPr>
        <w:tabs>
          <w:tab w:val="left" w:pos="1440"/>
        </w:tabs>
        <w:ind w:left="1440" w:hanging="720"/>
      </w:pPr>
      <w:rPr>
        <w:rFonts w:hint="default"/>
      </w:rPr>
    </w:lvl>
    <w:lvl w:ilvl="1">
      <w:start w:val="1"/>
      <w:numFmt w:val="upperLetter"/>
      <w:lvlText w:val="%2."/>
      <w:lvlJc w:val="left"/>
      <w:pPr>
        <w:tabs>
          <w:tab w:val="left" w:pos="1152"/>
        </w:tabs>
        <w:ind w:left="1152" w:hanging="576"/>
      </w:pPr>
    </w:lvl>
    <w:lvl w:ilvl="2">
      <w:start w:val="1"/>
      <w:numFmt w:val="decimal"/>
      <w:pStyle w:val="Outlinei"/>
      <w:lvlText w:val="%3."/>
      <w:lvlJc w:val="left"/>
      <w:pPr>
        <w:tabs>
          <w:tab w:val="left" w:pos="1728"/>
        </w:tabs>
        <w:ind w:left="1728" w:hanging="432"/>
      </w:pPr>
    </w:lvl>
    <w:lvl w:ilvl="3">
      <w:start w:val="1"/>
      <w:numFmt w:val="lowerLetter"/>
      <w:lvlText w:val="%4)"/>
      <w:lvlJc w:val="left"/>
      <w:pPr>
        <w:tabs>
          <w:tab w:val="left" w:pos="2304"/>
        </w:tabs>
        <w:ind w:left="2304" w:hanging="576"/>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32" w15:restartNumberingAfterBreak="0">
    <w:nsid w:val="47D441DF"/>
    <w:multiLevelType w:val="multilevel"/>
    <w:tmpl w:val="47D441DF"/>
    <w:lvl w:ilvl="0">
      <w:start w:val="2"/>
      <w:numFmt w:val="decimal"/>
      <w:lvlText w:val="%1"/>
      <w:lvlJc w:val="left"/>
      <w:pPr>
        <w:tabs>
          <w:tab w:val="left" w:pos="720"/>
        </w:tabs>
        <w:ind w:left="720" w:hanging="720"/>
      </w:pPr>
      <w:rPr>
        <w:rFonts w:hint="default"/>
      </w:rPr>
    </w:lvl>
    <w:lvl w:ilvl="1">
      <w:start w:val="2"/>
      <w:numFmt w:val="decimal"/>
      <w:pStyle w:val="Outline"/>
      <w:lvlText w:val="%1.%2"/>
      <w:lvlJc w:val="left"/>
      <w:pPr>
        <w:tabs>
          <w:tab w:val="left" w:pos="720"/>
        </w:tabs>
        <w:ind w:left="720" w:hanging="720"/>
      </w:pPr>
      <w:rPr>
        <w:rFonts w:hint="default"/>
      </w:rPr>
    </w:lvl>
    <w:lvl w:ilvl="2">
      <w:start w:val="1"/>
      <w:numFmt w:val="decimal"/>
      <w:lvlText w:val="%3.1"/>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EBF2CC7"/>
    <w:multiLevelType w:val="multilevel"/>
    <w:tmpl w:val="4EBF2CC7"/>
    <w:lvl w:ilvl="0">
      <w:start w:val="1"/>
      <w:numFmt w:val="decimal"/>
      <w:pStyle w:val="xl46"/>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F0F3894"/>
    <w:multiLevelType w:val="multilevel"/>
    <w:tmpl w:val="9C5617C2"/>
    <w:lvl w:ilvl="0">
      <w:start w:val="1"/>
      <w:numFmt w:val="upperLetter"/>
      <w:lvlText w:val="%1."/>
      <w:lvlJc w:val="left"/>
      <w:pPr>
        <w:tabs>
          <w:tab w:val="num" w:pos="504"/>
        </w:tabs>
        <w:ind w:left="504" w:hanging="504"/>
      </w:pPr>
      <w:rPr>
        <w:rFonts w:hint="default"/>
      </w:rPr>
    </w:lvl>
    <w:lvl w:ilvl="1">
      <w:start w:val="16"/>
      <w:numFmt w:val="decimal"/>
      <w:pStyle w:val="Header1-Clauses"/>
      <w:lvlText w:val="%2."/>
      <w:lvlJc w:val="left"/>
      <w:pPr>
        <w:tabs>
          <w:tab w:val="num" w:pos="504"/>
        </w:tabs>
        <w:ind w:left="504" w:hanging="504"/>
      </w:pPr>
      <w:rPr>
        <w:rFonts w:hint="default"/>
      </w:rPr>
    </w:lvl>
    <w:lvl w:ilvl="2">
      <w:start w:val="1"/>
      <w:numFmt w:val="decimal"/>
      <w:lvlText w:val="%3."/>
      <w:lvlJc w:val="left"/>
      <w:pPr>
        <w:ind w:left="1800" w:hanging="360"/>
      </w:pPr>
      <w:rPr>
        <w:rFonts w:hint="default"/>
        <w:sz w:val="32"/>
      </w:rPr>
    </w:lvl>
    <w:lvl w:ilvl="3">
      <w:start w:val="1"/>
      <w:numFmt w:val="decimal"/>
      <w:lvlText w:val="%4."/>
      <w:lvlJc w:val="left"/>
      <w:pPr>
        <w:tabs>
          <w:tab w:val="num" w:pos="0"/>
        </w:tabs>
        <w:ind w:left="2880" w:hanging="720"/>
      </w:pPr>
      <w:rPr>
        <w:rFonts w:hint="default"/>
        <w:b w:val="0"/>
        <w:bCs w:val="0"/>
        <w:lang w:val="es-DO"/>
      </w:rPr>
    </w:lvl>
    <w:lvl w:ilvl="4">
      <w:start w:val="1"/>
      <w:numFmt w:val="decimal"/>
      <w:lvlText w:val="%5."/>
      <w:lvlJc w:val="left"/>
      <w:pPr>
        <w:tabs>
          <w:tab w:val="num" w:pos="0"/>
        </w:tabs>
        <w:ind w:left="3600" w:hanging="720"/>
      </w:pPr>
      <w:rPr>
        <w:rFonts w:hint="default"/>
        <w:b w:val="0"/>
        <w:bCs w:val="0"/>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5" w15:restartNumberingAfterBreak="0">
    <w:nsid w:val="50367D3D"/>
    <w:multiLevelType w:val="hybridMultilevel"/>
    <w:tmpl w:val="B3623E3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6" w15:restartNumberingAfterBreak="0">
    <w:nsid w:val="50B321BC"/>
    <w:multiLevelType w:val="multilevel"/>
    <w:tmpl w:val="50B321BC"/>
    <w:lvl w:ilvl="0">
      <w:start w:val="1"/>
      <w:numFmt w:val="decimal"/>
      <w:pStyle w:val="Subseccio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3CC7906"/>
    <w:multiLevelType w:val="multilevel"/>
    <w:tmpl w:val="53CC7906"/>
    <w:lvl w:ilvl="0">
      <w:start w:val="1"/>
      <w:numFmt w:val="decimal"/>
      <w:isLgl/>
      <w:lvlText w:val="%1"/>
      <w:lvlJc w:val="left"/>
      <w:pPr>
        <w:tabs>
          <w:tab w:val="left" w:pos="360"/>
        </w:tabs>
        <w:ind w:left="360" w:hanging="360"/>
      </w:pPr>
      <w:rPr>
        <w:rFonts w:hint="default"/>
        <w:b/>
        <w:i w:val="0"/>
        <w:sz w:val="24"/>
      </w:rPr>
    </w:lvl>
    <w:lvl w:ilvl="1">
      <w:start w:val="1"/>
      <w:numFmt w:val="decimal"/>
      <w:pStyle w:val="StyleUG-Sec3-heading18ptBlack"/>
      <w:lvlText w:val="%1.%2"/>
      <w:lvlJc w:val="left"/>
      <w:pPr>
        <w:tabs>
          <w:tab w:val="left" w:pos="360"/>
        </w:tabs>
        <w:ind w:left="360" w:hanging="360"/>
      </w:pPr>
      <w:rPr>
        <w:rFonts w:hint="default"/>
        <w:b w:val="0"/>
        <w:i w:val="0"/>
        <w:sz w:val="24"/>
      </w:rPr>
    </w:lvl>
    <w:lvl w:ilvl="2">
      <w:start w:val="1"/>
      <w:numFmt w:val="lowerRoman"/>
      <w:lvlText w:val="(%3)"/>
      <w:lvlJc w:val="left"/>
      <w:pPr>
        <w:tabs>
          <w:tab w:val="left" w:pos="720"/>
        </w:tabs>
        <w:ind w:left="720" w:hanging="360"/>
      </w:pPr>
      <w:rPr>
        <w:rFonts w:hint="default"/>
        <w:b w:val="0"/>
        <w:i w:val="0"/>
        <w:sz w:val="24"/>
      </w:rPr>
    </w:lvl>
    <w:lvl w:ilvl="3">
      <w:start w:val="1"/>
      <w:numFmt w:val="decimal"/>
      <w:lvlText w:val="(%4)"/>
      <w:lvlJc w:val="left"/>
      <w:pPr>
        <w:tabs>
          <w:tab w:val="left" w:pos="1080"/>
        </w:tabs>
        <w:ind w:left="1080" w:hanging="360"/>
      </w:pPr>
      <w:rPr>
        <w:rFonts w:hint="default"/>
        <w:b w:val="0"/>
        <w:i w:val="0"/>
        <w:sz w:val="24"/>
      </w:rPr>
    </w:lvl>
    <w:lvl w:ilvl="4">
      <w:start w:val="1"/>
      <w:numFmt w:val="lowerLetter"/>
      <w:lvlText w:val="(%5)"/>
      <w:lvlJc w:val="left"/>
      <w:pPr>
        <w:tabs>
          <w:tab w:val="left" w:pos="1440"/>
        </w:tabs>
        <w:ind w:left="1440" w:hanging="360"/>
      </w:pPr>
      <w:rPr>
        <w:rFonts w:hint="default"/>
      </w:rPr>
    </w:lvl>
    <w:lvl w:ilvl="5">
      <w:start w:val="1"/>
      <w:numFmt w:val="lowerRoman"/>
      <w:lvlText w:val="(%6)"/>
      <w:lvlJc w:val="left"/>
      <w:pPr>
        <w:tabs>
          <w:tab w:val="left" w:pos="1800"/>
        </w:tabs>
        <w:ind w:left="1800" w:hanging="360"/>
      </w:pPr>
      <w:rPr>
        <w:rFonts w:hint="default"/>
      </w:rPr>
    </w:lvl>
    <w:lvl w:ilvl="6">
      <w:start w:val="1"/>
      <w:numFmt w:val="decimal"/>
      <w:lvlText w:val="%7."/>
      <w:lvlJc w:val="left"/>
      <w:pPr>
        <w:tabs>
          <w:tab w:val="left" w:pos="2160"/>
        </w:tabs>
        <w:ind w:left="2160" w:hanging="360"/>
      </w:pPr>
      <w:rPr>
        <w:rFonts w:hint="default"/>
      </w:rPr>
    </w:lvl>
    <w:lvl w:ilvl="7">
      <w:start w:val="1"/>
      <w:numFmt w:val="lowerLetter"/>
      <w:lvlText w:val="%8."/>
      <w:lvlJc w:val="left"/>
      <w:pPr>
        <w:tabs>
          <w:tab w:val="left" w:pos="2520"/>
        </w:tabs>
        <w:ind w:left="2520" w:hanging="360"/>
      </w:pPr>
      <w:rPr>
        <w:rFonts w:hint="default"/>
      </w:rPr>
    </w:lvl>
    <w:lvl w:ilvl="8">
      <w:start w:val="1"/>
      <w:numFmt w:val="lowerRoman"/>
      <w:lvlText w:val="%9."/>
      <w:lvlJc w:val="left"/>
      <w:pPr>
        <w:tabs>
          <w:tab w:val="left" w:pos="2880"/>
        </w:tabs>
        <w:ind w:left="2880" w:hanging="360"/>
      </w:pPr>
      <w:rPr>
        <w:rFonts w:hint="default"/>
      </w:rPr>
    </w:lvl>
  </w:abstractNum>
  <w:abstractNum w:abstractNumId="38" w15:restartNumberingAfterBreak="0">
    <w:nsid w:val="564B4815"/>
    <w:multiLevelType w:val="singleLevel"/>
    <w:tmpl w:val="564B4815"/>
    <w:lvl w:ilvl="0">
      <w:start w:val="1"/>
      <w:numFmt w:val="decimal"/>
      <w:pStyle w:val="TITULOSECCION"/>
      <w:lvlText w:val="%1."/>
      <w:lvlJc w:val="left"/>
      <w:pPr>
        <w:tabs>
          <w:tab w:val="left" w:pos="360"/>
        </w:tabs>
        <w:ind w:left="360" w:hanging="360"/>
      </w:pPr>
    </w:lvl>
  </w:abstractNum>
  <w:abstractNum w:abstractNumId="39" w15:restartNumberingAfterBreak="0">
    <w:nsid w:val="566B01A2"/>
    <w:multiLevelType w:val="multilevel"/>
    <w:tmpl w:val="566B01A2"/>
    <w:lvl w:ilvl="0">
      <w:start w:val="1"/>
      <w:numFmt w:val="upperLetter"/>
      <w:pStyle w:val="xl57"/>
      <w:lvlText w:val="%1."/>
      <w:lvlJc w:val="left"/>
      <w:pPr>
        <w:ind w:left="343" w:hanging="360"/>
      </w:pPr>
      <w:rPr>
        <w:rFonts w:hint="default"/>
      </w:rPr>
    </w:lvl>
    <w:lvl w:ilvl="1">
      <w:start w:val="1"/>
      <w:numFmt w:val="lowerLetter"/>
      <w:lvlText w:val="(%2)"/>
      <w:lvlJc w:val="left"/>
      <w:pPr>
        <w:ind w:left="1243" w:hanging="540"/>
      </w:pPr>
      <w:rPr>
        <w:rFonts w:hint="default"/>
      </w:rPr>
    </w:lvl>
    <w:lvl w:ilvl="2">
      <w:start w:val="1"/>
      <w:numFmt w:val="lowerRoman"/>
      <w:lvlText w:val="%3."/>
      <w:lvlJc w:val="right"/>
      <w:pPr>
        <w:ind w:left="1783" w:hanging="180"/>
      </w:pPr>
    </w:lvl>
    <w:lvl w:ilvl="3">
      <w:start w:val="1"/>
      <w:numFmt w:val="decimal"/>
      <w:lvlText w:val="%4."/>
      <w:lvlJc w:val="left"/>
      <w:pPr>
        <w:ind w:left="2503" w:hanging="360"/>
      </w:pPr>
    </w:lvl>
    <w:lvl w:ilvl="4">
      <w:start w:val="1"/>
      <w:numFmt w:val="lowerLetter"/>
      <w:lvlText w:val="%5."/>
      <w:lvlJc w:val="left"/>
      <w:pPr>
        <w:ind w:left="3223" w:hanging="360"/>
      </w:pPr>
    </w:lvl>
    <w:lvl w:ilvl="5">
      <w:start w:val="1"/>
      <w:numFmt w:val="lowerRoman"/>
      <w:lvlText w:val="%6."/>
      <w:lvlJc w:val="right"/>
      <w:pPr>
        <w:ind w:left="3943" w:hanging="180"/>
      </w:pPr>
    </w:lvl>
    <w:lvl w:ilvl="6">
      <w:start w:val="1"/>
      <w:numFmt w:val="decimal"/>
      <w:lvlText w:val="%7."/>
      <w:lvlJc w:val="left"/>
      <w:pPr>
        <w:ind w:left="4663" w:hanging="360"/>
      </w:pPr>
    </w:lvl>
    <w:lvl w:ilvl="7">
      <w:start w:val="1"/>
      <w:numFmt w:val="lowerLetter"/>
      <w:lvlText w:val="%8."/>
      <w:lvlJc w:val="left"/>
      <w:pPr>
        <w:ind w:left="5383" w:hanging="360"/>
      </w:pPr>
    </w:lvl>
    <w:lvl w:ilvl="8">
      <w:start w:val="1"/>
      <w:numFmt w:val="lowerRoman"/>
      <w:lvlText w:val="%9."/>
      <w:lvlJc w:val="right"/>
      <w:pPr>
        <w:ind w:left="6103" w:hanging="180"/>
      </w:pPr>
    </w:lvl>
  </w:abstractNum>
  <w:abstractNum w:abstractNumId="40" w15:restartNumberingAfterBreak="0">
    <w:nsid w:val="56E42838"/>
    <w:multiLevelType w:val="multilevel"/>
    <w:tmpl w:val="56E42838"/>
    <w:lvl w:ilvl="0">
      <w:start w:val="1"/>
      <w:numFmt w:val="decimal"/>
      <w:pStyle w:val="Bulletnumbered"/>
      <w:lvlText w:val="%1."/>
      <w:lvlJc w:val="left"/>
      <w:pPr>
        <w:ind w:left="1211" w:hanging="360"/>
      </w:pPr>
      <w:rPr>
        <w:b/>
        <w:i w:val="0"/>
      </w:r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41" w15:restartNumberingAfterBreak="0">
    <w:nsid w:val="58DD6B7E"/>
    <w:multiLevelType w:val="singleLevel"/>
    <w:tmpl w:val="58DD6B7E"/>
    <w:lvl w:ilvl="0">
      <w:start w:val="1"/>
      <w:numFmt w:val="upperLetter"/>
      <w:pStyle w:val="Style11"/>
      <w:lvlText w:val="%1."/>
      <w:lvlJc w:val="center"/>
      <w:pPr>
        <w:tabs>
          <w:tab w:val="left" w:pos="648"/>
        </w:tabs>
        <w:ind w:left="360" w:hanging="72"/>
      </w:pPr>
      <w:rPr>
        <w:rFonts w:hint="default"/>
        <w:b/>
        <w:i w:val="0"/>
        <w:sz w:val="28"/>
        <w:szCs w:val="28"/>
      </w:rPr>
    </w:lvl>
  </w:abstractNum>
  <w:abstractNum w:abstractNumId="42" w15:restartNumberingAfterBreak="0">
    <w:nsid w:val="58F867A0"/>
    <w:multiLevelType w:val="hybridMultilevel"/>
    <w:tmpl w:val="637E39BA"/>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3" w15:restartNumberingAfterBreak="0">
    <w:nsid w:val="60B26237"/>
    <w:multiLevelType w:val="multilevel"/>
    <w:tmpl w:val="60B26237"/>
    <w:lvl w:ilvl="0">
      <w:start w:val="1"/>
      <w:numFmt w:val="decimal"/>
      <w:pStyle w:val="xl49"/>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4" w15:restartNumberingAfterBreak="0">
    <w:nsid w:val="60DB7B4D"/>
    <w:multiLevelType w:val="multilevel"/>
    <w:tmpl w:val="60DB7B4D"/>
    <w:lvl w:ilvl="0">
      <w:start w:val="1"/>
      <w:numFmt w:val="decimal"/>
      <w:pStyle w:val="p6"/>
      <w:isLgl/>
      <w:lvlText w:val="%1."/>
      <w:lvlJc w:val="left"/>
      <w:pPr>
        <w:tabs>
          <w:tab w:val="left"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left" w:pos="864"/>
        </w:tabs>
        <w:ind w:left="864" w:hanging="432"/>
      </w:pPr>
      <w:rPr>
        <w:rFonts w:asciiTheme="minorHAnsi" w:hAnsiTheme="minorHAnsi" w:hint="default"/>
        <w:b w:val="0"/>
        <w:i w:val="0"/>
        <w:sz w:val="24"/>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5" w15:restartNumberingAfterBreak="0">
    <w:nsid w:val="66B62B91"/>
    <w:multiLevelType w:val="hybridMultilevel"/>
    <w:tmpl w:val="3202E7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6" w15:restartNumberingAfterBreak="0">
    <w:nsid w:val="690B06B6"/>
    <w:multiLevelType w:val="multilevel"/>
    <w:tmpl w:val="690B06B6"/>
    <w:lvl w:ilvl="0">
      <w:start w:val="3"/>
      <w:numFmt w:val="upperLetter"/>
      <w:lvlText w:val="%1."/>
      <w:lvlJc w:val="left"/>
      <w:pPr>
        <w:tabs>
          <w:tab w:val="left" w:pos="1437"/>
        </w:tabs>
        <w:ind w:left="1440" w:hanging="360"/>
      </w:pPr>
      <w:rPr>
        <w:rFonts w:hint="default"/>
      </w:rPr>
    </w:lvl>
    <w:lvl w:ilvl="1">
      <w:start w:val="1"/>
      <w:numFmt w:val="decimal"/>
      <w:lvlText w:val="%1.%2."/>
      <w:lvlJc w:val="left"/>
      <w:pPr>
        <w:tabs>
          <w:tab w:val="left" w:pos="2880"/>
        </w:tabs>
        <w:ind w:left="1872" w:hanging="432"/>
      </w:pPr>
      <w:rPr>
        <w:rFonts w:hint="default"/>
      </w:rPr>
    </w:lvl>
    <w:lvl w:ilvl="2">
      <w:start w:val="1"/>
      <w:numFmt w:val="decimal"/>
      <w:pStyle w:val="TITULO4"/>
      <w:lvlText w:val="%1.%2.%3."/>
      <w:lvlJc w:val="left"/>
      <w:pPr>
        <w:tabs>
          <w:tab w:val="left" w:pos="4140"/>
        </w:tabs>
        <w:ind w:left="2844" w:hanging="504"/>
      </w:pPr>
      <w:rPr>
        <w:rFonts w:hint="default"/>
      </w:rPr>
    </w:lvl>
    <w:lvl w:ilvl="3">
      <w:start w:val="1"/>
      <w:numFmt w:val="decimal"/>
      <w:pStyle w:val="TITULO5"/>
      <w:lvlText w:val="%1.%2.%3.%4."/>
      <w:lvlJc w:val="left"/>
      <w:pPr>
        <w:tabs>
          <w:tab w:val="left" w:pos="4680"/>
        </w:tabs>
        <w:ind w:left="2808" w:hanging="648"/>
      </w:pPr>
      <w:rPr>
        <w:rFonts w:hint="default"/>
      </w:rPr>
    </w:lvl>
    <w:lvl w:ilvl="4">
      <w:start w:val="1"/>
      <w:numFmt w:val="decimal"/>
      <w:pStyle w:val="NKTtloTabChar"/>
      <w:lvlText w:val="%1.%2.%3.%4.%5."/>
      <w:lvlJc w:val="left"/>
      <w:pPr>
        <w:tabs>
          <w:tab w:val="left" w:pos="5760"/>
        </w:tabs>
        <w:ind w:left="3312" w:hanging="792"/>
      </w:pPr>
      <w:rPr>
        <w:rFonts w:hint="default"/>
        <w:b/>
      </w:rPr>
    </w:lvl>
    <w:lvl w:ilvl="5">
      <w:start w:val="1"/>
      <w:numFmt w:val="decimal"/>
      <w:lvlText w:val="%1.%2.%3.%4.%5.%6."/>
      <w:lvlJc w:val="left"/>
      <w:pPr>
        <w:tabs>
          <w:tab w:val="left" w:pos="6480"/>
        </w:tabs>
        <w:ind w:left="3816" w:hanging="936"/>
      </w:pPr>
      <w:rPr>
        <w:rFonts w:hint="default"/>
      </w:rPr>
    </w:lvl>
    <w:lvl w:ilvl="6">
      <w:start w:val="1"/>
      <w:numFmt w:val="decimal"/>
      <w:lvlText w:val="%1.%2.%3.%4.%5.%6.%7."/>
      <w:lvlJc w:val="left"/>
      <w:pPr>
        <w:tabs>
          <w:tab w:val="left" w:pos="7560"/>
        </w:tabs>
        <w:ind w:left="4320" w:hanging="1080"/>
      </w:pPr>
      <w:rPr>
        <w:rFonts w:hint="default"/>
      </w:rPr>
    </w:lvl>
    <w:lvl w:ilvl="7">
      <w:start w:val="1"/>
      <w:numFmt w:val="decimal"/>
      <w:lvlText w:val="%1.%2.%3.%4.%5.%6.%7.%8."/>
      <w:lvlJc w:val="left"/>
      <w:pPr>
        <w:tabs>
          <w:tab w:val="left" w:pos="8640"/>
        </w:tabs>
        <w:ind w:left="4824" w:hanging="1224"/>
      </w:pPr>
      <w:rPr>
        <w:rFonts w:hint="default"/>
      </w:rPr>
    </w:lvl>
    <w:lvl w:ilvl="8">
      <w:start w:val="1"/>
      <w:numFmt w:val="decimal"/>
      <w:lvlText w:val="%1.%2.%3.%4.%5.%6.%7.%8.%9."/>
      <w:lvlJc w:val="left"/>
      <w:pPr>
        <w:tabs>
          <w:tab w:val="left" w:pos="9360"/>
        </w:tabs>
        <w:ind w:left="5400" w:hanging="1440"/>
      </w:pPr>
      <w:rPr>
        <w:rFonts w:hint="default"/>
      </w:rPr>
    </w:lvl>
  </w:abstractNum>
  <w:abstractNum w:abstractNumId="47" w15:restartNumberingAfterBreak="0">
    <w:nsid w:val="712C773E"/>
    <w:multiLevelType w:val="hybridMultilevel"/>
    <w:tmpl w:val="C432557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8" w15:restartNumberingAfterBreak="0">
    <w:nsid w:val="718B21D4"/>
    <w:multiLevelType w:val="hybridMultilevel"/>
    <w:tmpl w:val="1A2C90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9" w15:restartNumberingAfterBreak="0">
    <w:nsid w:val="75396DAD"/>
    <w:multiLevelType w:val="multilevel"/>
    <w:tmpl w:val="75396DAD"/>
    <w:lvl w:ilvl="0">
      <w:start w:val="1"/>
      <w:numFmt w:val="lowerRoman"/>
      <w:pStyle w:val="Normal-Tabla"/>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15:restartNumberingAfterBreak="0">
    <w:nsid w:val="76B24FE8"/>
    <w:multiLevelType w:val="hybridMultilevel"/>
    <w:tmpl w:val="92F8D61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1" w15:restartNumberingAfterBreak="0">
    <w:nsid w:val="77973F87"/>
    <w:multiLevelType w:val="multilevel"/>
    <w:tmpl w:val="77973F87"/>
    <w:lvl w:ilvl="0">
      <w:start w:val="1"/>
      <w:numFmt w:val="decimal"/>
      <w:lvlText w:val="2.%1"/>
      <w:lvlJc w:val="left"/>
      <w:pPr>
        <w:ind w:left="1710" w:hanging="360"/>
      </w:pPr>
      <w:rPr>
        <w:rFonts w:hint="default"/>
      </w:rPr>
    </w:lvl>
    <w:lvl w:ilvl="1">
      <w:start w:val="1"/>
      <w:numFmt w:val="decimal"/>
      <w:pStyle w:val="Seccion"/>
      <w:lvlText w:val="2.%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97E1710"/>
    <w:multiLevelType w:val="singleLevel"/>
    <w:tmpl w:val="797E1710"/>
    <w:lvl w:ilvl="0">
      <w:start w:val="1"/>
      <w:numFmt w:val="lowerRoman"/>
      <w:pStyle w:val="explanatorynotes"/>
      <w:lvlText w:val="%1)"/>
      <w:lvlJc w:val="left"/>
      <w:pPr>
        <w:tabs>
          <w:tab w:val="left" w:pos="1782"/>
        </w:tabs>
        <w:ind w:left="1782" w:hanging="792"/>
      </w:pPr>
      <w:rPr>
        <w:rFonts w:hint="default"/>
      </w:rPr>
    </w:lvl>
  </w:abstractNum>
  <w:abstractNum w:abstractNumId="53" w15:restartNumberingAfterBreak="0">
    <w:nsid w:val="7F967D1F"/>
    <w:multiLevelType w:val="multilevel"/>
    <w:tmpl w:val="7F967D1F"/>
    <w:lvl w:ilvl="0">
      <w:start w:val="1"/>
      <w:numFmt w:val="decimal"/>
      <w:lvlText w:val="%1."/>
      <w:lvlJc w:val="left"/>
      <w:pPr>
        <w:ind w:left="432" w:hanging="432"/>
      </w:pPr>
      <w:rPr>
        <w:rFonts w:hint="default"/>
      </w:rPr>
    </w:lvl>
    <w:lvl w:ilvl="1">
      <w:start w:val="1"/>
      <w:numFmt w:val="decimal"/>
      <w:pStyle w:val="xl51"/>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809791510">
    <w:abstractNumId w:val="8"/>
  </w:num>
  <w:num w:numId="2" w16cid:durableId="2100251110">
    <w:abstractNumId w:val="6"/>
  </w:num>
  <w:num w:numId="3" w16cid:durableId="675812675">
    <w:abstractNumId w:val="5"/>
  </w:num>
  <w:num w:numId="4" w16cid:durableId="1825775996">
    <w:abstractNumId w:val="4"/>
  </w:num>
  <w:num w:numId="5" w16cid:durableId="846478409">
    <w:abstractNumId w:val="7"/>
  </w:num>
  <w:num w:numId="6" w16cid:durableId="137303969">
    <w:abstractNumId w:val="3"/>
  </w:num>
  <w:num w:numId="7" w16cid:durableId="1302423177">
    <w:abstractNumId w:val="2"/>
  </w:num>
  <w:num w:numId="8" w16cid:durableId="1048843051">
    <w:abstractNumId w:val="1"/>
  </w:num>
  <w:num w:numId="9" w16cid:durableId="1945530584">
    <w:abstractNumId w:val="0"/>
  </w:num>
  <w:num w:numId="10" w16cid:durableId="116068194">
    <w:abstractNumId w:val="34"/>
  </w:num>
  <w:num w:numId="11" w16cid:durableId="1465349521">
    <w:abstractNumId w:val="29"/>
  </w:num>
  <w:num w:numId="12" w16cid:durableId="1630939697">
    <w:abstractNumId w:val="31"/>
  </w:num>
  <w:num w:numId="13" w16cid:durableId="460003147">
    <w:abstractNumId w:val="52"/>
  </w:num>
  <w:num w:numId="14" w16cid:durableId="2009362055">
    <w:abstractNumId w:val="32"/>
    <w:lvlOverride w:ilvl="0">
      <w:startOverride w:val="1"/>
    </w:lvlOverride>
    <w:lvlOverride w:ilvl="1">
      <w:startOverride w:val="2"/>
    </w:lvlOverride>
  </w:num>
  <w:num w:numId="15" w16cid:durableId="1385712292">
    <w:abstractNumId w:val="11"/>
  </w:num>
  <w:num w:numId="16" w16cid:durableId="526144709">
    <w:abstractNumId w:val="41"/>
  </w:num>
  <w:num w:numId="17" w16cid:durableId="1724477564">
    <w:abstractNumId w:val="18"/>
  </w:num>
  <w:num w:numId="18" w16cid:durableId="486020489">
    <w:abstractNumId w:val="51"/>
  </w:num>
  <w:num w:numId="19" w16cid:durableId="890578862">
    <w:abstractNumId w:val="36"/>
  </w:num>
  <w:num w:numId="20" w16cid:durableId="258880112">
    <w:abstractNumId w:val="12"/>
  </w:num>
  <w:num w:numId="21" w16cid:durableId="206993844">
    <w:abstractNumId w:val="20"/>
  </w:num>
  <w:num w:numId="22" w16cid:durableId="323164741">
    <w:abstractNumId w:val="40"/>
  </w:num>
  <w:num w:numId="23" w16cid:durableId="1090396868">
    <w:abstractNumId w:val="49"/>
  </w:num>
  <w:num w:numId="24" w16cid:durableId="335882479">
    <w:abstractNumId w:val="30"/>
  </w:num>
  <w:num w:numId="25" w16cid:durableId="581598616">
    <w:abstractNumId w:val="15"/>
  </w:num>
  <w:num w:numId="26" w16cid:durableId="1582519290">
    <w:abstractNumId w:val="25"/>
  </w:num>
  <w:num w:numId="27" w16cid:durableId="1708408078">
    <w:abstractNumId w:val="26"/>
  </w:num>
  <w:num w:numId="28" w16cid:durableId="640692255">
    <w:abstractNumId w:val="13"/>
  </w:num>
  <w:num w:numId="29" w16cid:durableId="1039745800">
    <w:abstractNumId w:val="28"/>
  </w:num>
  <w:num w:numId="30" w16cid:durableId="1698463658">
    <w:abstractNumId w:val="44"/>
  </w:num>
  <w:num w:numId="31" w16cid:durableId="1684628260">
    <w:abstractNumId w:val="17"/>
  </w:num>
  <w:num w:numId="32" w16cid:durableId="403256200">
    <w:abstractNumId w:val="37"/>
  </w:num>
  <w:num w:numId="33" w16cid:durableId="1638493263">
    <w:abstractNumId w:val="9"/>
  </w:num>
  <w:num w:numId="34" w16cid:durableId="6904211">
    <w:abstractNumId w:val="22"/>
  </w:num>
  <w:num w:numId="35" w16cid:durableId="15894646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9929978">
    <w:abstractNumId w:val="46"/>
  </w:num>
  <w:num w:numId="37" w16cid:durableId="1156801195">
    <w:abstractNumId w:val="10"/>
    <w:lvlOverride w:ilvl="0">
      <w:startOverride w:val="1"/>
    </w:lvlOverride>
  </w:num>
  <w:num w:numId="38" w16cid:durableId="1417749119">
    <w:abstractNumId w:val="38"/>
  </w:num>
  <w:num w:numId="39" w16cid:durableId="2117866535">
    <w:abstractNumId w:val="33"/>
  </w:num>
  <w:num w:numId="40" w16cid:durableId="595677624">
    <w:abstractNumId w:val="23"/>
  </w:num>
  <w:num w:numId="41" w16cid:durableId="520120873">
    <w:abstractNumId w:val="43"/>
  </w:num>
  <w:num w:numId="42" w16cid:durableId="1783767563">
    <w:abstractNumId w:val="53"/>
  </w:num>
  <w:num w:numId="43" w16cid:durableId="1352532180">
    <w:abstractNumId w:val="16"/>
  </w:num>
  <w:num w:numId="44" w16cid:durableId="1863662191">
    <w:abstractNumId w:val="39"/>
  </w:num>
  <w:num w:numId="45" w16cid:durableId="246424226">
    <w:abstractNumId w:val="24"/>
  </w:num>
  <w:num w:numId="46" w16cid:durableId="1077676405">
    <w:abstractNumId w:val="47"/>
  </w:num>
  <w:num w:numId="47" w16cid:durableId="2086755492">
    <w:abstractNumId w:val="42"/>
  </w:num>
  <w:num w:numId="48" w16cid:durableId="232392482">
    <w:abstractNumId w:val="35"/>
  </w:num>
  <w:num w:numId="49" w16cid:durableId="1167750392">
    <w:abstractNumId w:val="14"/>
  </w:num>
  <w:num w:numId="50" w16cid:durableId="1774279992">
    <w:abstractNumId w:val="45"/>
  </w:num>
  <w:num w:numId="51" w16cid:durableId="1628468337">
    <w:abstractNumId w:val="48"/>
  </w:num>
  <w:num w:numId="52" w16cid:durableId="1062562377">
    <w:abstractNumId w:val="27"/>
  </w:num>
  <w:num w:numId="53" w16cid:durableId="1518613294">
    <w:abstractNumId w:val="19"/>
  </w:num>
  <w:num w:numId="54" w16cid:durableId="1319765148">
    <w:abstractNumId w:val="5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cio Del Alba Rodriguez Feliz">
    <w15:presenceInfo w15:providerId="AD" w15:userId="S::rocrodriguez@hacienda.gov.do::2fee59ab-2839-4965-bb32-c7559a747093"/>
  </w15:person>
  <w15:person w15:author="Reiner  Campillo">
    <w15:presenceInfo w15:providerId="AD" w15:userId="S::rcampillo@dgcp.gob.do::38131ab9-56cf-41ad-9145-7f329e425d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0A"/>
    <w:rsid w:val="000C4A89"/>
    <w:rsid w:val="000E656D"/>
    <w:rsid w:val="00422E75"/>
    <w:rsid w:val="0067788A"/>
    <w:rsid w:val="0073430A"/>
    <w:rsid w:val="008C2206"/>
    <w:rsid w:val="00AC7DA8"/>
    <w:rsid w:val="00C81EC5"/>
    <w:rsid w:val="00D96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B594"/>
  <w15:chartTrackingRefBased/>
  <w15:docId w15:val="{A5EE4AD2-FBDD-430C-BEAE-3C3DDE0B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43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343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343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343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7343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7343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7343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7343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7343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343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sid w:val="007343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qFormat/>
    <w:rsid w:val="007343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qFormat/>
    <w:rsid w:val="007343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qFormat/>
    <w:rsid w:val="0073430A"/>
    <w:rPr>
      <w:rFonts w:eastAsiaTheme="majorEastAsia" w:cstheme="majorBidi"/>
      <w:color w:val="0F4761" w:themeColor="accent1" w:themeShade="BF"/>
    </w:rPr>
  </w:style>
  <w:style w:type="character" w:customStyle="1" w:styleId="Heading6Char">
    <w:name w:val="Heading 6 Char"/>
    <w:basedOn w:val="DefaultParagraphFont"/>
    <w:link w:val="Heading6"/>
    <w:uiPriority w:val="9"/>
    <w:qFormat/>
    <w:rsid w:val="007343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qFormat/>
    <w:rsid w:val="0073430A"/>
    <w:rPr>
      <w:rFonts w:eastAsiaTheme="majorEastAsia" w:cstheme="majorBidi"/>
      <w:color w:val="595959" w:themeColor="text1" w:themeTint="A6"/>
    </w:rPr>
  </w:style>
  <w:style w:type="character" w:customStyle="1" w:styleId="Heading8Char">
    <w:name w:val="Heading 8 Char"/>
    <w:basedOn w:val="DefaultParagraphFont"/>
    <w:link w:val="Heading8"/>
    <w:uiPriority w:val="9"/>
    <w:qFormat/>
    <w:rsid w:val="007343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qFormat/>
    <w:rsid w:val="0073430A"/>
    <w:rPr>
      <w:rFonts w:eastAsiaTheme="majorEastAsia" w:cstheme="majorBidi"/>
      <w:color w:val="272727" w:themeColor="text1" w:themeTint="D8"/>
    </w:rPr>
  </w:style>
  <w:style w:type="paragraph" w:styleId="Title">
    <w:name w:val="Title"/>
    <w:basedOn w:val="Normal"/>
    <w:next w:val="Normal"/>
    <w:link w:val="TitleChar"/>
    <w:uiPriority w:val="10"/>
    <w:qFormat/>
    <w:rsid w:val="007343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7343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3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qFormat/>
    <w:rsid w:val="007343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430A"/>
    <w:pPr>
      <w:spacing w:before="160"/>
      <w:jc w:val="center"/>
    </w:pPr>
    <w:rPr>
      <w:i/>
      <w:iCs/>
      <w:color w:val="404040" w:themeColor="text1" w:themeTint="BF"/>
    </w:rPr>
  </w:style>
  <w:style w:type="character" w:customStyle="1" w:styleId="QuoteChar">
    <w:name w:val="Quote Char"/>
    <w:basedOn w:val="DefaultParagraphFont"/>
    <w:link w:val="Quote"/>
    <w:uiPriority w:val="29"/>
    <w:rsid w:val="0073430A"/>
    <w:rPr>
      <w:i/>
      <w:iCs/>
      <w:color w:val="404040" w:themeColor="text1" w:themeTint="BF"/>
    </w:rPr>
  </w:style>
  <w:style w:type="paragraph" w:styleId="ListParagraph">
    <w:name w:val="List Paragraph"/>
    <w:aliases w:val="Citation List,본문(내용),List Paragraph (numbered (a)),Título 2.,Bullets,Compomente,lp1,Lista vistosa - Énfasis 11,Fluvial1,Bullet list first level,tablas,Cuadros,figuras y gráficos,VIÑETAS,titulo 5,Titulo parrafo,Capítulo,1_List Paragraph"/>
    <w:basedOn w:val="Normal"/>
    <w:link w:val="ListParagraphChar"/>
    <w:uiPriority w:val="34"/>
    <w:qFormat/>
    <w:rsid w:val="0073430A"/>
    <w:pPr>
      <w:ind w:left="720"/>
      <w:contextualSpacing/>
    </w:pPr>
  </w:style>
  <w:style w:type="character" w:styleId="IntenseEmphasis">
    <w:name w:val="Intense Emphasis"/>
    <w:basedOn w:val="DefaultParagraphFont"/>
    <w:uiPriority w:val="21"/>
    <w:qFormat/>
    <w:rsid w:val="0073430A"/>
    <w:rPr>
      <w:i/>
      <w:iCs/>
      <w:color w:val="0F4761" w:themeColor="accent1" w:themeShade="BF"/>
    </w:rPr>
  </w:style>
  <w:style w:type="paragraph" w:styleId="IntenseQuote">
    <w:name w:val="Intense Quote"/>
    <w:basedOn w:val="Normal"/>
    <w:next w:val="Normal"/>
    <w:link w:val="IntenseQuoteChar"/>
    <w:uiPriority w:val="30"/>
    <w:qFormat/>
    <w:rsid w:val="007343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430A"/>
    <w:rPr>
      <w:i/>
      <w:iCs/>
      <w:color w:val="0F4761" w:themeColor="accent1" w:themeShade="BF"/>
    </w:rPr>
  </w:style>
  <w:style w:type="character" w:styleId="IntenseReference">
    <w:name w:val="Intense Reference"/>
    <w:basedOn w:val="DefaultParagraphFont"/>
    <w:uiPriority w:val="32"/>
    <w:qFormat/>
    <w:rsid w:val="0073430A"/>
    <w:rPr>
      <w:b/>
      <w:bCs/>
      <w:smallCaps/>
      <w:color w:val="0F4761" w:themeColor="accent1" w:themeShade="BF"/>
      <w:spacing w:val="5"/>
    </w:rPr>
  </w:style>
  <w:style w:type="paragraph" w:styleId="BalloonText">
    <w:name w:val="Balloon Text"/>
    <w:basedOn w:val="Normal"/>
    <w:link w:val="BalloonTextChar"/>
    <w:uiPriority w:val="99"/>
    <w:qFormat/>
    <w:rsid w:val="0073430A"/>
    <w:pPr>
      <w:spacing w:after="0" w:line="240" w:lineRule="auto"/>
      <w:jc w:val="both"/>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qFormat/>
    <w:rsid w:val="0073430A"/>
    <w:rPr>
      <w:rFonts w:ascii="Tahoma" w:eastAsia="Times New Roman" w:hAnsi="Tahoma" w:cs="Tahoma"/>
      <w:kern w:val="0"/>
      <w:sz w:val="16"/>
      <w:szCs w:val="16"/>
      <w14:ligatures w14:val="none"/>
    </w:rPr>
  </w:style>
  <w:style w:type="paragraph" w:styleId="BlockText">
    <w:name w:val="Block Text"/>
    <w:basedOn w:val="Normal"/>
    <w:qFormat/>
    <w:rsid w:val="0073430A"/>
    <w:pPr>
      <w:spacing w:after="0" w:line="240" w:lineRule="auto"/>
      <w:ind w:left="180" w:right="108"/>
      <w:jc w:val="both"/>
    </w:pPr>
    <w:rPr>
      <w:rFonts w:ascii="Comic Sans MS" w:eastAsia="Times New Roman" w:hAnsi="Comic Sans MS" w:cs="Arial"/>
      <w:b/>
      <w:bCs/>
      <w:i/>
      <w:iCs/>
      <w:kern w:val="0"/>
      <w:sz w:val="16"/>
      <w14:ligatures w14:val="none"/>
    </w:rPr>
  </w:style>
  <w:style w:type="paragraph" w:styleId="BodyText">
    <w:name w:val="Body Text"/>
    <w:basedOn w:val="Normal"/>
    <w:link w:val="BodyTextChar"/>
    <w:qFormat/>
    <w:rsid w:val="0073430A"/>
    <w:pPr>
      <w:spacing w:after="0" w:line="240" w:lineRule="auto"/>
    </w:pPr>
    <w:rPr>
      <w:rFonts w:ascii="Arial" w:eastAsia="Times New Roman" w:hAnsi="Arial" w:cs="Arial"/>
      <w:kern w:val="0"/>
      <w:sz w:val="20"/>
      <w14:ligatures w14:val="none"/>
    </w:rPr>
  </w:style>
  <w:style w:type="character" w:customStyle="1" w:styleId="BodyTextChar">
    <w:name w:val="Body Text Char"/>
    <w:basedOn w:val="DefaultParagraphFont"/>
    <w:link w:val="BodyText"/>
    <w:qFormat/>
    <w:rsid w:val="0073430A"/>
    <w:rPr>
      <w:rFonts w:ascii="Arial" w:eastAsia="Times New Roman" w:hAnsi="Arial" w:cs="Arial"/>
      <w:kern w:val="0"/>
      <w:sz w:val="20"/>
      <w14:ligatures w14:val="none"/>
    </w:rPr>
  </w:style>
  <w:style w:type="paragraph" w:styleId="BodyText2">
    <w:name w:val="Body Text 2"/>
    <w:basedOn w:val="Normal"/>
    <w:link w:val="BodyText2Char"/>
    <w:rsid w:val="0073430A"/>
    <w:pPr>
      <w:spacing w:before="120" w:after="120" w:line="240" w:lineRule="auto"/>
      <w:jc w:val="center"/>
    </w:pPr>
    <w:rPr>
      <w:rFonts w:ascii="Arial" w:eastAsia="Times New Roman" w:hAnsi="Arial" w:cs="Times New Roman"/>
      <w:b/>
      <w:kern w:val="0"/>
      <w:szCs w:val="20"/>
      <w14:ligatures w14:val="none"/>
    </w:rPr>
  </w:style>
  <w:style w:type="character" w:customStyle="1" w:styleId="BodyText2Char">
    <w:name w:val="Body Text 2 Char"/>
    <w:basedOn w:val="DefaultParagraphFont"/>
    <w:link w:val="BodyText2"/>
    <w:qFormat/>
    <w:rsid w:val="0073430A"/>
    <w:rPr>
      <w:rFonts w:ascii="Arial" w:eastAsia="Times New Roman" w:hAnsi="Arial" w:cs="Times New Roman"/>
      <w:b/>
      <w:kern w:val="0"/>
      <w:szCs w:val="20"/>
      <w14:ligatures w14:val="none"/>
    </w:rPr>
  </w:style>
  <w:style w:type="paragraph" w:styleId="BodyText3">
    <w:name w:val="Body Text 3"/>
    <w:basedOn w:val="Normal"/>
    <w:link w:val="BodyText3Char"/>
    <w:qFormat/>
    <w:rsid w:val="0073430A"/>
    <w:pPr>
      <w:spacing w:after="0" w:line="240" w:lineRule="auto"/>
      <w:jc w:val="both"/>
    </w:pPr>
    <w:rPr>
      <w:rFonts w:ascii="Arial" w:eastAsia="Times New Roman" w:hAnsi="Arial" w:cs="Times New Roman"/>
      <w:i/>
      <w:kern w:val="0"/>
      <w:sz w:val="20"/>
      <w:szCs w:val="20"/>
      <w14:ligatures w14:val="none"/>
    </w:rPr>
  </w:style>
  <w:style w:type="character" w:customStyle="1" w:styleId="BodyText3Char">
    <w:name w:val="Body Text 3 Char"/>
    <w:basedOn w:val="DefaultParagraphFont"/>
    <w:link w:val="BodyText3"/>
    <w:qFormat/>
    <w:rsid w:val="0073430A"/>
    <w:rPr>
      <w:rFonts w:ascii="Arial" w:eastAsia="Times New Roman" w:hAnsi="Arial" w:cs="Times New Roman"/>
      <w:i/>
      <w:kern w:val="0"/>
      <w:sz w:val="20"/>
      <w:szCs w:val="20"/>
      <w14:ligatures w14:val="none"/>
    </w:rPr>
  </w:style>
  <w:style w:type="paragraph" w:styleId="BodyTextFirstIndent">
    <w:name w:val="Body Text First Indent"/>
    <w:basedOn w:val="BodyText"/>
    <w:link w:val="BodyTextFirstIndentChar"/>
    <w:uiPriority w:val="99"/>
    <w:rsid w:val="0073430A"/>
    <w:pPr>
      <w:ind w:firstLine="360"/>
      <w:jc w:val="both"/>
    </w:pPr>
    <w:rPr>
      <w:rFonts w:ascii="Times New Roman" w:hAnsi="Times New Roman" w:cs="Times New Roman"/>
      <w:sz w:val="24"/>
    </w:rPr>
  </w:style>
  <w:style w:type="character" w:customStyle="1" w:styleId="BodyTextFirstIndentChar">
    <w:name w:val="Body Text First Indent Char"/>
    <w:basedOn w:val="BodyTextChar"/>
    <w:link w:val="BodyTextFirstIndent"/>
    <w:uiPriority w:val="99"/>
    <w:rsid w:val="0073430A"/>
    <w:rPr>
      <w:rFonts w:ascii="Times New Roman" w:eastAsia="Times New Roman" w:hAnsi="Times New Roman" w:cs="Times New Roman"/>
      <w:kern w:val="0"/>
      <w:sz w:val="20"/>
      <w14:ligatures w14:val="none"/>
    </w:rPr>
  </w:style>
  <w:style w:type="paragraph" w:styleId="BodyTextIndent">
    <w:name w:val="Body Text Indent"/>
    <w:basedOn w:val="Normal"/>
    <w:link w:val="BodyTextIndentChar1"/>
    <w:qFormat/>
    <w:rsid w:val="0073430A"/>
    <w:pPr>
      <w:spacing w:after="0" w:line="240" w:lineRule="auto"/>
      <w:ind w:left="603"/>
    </w:pPr>
    <w:rPr>
      <w:rFonts w:ascii="Arial" w:eastAsia="Times New Roman" w:hAnsi="Arial" w:cs="Arial"/>
      <w:kern w:val="0"/>
      <w:sz w:val="20"/>
      <w14:ligatures w14:val="none"/>
    </w:rPr>
  </w:style>
  <w:style w:type="character" w:customStyle="1" w:styleId="BodyTextIndentChar">
    <w:name w:val="Body Text Indent Char"/>
    <w:basedOn w:val="DefaultParagraphFont"/>
    <w:rsid w:val="0073430A"/>
  </w:style>
  <w:style w:type="paragraph" w:styleId="BodyTextFirstIndent2">
    <w:name w:val="Body Text First Indent 2"/>
    <w:basedOn w:val="BodyTextIndent"/>
    <w:link w:val="BodyTextFirstIndent2Char"/>
    <w:uiPriority w:val="99"/>
    <w:rsid w:val="0073430A"/>
    <w:pPr>
      <w:ind w:left="360" w:firstLine="360"/>
      <w:jc w:val="both"/>
    </w:pPr>
    <w:rPr>
      <w:rFonts w:ascii="Times New Roman" w:hAnsi="Times New Roman" w:cs="Times New Roman"/>
      <w:sz w:val="24"/>
    </w:rPr>
  </w:style>
  <w:style w:type="character" w:customStyle="1" w:styleId="BodyTextFirstIndent2Char">
    <w:name w:val="Body Text First Indent 2 Char"/>
    <w:basedOn w:val="BodyTextIndentChar"/>
    <w:link w:val="BodyTextFirstIndent2"/>
    <w:uiPriority w:val="99"/>
    <w:rsid w:val="0073430A"/>
    <w:rPr>
      <w:rFonts w:ascii="Times New Roman" w:eastAsia="Times New Roman" w:hAnsi="Times New Roman" w:cs="Times New Roman"/>
      <w:kern w:val="0"/>
      <w14:ligatures w14:val="none"/>
    </w:rPr>
  </w:style>
  <w:style w:type="paragraph" w:styleId="BodyTextIndent2">
    <w:name w:val="Body Text Indent 2"/>
    <w:basedOn w:val="Normal"/>
    <w:link w:val="BodyTextIndent2Char"/>
    <w:qFormat/>
    <w:rsid w:val="0073430A"/>
    <w:pPr>
      <w:tabs>
        <w:tab w:val="left" w:pos="720"/>
        <w:tab w:val="right" w:pos="8741"/>
      </w:tabs>
      <w:spacing w:after="0" w:line="240" w:lineRule="auto"/>
      <w:ind w:left="720" w:hanging="720"/>
    </w:pPr>
    <w:rPr>
      <w:rFonts w:ascii="Arial" w:eastAsia="Times New Roman" w:hAnsi="Arial" w:cs="Times New Roman"/>
      <w:kern w:val="0"/>
      <w:sz w:val="22"/>
      <w:szCs w:val="20"/>
      <w14:ligatures w14:val="none"/>
    </w:rPr>
  </w:style>
  <w:style w:type="character" w:customStyle="1" w:styleId="BodyTextIndent2Char">
    <w:name w:val="Body Text Indent 2 Char"/>
    <w:basedOn w:val="DefaultParagraphFont"/>
    <w:link w:val="BodyTextIndent2"/>
    <w:rsid w:val="0073430A"/>
    <w:rPr>
      <w:rFonts w:ascii="Arial" w:eastAsia="Times New Roman" w:hAnsi="Arial" w:cs="Times New Roman"/>
      <w:kern w:val="0"/>
      <w:sz w:val="22"/>
      <w:szCs w:val="20"/>
      <w14:ligatures w14:val="none"/>
    </w:rPr>
  </w:style>
  <w:style w:type="paragraph" w:styleId="BodyTextIndent3">
    <w:name w:val="Body Text Indent 3"/>
    <w:basedOn w:val="Normal"/>
    <w:link w:val="BodyTextIndent3Char"/>
    <w:qFormat/>
    <w:rsid w:val="0073430A"/>
    <w:pPr>
      <w:spacing w:after="0" w:line="240" w:lineRule="auto"/>
      <w:ind w:left="2043" w:hanging="837"/>
    </w:pPr>
    <w:rPr>
      <w:rFonts w:ascii="Arial" w:eastAsia="Times New Roman" w:hAnsi="Arial" w:cs="Arial"/>
      <w:kern w:val="0"/>
      <w:sz w:val="20"/>
      <w14:ligatures w14:val="none"/>
    </w:rPr>
  </w:style>
  <w:style w:type="character" w:customStyle="1" w:styleId="BodyTextIndent3Char">
    <w:name w:val="Body Text Indent 3 Char"/>
    <w:basedOn w:val="DefaultParagraphFont"/>
    <w:link w:val="BodyTextIndent3"/>
    <w:qFormat/>
    <w:rsid w:val="0073430A"/>
    <w:rPr>
      <w:rFonts w:ascii="Arial" w:eastAsia="Times New Roman" w:hAnsi="Arial" w:cs="Arial"/>
      <w:kern w:val="0"/>
      <w:sz w:val="20"/>
      <w14:ligatures w14:val="none"/>
    </w:rPr>
  </w:style>
  <w:style w:type="paragraph" w:styleId="Caption">
    <w:name w:val="caption"/>
    <w:basedOn w:val="Normal"/>
    <w:next w:val="Normal"/>
    <w:qFormat/>
    <w:rsid w:val="0073430A"/>
    <w:pPr>
      <w:tabs>
        <w:tab w:val="right" w:pos="7254"/>
      </w:tabs>
      <w:spacing w:before="60" w:after="60" w:line="240" w:lineRule="auto"/>
      <w:jc w:val="center"/>
    </w:pPr>
    <w:rPr>
      <w:rFonts w:ascii="Arial" w:eastAsia="Times New Roman" w:hAnsi="Arial" w:cs="Arial"/>
      <w:b/>
      <w:kern w:val="0"/>
      <w14:ligatures w14:val="none"/>
    </w:rPr>
  </w:style>
  <w:style w:type="paragraph" w:styleId="Closing">
    <w:name w:val="Closing"/>
    <w:basedOn w:val="Normal"/>
    <w:link w:val="ClosingChar"/>
    <w:uiPriority w:val="99"/>
    <w:rsid w:val="0073430A"/>
    <w:pPr>
      <w:spacing w:after="0" w:line="240" w:lineRule="auto"/>
      <w:ind w:left="4320"/>
      <w:jc w:val="both"/>
    </w:pPr>
    <w:rPr>
      <w:rFonts w:ascii="Times New Roman" w:eastAsia="Times New Roman" w:hAnsi="Times New Roman" w:cs="Times New Roman"/>
      <w:kern w:val="0"/>
      <w14:ligatures w14:val="none"/>
    </w:rPr>
  </w:style>
  <w:style w:type="character" w:customStyle="1" w:styleId="ClosingChar">
    <w:name w:val="Closing Char"/>
    <w:basedOn w:val="DefaultParagraphFont"/>
    <w:link w:val="Closing"/>
    <w:uiPriority w:val="99"/>
    <w:rsid w:val="0073430A"/>
    <w:rPr>
      <w:rFonts w:ascii="Times New Roman" w:eastAsia="Times New Roman" w:hAnsi="Times New Roman" w:cs="Times New Roman"/>
      <w:kern w:val="0"/>
      <w14:ligatures w14:val="none"/>
    </w:rPr>
  </w:style>
  <w:style w:type="character" w:styleId="CommentReference">
    <w:name w:val="annotation reference"/>
    <w:uiPriority w:val="99"/>
    <w:qFormat/>
    <w:rsid w:val="0073430A"/>
    <w:rPr>
      <w:sz w:val="16"/>
      <w:szCs w:val="16"/>
    </w:rPr>
  </w:style>
  <w:style w:type="paragraph" w:styleId="CommentText">
    <w:name w:val="annotation text"/>
    <w:basedOn w:val="Normal"/>
    <w:link w:val="CommentTextChar"/>
    <w:uiPriority w:val="99"/>
    <w:qFormat/>
    <w:rsid w:val="0073430A"/>
    <w:pPr>
      <w:spacing w:after="0" w:line="240" w:lineRule="auto"/>
    </w:pPr>
    <w:rPr>
      <w:rFonts w:ascii="Arial" w:eastAsia="Times New Roman" w:hAnsi="Arial" w:cs="Times New Roman"/>
      <w:kern w:val="0"/>
      <w:sz w:val="20"/>
      <w:szCs w:val="20"/>
      <w14:ligatures w14:val="none"/>
    </w:rPr>
  </w:style>
  <w:style w:type="character" w:customStyle="1" w:styleId="CommentTextChar">
    <w:name w:val="Comment Text Char"/>
    <w:basedOn w:val="DefaultParagraphFont"/>
    <w:link w:val="CommentText"/>
    <w:uiPriority w:val="99"/>
    <w:qFormat/>
    <w:rsid w:val="0073430A"/>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qFormat/>
    <w:rsid w:val="0073430A"/>
    <w:pPr>
      <w:jc w:val="both"/>
    </w:pPr>
    <w:rPr>
      <w:b/>
      <w:bCs/>
    </w:rPr>
  </w:style>
  <w:style w:type="character" w:customStyle="1" w:styleId="CommentSubjectChar">
    <w:name w:val="Comment Subject Char"/>
    <w:basedOn w:val="CommentTextChar"/>
    <w:link w:val="CommentSubject"/>
    <w:uiPriority w:val="99"/>
    <w:rsid w:val="0073430A"/>
    <w:rPr>
      <w:rFonts w:ascii="Arial" w:eastAsia="Times New Roman" w:hAnsi="Arial" w:cs="Times New Roman"/>
      <w:b/>
      <w:bCs/>
      <w:kern w:val="0"/>
      <w:sz w:val="20"/>
      <w:szCs w:val="20"/>
      <w14:ligatures w14:val="none"/>
    </w:rPr>
  </w:style>
  <w:style w:type="paragraph" w:styleId="Date">
    <w:name w:val="Date"/>
    <w:basedOn w:val="Normal"/>
    <w:next w:val="Normal"/>
    <w:link w:val="DateChar"/>
    <w:rsid w:val="0073430A"/>
    <w:pPr>
      <w:spacing w:after="0" w:line="240" w:lineRule="auto"/>
      <w:jc w:val="both"/>
    </w:pPr>
    <w:rPr>
      <w:rFonts w:ascii="Times New Roman" w:eastAsia="Times New Roman" w:hAnsi="Times New Roman" w:cs="Times New Roman"/>
      <w:kern w:val="0"/>
      <w14:ligatures w14:val="none"/>
    </w:rPr>
  </w:style>
  <w:style w:type="character" w:customStyle="1" w:styleId="DateChar">
    <w:name w:val="Date Char"/>
    <w:basedOn w:val="DefaultParagraphFont"/>
    <w:link w:val="Date"/>
    <w:rsid w:val="0073430A"/>
    <w:rPr>
      <w:rFonts w:ascii="Times New Roman" w:eastAsia="Times New Roman" w:hAnsi="Times New Roman" w:cs="Times New Roman"/>
      <w:kern w:val="0"/>
      <w14:ligatures w14:val="none"/>
    </w:rPr>
  </w:style>
  <w:style w:type="paragraph" w:styleId="DocumentMap">
    <w:name w:val="Document Map"/>
    <w:basedOn w:val="Normal"/>
    <w:link w:val="DocumentMapChar"/>
    <w:unhideWhenUsed/>
    <w:qFormat/>
    <w:rsid w:val="0073430A"/>
    <w:pPr>
      <w:spacing w:after="0" w:line="240" w:lineRule="auto"/>
    </w:pPr>
    <w:rPr>
      <w:rFonts w:ascii="Times New Roman" w:eastAsia="Times New Roman" w:hAnsi="Times New Roman" w:cs="Times New Roman"/>
      <w:kern w:val="0"/>
      <w14:ligatures w14:val="none"/>
    </w:rPr>
  </w:style>
  <w:style w:type="character" w:customStyle="1" w:styleId="DocumentMapChar">
    <w:name w:val="Document Map Char"/>
    <w:basedOn w:val="DefaultParagraphFont"/>
    <w:link w:val="DocumentMap"/>
    <w:qFormat/>
    <w:rsid w:val="0073430A"/>
    <w:rPr>
      <w:rFonts w:ascii="Times New Roman" w:eastAsia="Times New Roman" w:hAnsi="Times New Roman" w:cs="Times New Roman"/>
      <w:kern w:val="0"/>
      <w14:ligatures w14:val="none"/>
    </w:rPr>
  </w:style>
  <w:style w:type="paragraph" w:styleId="E-mailSignature">
    <w:name w:val="E-mail Signature"/>
    <w:basedOn w:val="Normal"/>
    <w:link w:val="E-mailSignatureChar"/>
    <w:uiPriority w:val="99"/>
    <w:rsid w:val="0073430A"/>
    <w:pPr>
      <w:spacing w:after="0" w:line="240" w:lineRule="auto"/>
      <w:jc w:val="both"/>
    </w:pPr>
    <w:rPr>
      <w:rFonts w:ascii="Times New Roman" w:eastAsia="Times New Roman" w:hAnsi="Times New Roman" w:cs="Times New Roman"/>
      <w:kern w:val="0"/>
      <w14:ligatures w14:val="none"/>
    </w:rPr>
  </w:style>
  <w:style w:type="character" w:customStyle="1" w:styleId="E-mailSignatureChar">
    <w:name w:val="E-mail Signature Char"/>
    <w:basedOn w:val="DefaultParagraphFont"/>
    <w:link w:val="E-mailSignature"/>
    <w:uiPriority w:val="99"/>
    <w:rsid w:val="0073430A"/>
    <w:rPr>
      <w:rFonts w:ascii="Times New Roman" w:eastAsia="Times New Roman" w:hAnsi="Times New Roman" w:cs="Times New Roman"/>
      <w:kern w:val="0"/>
      <w14:ligatures w14:val="none"/>
    </w:rPr>
  </w:style>
  <w:style w:type="character" w:styleId="Emphasis">
    <w:name w:val="Emphasis"/>
    <w:uiPriority w:val="20"/>
    <w:qFormat/>
    <w:rsid w:val="0073430A"/>
    <w:rPr>
      <w:i/>
      <w:iCs/>
    </w:rPr>
  </w:style>
  <w:style w:type="character" w:styleId="EndnoteReference">
    <w:name w:val="endnote reference"/>
    <w:basedOn w:val="DefaultParagraphFont"/>
    <w:rsid w:val="0073430A"/>
    <w:rPr>
      <w:vertAlign w:val="superscript"/>
    </w:rPr>
  </w:style>
  <w:style w:type="paragraph" w:styleId="EndnoteText">
    <w:name w:val="endnote text"/>
    <w:basedOn w:val="Normal"/>
    <w:link w:val="EndnoteTextChar"/>
    <w:qFormat/>
    <w:rsid w:val="0073430A"/>
    <w:pPr>
      <w:tabs>
        <w:tab w:val="left" w:pos="-720"/>
      </w:tabs>
      <w:suppressAutoHyphens/>
      <w:spacing w:after="0" w:line="240" w:lineRule="auto"/>
    </w:pPr>
    <w:rPr>
      <w:rFonts w:ascii="Times New Roman" w:eastAsia="Times New Roman" w:hAnsi="Times New Roman" w:cs="Times New Roman"/>
      <w:kern w:val="0"/>
      <w:sz w:val="20"/>
      <w:szCs w:val="20"/>
      <w14:ligatures w14:val="none"/>
    </w:rPr>
  </w:style>
  <w:style w:type="character" w:customStyle="1" w:styleId="EndnoteTextChar">
    <w:name w:val="Endnote Text Char"/>
    <w:basedOn w:val="DefaultParagraphFont"/>
    <w:link w:val="EndnoteText"/>
    <w:qFormat/>
    <w:rsid w:val="0073430A"/>
    <w:rPr>
      <w:rFonts w:ascii="Times New Roman" w:eastAsia="Times New Roman" w:hAnsi="Times New Roman" w:cs="Times New Roman"/>
      <w:kern w:val="0"/>
      <w:sz w:val="20"/>
      <w:szCs w:val="20"/>
      <w14:ligatures w14:val="none"/>
    </w:rPr>
  </w:style>
  <w:style w:type="paragraph" w:styleId="EnvelopeAddress">
    <w:name w:val="envelope address"/>
    <w:basedOn w:val="Normal"/>
    <w:uiPriority w:val="99"/>
    <w:rsid w:val="0073430A"/>
    <w:pPr>
      <w:framePr w:w="7920" w:h="1980" w:hRule="exact" w:hSpace="180" w:wrap="auto" w:hAnchor="page" w:xAlign="center" w:yAlign="bottom"/>
      <w:spacing w:after="0" w:line="240" w:lineRule="auto"/>
      <w:ind w:left="2880"/>
      <w:jc w:val="both"/>
    </w:pPr>
    <w:rPr>
      <w:rFonts w:ascii="Cambria" w:eastAsia="Times New Roman" w:hAnsi="Cambria" w:cs="Times New Roman"/>
      <w:kern w:val="0"/>
      <w14:ligatures w14:val="none"/>
    </w:rPr>
  </w:style>
  <w:style w:type="paragraph" w:styleId="EnvelopeReturn">
    <w:name w:val="envelope return"/>
    <w:basedOn w:val="Normal"/>
    <w:uiPriority w:val="99"/>
    <w:rsid w:val="0073430A"/>
    <w:pPr>
      <w:spacing w:after="0" w:line="240" w:lineRule="auto"/>
      <w:jc w:val="both"/>
    </w:pPr>
    <w:rPr>
      <w:rFonts w:ascii="Cambria" w:eastAsia="Times New Roman" w:hAnsi="Cambria" w:cs="Times New Roman"/>
      <w:kern w:val="0"/>
      <w:sz w:val="20"/>
      <w14:ligatures w14:val="none"/>
    </w:rPr>
  </w:style>
  <w:style w:type="character" w:styleId="FollowedHyperlink">
    <w:name w:val="FollowedHyperlink"/>
    <w:uiPriority w:val="99"/>
    <w:qFormat/>
    <w:rsid w:val="0073430A"/>
    <w:rPr>
      <w:color w:val="800080"/>
      <w:u w:val="single"/>
    </w:rPr>
  </w:style>
  <w:style w:type="paragraph" w:styleId="Footer">
    <w:name w:val="footer"/>
    <w:basedOn w:val="Normal"/>
    <w:link w:val="FooterChar"/>
    <w:uiPriority w:val="99"/>
    <w:qFormat/>
    <w:rsid w:val="0073430A"/>
    <w:pPr>
      <w:tabs>
        <w:tab w:val="right" w:leader="underscore" w:pos="9504"/>
      </w:tabs>
      <w:spacing w:before="120" w:after="0" w:line="240" w:lineRule="auto"/>
    </w:pPr>
    <w:rPr>
      <w:rFonts w:ascii="Arial" w:eastAsia="Times New Roman" w:hAnsi="Arial" w:cs="Times New Roman"/>
      <w:kern w:val="0"/>
      <w:sz w:val="20"/>
      <w:szCs w:val="20"/>
      <w14:ligatures w14:val="none"/>
    </w:rPr>
  </w:style>
  <w:style w:type="character" w:customStyle="1" w:styleId="FooterChar">
    <w:name w:val="Footer Char"/>
    <w:basedOn w:val="DefaultParagraphFont"/>
    <w:link w:val="Footer"/>
    <w:uiPriority w:val="99"/>
    <w:qFormat/>
    <w:rsid w:val="0073430A"/>
    <w:rPr>
      <w:rFonts w:ascii="Arial" w:eastAsia="Times New Roman" w:hAnsi="Arial" w:cs="Times New Roman"/>
      <w:kern w:val="0"/>
      <w:sz w:val="20"/>
      <w:szCs w:val="20"/>
      <w14:ligatures w14:val="none"/>
    </w:rPr>
  </w:style>
  <w:style w:type="character" w:styleId="FootnoteReference">
    <w:name w:val="footnote reference"/>
    <w:aliases w:val="referencia nota al pie,pie de pagina,BVI fnr,Footnote symbol,Ref. ...,16 Point,Superscript 6 Point,ftref,Footnote Reference Char Char Char,Carattere Carattere Char Char Char Carattere Char,16 Poin,FC,Ref,titulo 2,Style 24,No"/>
    <w:uiPriority w:val="99"/>
    <w:qFormat/>
    <w:rsid w:val="0073430A"/>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73430A"/>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kern w:val="0"/>
      <w:sz w:val="20"/>
      <w:szCs w:val="20"/>
      <w14:ligatures w14:val="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qFormat/>
    <w:rsid w:val="0073430A"/>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qFormat/>
    <w:rsid w:val="0073430A"/>
    <w:pPr>
      <w:pBdr>
        <w:bottom w:val="single" w:sz="4" w:space="1" w:color="000000"/>
      </w:pBdr>
      <w:tabs>
        <w:tab w:val="right" w:pos="9000"/>
      </w:tabs>
      <w:spacing w:after="0" w:line="240" w:lineRule="auto"/>
      <w:jc w:val="both"/>
    </w:pPr>
    <w:rPr>
      <w:rFonts w:ascii="Arial" w:eastAsia="Times New Roman" w:hAnsi="Arial" w:cs="Times New Roman"/>
      <w:kern w:val="0"/>
      <w:sz w:val="20"/>
      <w:szCs w:val="20"/>
      <w14:ligatures w14:val="none"/>
    </w:rPr>
  </w:style>
  <w:style w:type="character" w:customStyle="1" w:styleId="HeaderChar">
    <w:name w:val="Header Char"/>
    <w:basedOn w:val="DefaultParagraphFont"/>
    <w:link w:val="Header"/>
    <w:uiPriority w:val="99"/>
    <w:qFormat/>
    <w:rsid w:val="0073430A"/>
    <w:rPr>
      <w:rFonts w:ascii="Arial" w:eastAsia="Times New Roman" w:hAnsi="Arial" w:cs="Times New Roman"/>
      <w:kern w:val="0"/>
      <w:sz w:val="20"/>
      <w:szCs w:val="20"/>
      <w14:ligatures w14:val="none"/>
    </w:rPr>
  </w:style>
  <w:style w:type="paragraph" w:styleId="HTMLAddress">
    <w:name w:val="HTML Address"/>
    <w:basedOn w:val="Normal"/>
    <w:link w:val="HTMLAddressChar"/>
    <w:uiPriority w:val="99"/>
    <w:rsid w:val="0073430A"/>
    <w:pPr>
      <w:spacing w:after="0" w:line="240" w:lineRule="auto"/>
      <w:jc w:val="both"/>
    </w:pPr>
    <w:rPr>
      <w:rFonts w:ascii="Times New Roman" w:eastAsia="Times New Roman" w:hAnsi="Times New Roman" w:cs="Times New Roman"/>
      <w:i/>
      <w:iCs/>
      <w:kern w:val="0"/>
      <w14:ligatures w14:val="none"/>
    </w:rPr>
  </w:style>
  <w:style w:type="character" w:customStyle="1" w:styleId="HTMLAddressChar">
    <w:name w:val="HTML Address Char"/>
    <w:basedOn w:val="DefaultParagraphFont"/>
    <w:link w:val="HTMLAddress"/>
    <w:uiPriority w:val="99"/>
    <w:rsid w:val="0073430A"/>
    <w:rPr>
      <w:rFonts w:ascii="Times New Roman" w:eastAsia="Times New Roman" w:hAnsi="Times New Roman" w:cs="Times New Roman"/>
      <w:i/>
      <w:iCs/>
      <w:kern w:val="0"/>
      <w14:ligatures w14:val="none"/>
    </w:rPr>
  </w:style>
  <w:style w:type="paragraph" w:styleId="HTMLPreformatted">
    <w:name w:val="HTML Preformatted"/>
    <w:basedOn w:val="Normal"/>
    <w:link w:val="HTMLPreformattedChar"/>
    <w:uiPriority w:val="99"/>
    <w:unhideWhenUsed/>
    <w:qFormat/>
    <w:rsid w:val="00734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qFormat/>
    <w:rsid w:val="0073430A"/>
    <w:rPr>
      <w:rFonts w:ascii="Courier New" w:eastAsia="Times New Roman" w:hAnsi="Courier New" w:cs="Courier New"/>
      <w:kern w:val="0"/>
      <w:sz w:val="20"/>
      <w:szCs w:val="20"/>
      <w14:ligatures w14:val="none"/>
    </w:rPr>
  </w:style>
  <w:style w:type="character" w:styleId="Hyperlink">
    <w:name w:val="Hyperlink"/>
    <w:qFormat/>
    <w:rsid w:val="0073430A"/>
    <w:rPr>
      <w:color w:val="0000FF"/>
      <w:u w:val="single"/>
    </w:rPr>
  </w:style>
  <w:style w:type="paragraph" w:styleId="Index1">
    <w:name w:val="index 1"/>
    <w:basedOn w:val="Normal"/>
    <w:next w:val="Normal"/>
    <w:autoRedefine/>
    <w:qFormat/>
    <w:rsid w:val="0073430A"/>
    <w:pPr>
      <w:spacing w:after="0" w:line="240" w:lineRule="auto"/>
      <w:ind w:left="240" w:hanging="240"/>
    </w:pPr>
    <w:rPr>
      <w:rFonts w:ascii="Times New Roman" w:eastAsia="Times New Roman" w:hAnsi="Times New Roman" w:cs="Times New Roman"/>
      <w:kern w:val="0"/>
      <w14:ligatures w14:val="none"/>
    </w:rPr>
  </w:style>
  <w:style w:type="paragraph" w:styleId="Index2">
    <w:name w:val="index 2"/>
    <w:basedOn w:val="Normal"/>
    <w:next w:val="Normal"/>
    <w:autoRedefine/>
    <w:uiPriority w:val="99"/>
    <w:rsid w:val="0073430A"/>
    <w:pPr>
      <w:spacing w:after="0" w:line="240" w:lineRule="auto"/>
      <w:ind w:left="480" w:hanging="240"/>
      <w:jc w:val="both"/>
    </w:pPr>
    <w:rPr>
      <w:rFonts w:ascii="Times New Roman" w:eastAsia="Times New Roman" w:hAnsi="Times New Roman" w:cs="Times New Roman"/>
      <w:kern w:val="0"/>
      <w14:ligatures w14:val="none"/>
    </w:rPr>
  </w:style>
  <w:style w:type="paragraph" w:styleId="Index3">
    <w:name w:val="index 3"/>
    <w:basedOn w:val="Normal"/>
    <w:next w:val="Normal"/>
    <w:autoRedefine/>
    <w:uiPriority w:val="99"/>
    <w:rsid w:val="0073430A"/>
    <w:pPr>
      <w:spacing w:after="0" w:line="240" w:lineRule="auto"/>
      <w:ind w:left="720" w:hanging="240"/>
      <w:jc w:val="both"/>
    </w:pPr>
    <w:rPr>
      <w:rFonts w:ascii="Times New Roman" w:eastAsia="Times New Roman" w:hAnsi="Times New Roman" w:cs="Times New Roman"/>
      <w:kern w:val="0"/>
      <w14:ligatures w14:val="none"/>
    </w:rPr>
  </w:style>
  <w:style w:type="paragraph" w:styleId="Index4">
    <w:name w:val="index 4"/>
    <w:basedOn w:val="Normal"/>
    <w:next w:val="Normal"/>
    <w:autoRedefine/>
    <w:uiPriority w:val="99"/>
    <w:rsid w:val="0073430A"/>
    <w:pPr>
      <w:spacing w:after="0" w:line="240" w:lineRule="auto"/>
      <w:ind w:left="960" w:hanging="240"/>
      <w:jc w:val="both"/>
    </w:pPr>
    <w:rPr>
      <w:rFonts w:ascii="Times New Roman" w:eastAsia="Times New Roman" w:hAnsi="Times New Roman" w:cs="Times New Roman"/>
      <w:kern w:val="0"/>
      <w14:ligatures w14:val="none"/>
    </w:rPr>
  </w:style>
  <w:style w:type="paragraph" w:styleId="Index5">
    <w:name w:val="index 5"/>
    <w:basedOn w:val="Normal"/>
    <w:next w:val="Normal"/>
    <w:autoRedefine/>
    <w:uiPriority w:val="99"/>
    <w:rsid w:val="0073430A"/>
    <w:pPr>
      <w:spacing w:after="0" w:line="240" w:lineRule="auto"/>
      <w:ind w:left="1200" w:hanging="240"/>
      <w:jc w:val="both"/>
    </w:pPr>
    <w:rPr>
      <w:rFonts w:ascii="Times New Roman" w:eastAsia="Times New Roman" w:hAnsi="Times New Roman" w:cs="Times New Roman"/>
      <w:kern w:val="0"/>
      <w14:ligatures w14:val="none"/>
    </w:rPr>
  </w:style>
  <w:style w:type="paragraph" w:styleId="Index6">
    <w:name w:val="index 6"/>
    <w:basedOn w:val="Normal"/>
    <w:next w:val="Normal"/>
    <w:autoRedefine/>
    <w:uiPriority w:val="99"/>
    <w:rsid w:val="0073430A"/>
    <w:pPr>
      <w:spacing w:after="0" w:line="240" w:lineRule="auto"/>
      <w:ind w:left="1440" w:hanging="240"/>
      <w:jc w:val="both"/>
    </w:pPr>
    <w:rPr>
      <w:rFonts w:ascii="Times New Roman" w:eastAsia="Times New Roman" w:hAnsi="Times New Roman" w:cs="Times New Roman"/>
      <w:kern w:val="0"/>
      <w14:ligatures w14:val="none"/>
    </w:rPr>
  </w:style>
  <w:style w:type="paragraph" w:styleId="Index7">
    <w:name w:val="index 7"/>
    <w:basedOn w:val="Normal"/>
    <w:next w:val="Normal"/>
    <w:autoRedefine/>
    <w:uiPriority w:val="99"/>
    <w:rsid w:val="0073430A"/>
    <w:pPr>
      <w:spacing w:after="0" w:line="240" w:lineRule="auto"/>
      <w:ind w:left="1680" w:hanging="240"/>
      <w:jc w:val="both"/>
    </w:pPr>
    <w:rPr>
      <w:rFonts w:ascii="Times New Roman" w:eastAsia="Times New Roman" w:hAnsi="Times New Roman" w:cs="Times New Roman"/>
      <w:kern w:val="0"/>
      <w14:ligatures w14:val="none"/>
    </w:rPr>
  </w:style>
  <w:style w:type="paragraph" w:styleId="Index8">
    <w:name w:val="index 8"/>
    <w:basedOn w:val="Normal"/>
    <w:next w:val="Normal"/>
    <w:autoRedefine/>
    <w:uiPriority w:val="99"/>
    <w:rsid w:val="0073430A"/>
    <w:pPr>
      <w:spacing w:after="0" w:line="240" w:lineRule="auto"/>
      <w:ind w:left="1920" w:hanging="240"/>
      <w:jc w:val="both"/>
    </w:pPr>
    <w:rPr>
      <w:rFonts w:ascii="Times New Roman" w:eastAsia="Times New Roman" w:hAnsi="Times New Roman" w:cs="Times New Roman"/>
      <w:kern w:val="0"/>
      <w14:ligatures w14:val="none"/>
    </w:rPr>
  </w:style>
  <w:style w:type="paragraph" w:styleId="Index9">
    <w:name w:val="index 9"/>
    <w:basedOn w:val="Normal"/>
    <w:next w:val="Normal"/>
    <w:autoRedefine/>
    <w:rsid w:val="0073430A"/>
    <w:pPr>
      <w:spacing w:after="0" w:line="240" w:lineRule="auto"/>
      <w:ind w:left="2160" w:hanging="240"/>
      <w:jc w:val="both"/>
    </w:pPr>
    <w:rPr>
      <w:rFonts w:ascii="Times New Roman" w:eastAsia="Times New Roman" w:hAnsi="Times New Roman" w:cs="Times New Roman"/>
      <w:kern w:val="0"/>
      <w14:ligatures w14:val="none"/>
    </w:rPr>
  </w:style>
  <w:style w:type="paragraph" w:styleId="IndexHeading">
    <w:name w:val="index heading"/>
    <w:basedOn w:val="Normal"/>
    <w:next w:val="Index1"/>
    <w:qFormat/>
    <w:rsid w:val="0073430A"/>
    <w:pPr>
      <w:spacing w:after="0" w:line="240" w:lineRule="auto"/>
    </w:pPr>
    <w:rPr>
      <w:rFonts w:ascii="Times New Roman" w:eastAsia="Times New Roman" w:hAnsi="Times New Roman" w:cs="Times New Roman"/>
      <w:kern w:val="0"/>
      <w:sz w:val="20"/>
      <w:szCs w:val="20"/>
      <w14:ligatures w14:val="none"/>
    </w:rPr>
  </w:style>
  <w:style w:type="character" w:styleId="LineNumber">
    <w:name w:val="line number"/>
    <w:basedOn w:val="DefaultParagraphFont"/>
    <w:uiPriority w:val="99"/>
    <w:unhideWhenUsed/>
    <w:rsid w:val="0073430A"/>
  </w:style>
  <w:style w:type="paragraph" w:styleId="List">
    <w:name w:val="List"/>
    <w:basedOn w:val="Normal"/>
    <w:qFormat/>
    <w:rsid w:val="0073430A"/>
    <w:pPr>
      <w:spacing w:before="120" w:after="120" w:line="240" w:lineRule="auto"/>
      <w:ind w:left="1440"/>
      <w:jc w:val="both"/>
    </w:pPr>
    <w:rPr>
      <w:rFonts w:ascii="Arial" w:eastAsia="Times New Roman" w:hAnsi="Arial" w:cs="Times New Roman"/>
      <w:kern w:val="0"/>
      <w:sz w:val="20"/>
      <w:szCs w:val="20"/>
      <w14:ligatures w14:val="none"/>
    </w:rPr>
  </w:style>
  <w:style w:type="paragraph" w:styleId="List2">
    <w:name w:val="List 2"/>
    <w:basedOn w:val="Normal"/>
    <w:uiPriority w:val="99"/>
    <w:qFormat/>
    <w:rsid w:val="0073430A"/>
    <w:pPr>
      <w:spacing w:after="0" w:line="240" w:lineRule="auto"/>
      <w:ind w:left="720" w:hanging="360"/>
    </w:pPr>
    <w:rPr>
      <w:rFonts w:ascii="Times New Roman" w:eastAsia="Times New Roman" w:hAnsi="Times New Roman" w:cs="Times New Roman"/>
      <w:kern w:val="0"/>
      <w14:ligatures w14:val="none"/>
    </w:rPr>
  </w:style>
  <w:style w:type="paragraph" w:styleId="List3">
    <w:name w:val="List 3"/>
    <w:basedOn w:val="Normal"/>
    <w:qFormat/>
    <w:rsid w:val="0073430A"/>
    <w:pPr>
      <w:spacing w:after="0" w:line="240" w:lineRule="auto"/>
      <w:ind w:left="1080" w:hanging="360"/>
    </w:pPr>
    <w:rPr>
      <w:rFonts w:ascii="Times New Roman" w:eastAsia="Times New Roman" w:hAnsi="Times New Roman" w:cs="Times New Roman"/>
      <w:kern w:val="0"/>
      <w14:ligatures w14:val="none"/>
    </w:rPr>
  </w:style>
  <w:style w:type="paragraph" w:styleId="List4">
    <w:name w:val="List 4"/>
    <w:basedOn w:val="Normal"/>
    <w:uiPriority w:val="99"/>
    <w:rsid w:val="0073430A"/>
    <w:pPr>
      <w:spacing w:after="0" w:line="240" w:lineRule="auto"/>
      <w:ind w:left="1440" w:hanging="360"/>
      <w:contextualSpacing/>
      <w:jc w:val="both"/>
    </w:pPr>
    <w:rPr>
      <w:rFonts w:ascii="Times New Roman" w:eastAsia="Times New Roman" w:hAnsi="Times New Roman" w:cs="Times New Roman"/>
      <w:kern w:val="0"/>
      <w14:ligatures w14:val="none"/>
    </w:rPr>
  </w:style>
  <w:style w:type="paragraph" w:styleId="List5">
    <w:name w:val="List 5"/>
    <w:basedOn w:val="Normal"/>
    <w:uiPriority w:val="99"/>
    <w:rsid w:val="0073430A"/>
    <w:pPr>
      <w:spacing w:after="0" w:line="240" w:lineRule="auto"/>
      <w:ind w:left="1800" w:hanging="360"/>
      <w:contextualSpacing/>
      <w:jc w:val="both"/>
    </w:pPr>
    <w:rPr>
      <w:rFonts w:ascii="Times New Roman" w:eastAsia="Times New Roman" w:hAnsi="Times New Roman" w:cs="Times New Roman"/>
      <w:kern w:val="0"/>
      <w14:ligatures w14:val="none"/>
    </w:rPr>
  </w:style>
  <w:style w:type="paragraph" w:styleId="ListBullet">
    <w:name w:val="List Bullet"/>
    <w:basedOn w:val="Normal"/>
    <w:autoRedefine/>
    <w:uiPriority w:val="99"/>
    <w:qFormat/>
    <w:rsid w:val="0073430A"/>
    <w:pPr>
      <w:numPr>
        <w:numId w:val="1"/>
      </w:numPr>
      <w:tabs>
        <w:tab w:val="clear" w:pos="360"/>
      </w:tabs>
      <w:spacing w:after="0" w:line="240" w:lineRule="auto"/>
      <w:ind w:left="0" w:firstLine="0"/>
    </w:pPr>
    <w:rPr>
      <w:rFonts w:ascii="Times New Roman" w:eastAsia="Times New Roman" w:hAnsi="Times New Roman" w:cs="Times New Roman"/>
      <w:kern w:val="0"/>
      <w:sz w:val="20"/>
      <w:szCs w:val="20"/>
      <w14:ligatures w14:val="none"/>
    </w:rPr>
  </w:style>
  <w:style w:type="paragraph" w:styleId="ListBullet2">
    <w:name w:val="List Bullet 2"/>
    <w:basedOn w:val="Normal"/>
    <w:autoRedefine/>
    <w:uiPriority w:val="99"/>
    <w:qFormat/>
    <w:rsid w:val="0073430A"/>
    <w:pPr>
      <w:numPr>
        <w:numId w:val="2"/>
      </w:numPr>
      <w:tabs>
        <w:tab w:val="clear" w:pos="720"/>
      </w:tabs>
      <w:spacing w:after="0" w:line="240" w:lineRule="auto"/>
      <w:ind w:left="0" w:firstLine="0"/>
    </w:pPr>
    <w:rPr>
      <w:rFonts w:ascii="Times New Roman" w:eastAsia="Times New Roman" w:hAnsi="Times New Roman" w:cs="Times New Roman"/>
      <w:kern w:val="0"/>
      <w:sz w:val="20"/>
      <w:szCs w:val="20"/>
      <w14:ligatures w14:val="none"/>
    </w:rPr>
  </w:style>
  <w:style w:type="paragraph" w:styleId="ListBullet3">
    <w:name w:val="List Bullet 3"/>
    <w:basedOn w:val="Normal"/>
    <w:autoRedefine/>
    <w:uiPriority w:val="99"/>
    <w:qFormat/>
    <w:rsid w:val="0073430A"/>
    <w:pPr>
      <w:numPr>
        <w:numId w:val="3"/>
      </w:numPr>
      <w:tabs>
        <w:tab w:val="clear" w:pos="1080"/>
      </w:tabs>
      <w:spacing w:after="0" w:line="240" w:lineRule="auto"/>
      <w:ind w:left="0" w:firstLine="0"/>
    </w:pPr>
    <w:rPr>
      <w:rFonts w:ascii="Times New Roman" w:eastAsia="Times New Roman" w:hAnsi="Times New Roman" w:cs="Times New Roman"/>
      <w:kern w:val="0"/>
      <w:sz w:val="20"/>
      <w:szCs w:val="20"/>
      <w14:ligatures w14:val="none"/>
    </w:rPr>
  </w:style>
  <w:style w:type="paragraph" w:styleId="ListBullet4">
    <w:name w:val="List Bullet 4"/>
    <w:basedOn w:val="Normal"/>
    <w:autoRedefine/>
    <w:uiPriority w:val="99"/>
    <w:qFormat/>
    <w:rsid w:val="0073430A"/>
    <w:pPr>
      <w:tabs>
        <w:tab w:val="left" w:pos="1440"/>
      </w:tabs>
      <w:spacing w:after="0" w:line="240" w:lineRule="auto"/>
      <w:ind w:left="1440" w:hanging="360"/>
    </w:pPr>
    <w:rPr>
      <w:rFonts w:ascii="Times New Roman" w:eastAsia="Times New Roman" w:hAnsi="Times New Roman" w:cs="Times New Roman"/>
      <w:kern w:val="0"/>
      <w:sz w:val="20"/>
      <w:szCs w:val="20"/>
      <w14:ligatures w14:val="none"/>
    </w:rPr>
  </w:style>
  <w:style w:type="paragraph" w:styleId="ListBullet5">
    <w:name w:val="List Bullet 5"/>
    <w:basedOn w:val="Normal"/>
    <w:autoRedefine/>
    <w:uiPriority w:val="99"/>
    <w:qFormat/>
    <w:rsid w:val="0073430A"/>
    <w:pPr>
      <w:numPr>
        <w:numId w:val="4"/>
      </w:numPr>
      <w:tabs>
        <w:tab w:val="clear" w:pos="1800"/>
      </w:tabs>
      <w:spacing w:after="0" w:line="240" w:lineRule="auto"/>
      <w:ind w:left="0" w:firstLine="0"/>
    </w:pPr>
    <w:rPr>
      <w:rFonts w:ascii="Times New Roman" w:eastAsia="Times New Roman" w:hAnsi="Times New Roman" w:cs="Times New Roman"/>
      <w:kern w:val="0"/>
      <w:sz w:val="20"/>
      <w:szCs w:val="20"/>
      <w14:ligatures w14:val="none"/>
    </w:rPr>
  </w:style>
  <w:style w:type="paragraph" w:styleId="ListContinue">
    <w:name w:val="List Continue"/>
    <w:basedOn w:val="Normal"/>
    <w:uiPriority w:val="99"/>
    <w:rsid w:val="0073430A"/>
    <w:pPr>
      <w:spacing w:after="120" w:line="240" w:lineRule="auto"/>
      <w:ind w:left="360"/>
      <w:contextualSpacing/>
      <w:jc w:val="both"/>
    </w:pPr>
    <w:rPr>
      <w:rFonts w:ascii="Times New Roman" w:eastAsia="Times New Roman" w:hAnsi="Times New Roman" w:cs="Times New Roman"/>
      <w:kern w:val="0"/>
      <w14:ligatures w14:val="none"/>
    </w:rPr>
  </w:style>
  <w:style w:type="paragraph" w:styleId="ListContinue2">
    <w:name w:val="List Continue 2"/>
    <w:basedOn w:val="Normal"/>
    <w:uiPriority w:val="99"/>
    <w:qFormat/>
    <w:rsid w:val="0073430A"/>
    <w:pPr>
      <w:spacing w:after="120" w:line="240" w:lineRule="auto"/>
      <w:ind w:left="720"/>
    </w:pPr>
    <w:rPr>
      <w:rFonts w:ascii="Times New Roman" w:eastAsia="Times New Roman" w:hAnsi="Times New Roman" w:cs="Times New Roman"/>
      <w:kern w:val="0"/>
      <w14:ligatures w14:val="none"/>
    </w:rPr>
  </w:style>
  <w:style w:type="paragraph" w:styleId="ListContinue3">
    <w:name w:val="List Continue 3"/>
    <w:basedOn w:val="Normal"/>
    <w:uiPriority w:val="99"/>
    <w:qFormat/>
    <w:rsid w:val="0073430A"/>
    <w:pPr>
      <w:spacing w:after="120" w:line="240" w:lineRule="auto"/>
      <w:ind w:left="1080"/>
    </w:pPr>
    <w:rPr>
      <w:rFonts w:ascii="Times New Roman" w:eastAsia="Times New Roman" w:hAnsi="Times New Roman" w:cs="Times New Roman"/>
      <w:kern w:val="0"/>
      <w14:ligatures w14:val="none"/>
    </w:rPr>
  </w:style>
  <w:style w:type="paragraph" w:styleId="ListContinue4">
    <w:name w:val="List Continue 4"/>
    <w:basedOn w:val="Normal"/>
    <w:uiPriority w:val="99"/>
    <w:rsid w:val="0073430A"/>
    <w:pPr>
      <w:spacing w:after="120" w:line="240" w:lineRule="auto"/>
      <w:ind w:left="1440"/>
      <w:contextualSpacing/>
      <w:jc w:val="both"/>
    </w:pPr>
    <w:rPr>
      <w:rFonts w:ascii="Times New Roman" w:eastAsia="Times New Roman" w:hAnsi="Times New Roman" w:cs="Times New Roman"/>
      <w:kern w:val="0"/>
      <w14:ligatures w14:val="none"/>
    </w:rPr>
  </w:style>
  <w:style w:type="paragraph" w:styleId="ListContinue5">
    <w:name w:val="List Continue 5"/>
    <w:basedOn w:val="Normal"/>
    <w:uiPriority w:val="99"/>
    <w:rsid w:val="0073430A"/>
    <w:pPr>
      <w:spacing w:after="120" w:line="240" w:lineRule="auto"/>
      <w:ind w:left="1800"/>
      <w:contextualSpacing/>
      <w:jc w:val="both"/>
    </w:pPr>
    <w:rPr>
      <w:rFonts w:ascii="Times New Roman" w:eastAsia="Times New Roman" w:hAnsi="Times New Roman" w:cs="Times New Roman"/>
      <w:kern w:val="0"/>
      <w14:ligatures w14:val="none"/>
    </w:rPr>
  </w:style>
  <w:style w:type="paragraph" w:styleId="ListNumber">
    <w:name w:val="List Number"/>
    <w:basedOn w:val="Normal"/>
    <w:qFormat/>
    <w:rsid w:val="0073430A"/>
    <w:pPr>
      <w:numPr>
        <w:numId w:val="5"/>
      </w:numPr>
      <w:tabs>
        <w:tab w:val="clear" w:pos="360"/>
      </w:tabs>
      <w:spacing w:after="0" w:line="240" w:lineRule="auto"/>
      <w:ind w:left="0" w:firstLine="0"/>
    </w:pPr>
    <w:rPr>
      <w:rFonts w:ascii="Times New Roman" w:eastAsia="Times New Roman" w:hAnsi="Times New Roman" w:cs="Times New Roman"/>
      <w:kern w:val="0"/>
      <w:sz w:val="20"/>
      <w:szCs w:val="20"/>
      <w14:ligatures w14:val="none"/>
    </w:rPr>
  </w:style>
  <w:style w:type="paragraph" w:styleId="ListNumber2">
    <w:name w:val="List Number 2"/>
    <w:basedOn w:val="Normal"/>
    <w:uiPriority w:val="99"/>
    <w:qFormat/>
    <w:rsid w:val="0073430A"/>
    <w:pPr>
      <w:numPr>
        <w:numId w:val="6"/>
      </w:numPr>
      <w:tabs>
        <w:tab w:val="clear" w:pos="720"/>
      </w:tabs>
      <w:spacing w:after="0" w:line="240" w:lineRule="auto"/>
      <w:ind w:left="0" w:firstLine="0"/>
    </w:pPr>
    <w:rPr>
      <w:rFonts w:ascii="Times New Roman" w:eastAsia="Times New Roman" w:hAnsi="Times New Roman" w:cs="Times New Roman"/>
      <w:kern w:val="0"/>
      <w:sz w:val="20"/>
      <w:szCs w:val="20"/>
      <w14:ligatures w14:val="none"/>
    </w:rPr>
  </w:style>
  <w:style w:type="paragraph" w:styleId="ListNumber3">
    <w:name w:val="List Number 3"/>
    <w:basedOn w:val="Normal"/>
    <w:uiPriority w:val="99"/>
    <w:qFormat/>
    <w:rsid w:val="0073430A"/>
    <w:pPr>
      <w:numPr>
        <w:numId w:val="7"/>
      </w:numPr>
      <w:tabs>
        <w:tab w:val="clear" w:pos="1080"/>
      </w:tabs>
      <w:spacing w:after="0" w:line="240" w:lineRule="auto"/>
      <w:ind w:left="0" w:firstLine="0"/>
    </w:pPr>
    <w:rPr>
      <w:rFonts w:ascii="Times New Roman" w:eastAsia="Times New Roman" w:hAnsi="Times New Roman" w:cs="Times New Roman"/>
      <w:kern w:val="0"/>
      <w:sz w:val="20"/>
      <w:szCs w:val="20"/>
      <w14:ligatures w14:val="none"/>
    </w:rPr>
  </w:style>
  <w:style w:type="paragraph" w:styleId="ListNumber4">
    <w:name w:val="List Number 4"/>
    <w:basedOn w:val="Normal"/>
    <w:uiPriority w:val="99"/>
    <w:qFormat/>
    <w:rsid w:val="0073430A"/>
    <w:pPr>
      <w:numPr>
        <w:numId w:val="8"/>
      </w:numPr>
      <w:tabs>
        <w:tab w:val="clear" w:pos="1440"/>
      </w:tabs>
      <w:spacing w:after="0" w:line="240" w:lineRule="auto"/>
      <w:ind w:left="0" w:firstLine="0"/>
    </w:pPr>
    <w:rPr>
      <w:rFonts w:ascii="Times New Roman" w:eastAsia="Times New Roman" w:hAnsi="Times New Roman" w:cs="Times New Roman"/>
      <w:kern w:val="0"/>
      <w:sz w:val="20"/>
      <w:szCs w:val="20"/>
      <w14:ligatures w14:val="none"/>
    </w:rPr>
  </w:style>
  <w:style w:type="paragraph" w:styleId="ListNumber5">
    <w:name w:val="List Number 5"/>
    <w:basedOn w:val="Normal"/>
    <w:uiPriority w:val="99"/>
    <w:qFormat/>
    <w:rsid w:val="0073430A"/>
    <w:pPr>
      <w:numPr>
        <w:numId w:val="9"/>
      </w:numPr>
      <w:tabs>
        <w:tab w:val="clear" w:pos="1800"/>
      </w:tabs>
      <w:spacing w:after="0" w:line="240" w:lineRule="auto"/>
      <w:ind w:left="0" w:firstLine="0"/>
    </w:pPr>
    <w:rPr>
      <w:rFonts w:ascii="Times New Roman" w:eastAsia="Times New Roman" w:hAnsi="Times New Roman" w:cs="Times New Roman"/>
      <w:kern w:val="0"/>
      <w:sz w:val="20"/>
      <w:szCs w:val="20"/>
      <w14:ligatures w14:val="none"/>
    </w:rPr>
  </w:style>
  <w:style w:type="paragraph" w:styleId="MacroText">
    <w:name w:val="macro"/>
    <w:link w:val="MacroTextChar"/>
    <w:uiPriority w:val="99"/>
    <w:rsid w:val="0073430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kern w:val="0"/>
      <w14:ligatures w14:val="none"/>
    </w:rPr>
  </w:style>
  <w:style w:type="character" w:customStyle="1" w:styleId="MacroTextChar">
    <w:name w:val="Macro Text Char"/>
    <w:basedOn w:val="DefaultParagraphFont"/>
    <w:link w:val="MacroText"/>
    <w:uiPriority w:val="99"/>
    <w:rsid w:val="0073430A"/>
    <w:rPr>
      <w:rFonts w:ascii="Consolas" w:eastAsia="Times New Roman" w:hAnsi="Consolas" w:cs="Times New Roman"/>
      <w:kern w:val="0"/>
      <w14:ligatures w14:val="none"/>
    </w:rPr>
  </w:style>
  <w:style w:type="paragraph" w:styleId="MessageHeader">
    <w:name w:val="Message Header"/>
    <w:basedOn w:val="Normal"/>
    <w:link w:val="MessageHeaderChar"/>
    <w:uiPriority w:val="99"/>
    <w:qFormat/>
    <w:rsid w:val="0073430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kern w:val="0"/>
      <w14:ligatures w14:val="none"/>
    </w:rPr>
  </w:style>
  <w:style w:type="character" w:customStyle="1" w:styleId="MessageHeaderChar">
    <w:name w:val="Message Header Char"/>
    <w:basedOn w:val="DefaultParagraphFont"/>
    <w:link w:val="MessageHeader"/>
    <w:uiPriority w:val="99"/>
    <w:rsid w:val="0073430A"/>
    <w:rPr>
      <w:rFonts w:ascii="Arial" w:eastAsia="Times New Roman" w:hAnsi="Arial" w:cs="Arial"/>
      <w:kern w:val="0"/>
      <w:shd w:val="pct20" w:color="auto" w:fill="auto"/>
      <w14:ligatures w14:val="none"/>
    </w:rPr>
  </w:style>
  <w:style w:type="paragraph" w:styleId="NormalWeb">
    <w:name w:val="Normal (Web)"/>
    <w:basedOn w:val="Normal"/>
    <w:uiPriority w:val="99"/>
    <w:qFormat/>
    <w:rsid w:val="0073430A"/>
    <w:pPr>
      <w:spacing w:before="100" w:beforeAutospacing="1" w:after="100" w:afterAutospacing="1" w:line="240" w:lineRule="auto"/>
    </w:pPr>
    <w:rPr>
      <w:rFonts w:ascii="Arial Unicode MS" w:eastAsia="Arial Unicode MS" w:hAnsi="Arial Unicode MS" w:cs="Times New Roman"/>
      <w:kern w:val="0"/>
      <w:sz w:val="20"/>
      <w14:ligatures w14:val="none"/>
    </w:rPr>
  </w:style>
  <w:style w:type="paragraph" w:styleId="NormalIndent">
    <w:name w:val="Normal Indent"/>
    <w:basedOn w:val="Normal"/>
    <w:uiPriority w:val="99"/>
    <w:qFormat/>
    <w:rsid w:val="0073430A"/>
    <w:pPr>
      <w:spacing w:after="0" w:line="240" w:lineRule="auto"/>
      <w:ind w:left="720"/>
    </w:pPr>
    <w:rPr>
      <w:rFonts w:ascii="Times New Roman" w:eastAsia="Times New Roman" w:hAnsi="Times New Roman" w:cs="Times New Roman"/>
      <w:kern w:val="0"/>
      <w14:ligatures w14:val="none"/>
    </w:rPr>
  </w:style>
  <w:style w:type="paragraph" w:styleId="NoteHeading">
    <w:name w:val="Note Heading"/>
    <w:basedOn w:val="Normal"/>
    <w:next w:val="Normal"/>
    <w:link w:val="NoteHeadingChar"/>
    <w:uiPriority w:val="99"/>
    <w:qFormat/>
    <w:rsid w:val="0073430A"/>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Cs w:val="20"/>
      <w14:ligatures w14:val="none"/>
    </w:rPr>
  </w:style>
  <w:style w:type="character" w:customStyle="1" w:styleId="NoteHeadingChar">
    <w:name w:val="Note Heading Char"/>
    <w:basedOn w:val="DefaultParagraphFont"/>
    <w:link w:val="NoteHeading"/>
    <w:uiPriority w:val="99"/>
    <w:rsid w:val="0073430A"/>
    <w:rPr>
      <w:rFonts w:ascii="Times New Roman" w:eastAsia="Times New Roman" w:hAnsi="Times New Roman" w:cs="Times New Roman"/>
      <w:kern w:val="0"/>
      <w:szCs w:val="20"/>
      <w14:ligatures w14:val="none"/>
    </w:rPr>
  </w:style>
  <w:style w:type="character" w:styleId="PageNumber">
    <w:name w:val="page number"/>
    <w:qFormat/>
    <w:rsid w:val="0073430A"/>
    <w:rPr>
      <w:rFonts w:ascii="Times New Roman" w:hAnsi="Times New Roman"/>
      <w:sz w:val="20"/>
    </w:rPr>
  </w:style>
  <w:style w:type="paragraph" w:styleId="PlainText">
    <w:name w:val="Plain Text"/>
    <w:basedOn w:val="Normal"/>
    <w:link w:val="PlainTextChar"/>
    <w:rsid w:val="0073430A"/>
    <w:pPr>
      <w:spacing w:after="0" w:line="240" w:lineRule="auto"/>
      <w:jc w:val="both"/>
    </w:pPr>
    <w:rPr>
      <w:rFonts w:ascii="Consolas" w:eastAsia="Times New Roman" w:hAnsi="Consolas" w:cs="Times New Roman"/>
      <w:kern w:val="0"/>
      <w:sz w:val="21"/>
      <w:szCs w:val="21"/>
      <w14:ligatures w14:val="none"/>
    </w:rPr>
  </w:style>
  <w:style w:type="character" w:customStyle="1" w:styleId="PlainTextChar">
    <w:name w:val="Plain Text Char"/>
    <w:basedOn w:val="DefaultParagraphFont"/>
    <w:link w:val="PlainText"/>
    <w:rsid w:val="0073430A"/>
    <w:rPr>
      <w:rFonts w:ascii="Consolas" w:eastAsia="Times New Roman" w:hAnsi="Consolas" w:cs="Times New Roman"/>
      <w:kern w:val="0"/>
      <w:sz w:val="21"/>
      <w:szCs w:val="21"/>
      <w14:ligatures w14:val="none"/>
    </w:rPr>
  </w:style>
  <w:style w:type="paragraph" w:styleId="Salutation">
    <w:name w:val="Salutation"/>
    <w:basedOn w:val="Normal"/>
    <w:next w:val="Normal"/>
    <w:link w:val="SalutationChar"/>
    <w:uiPriority w:val="99"/>
    <w:rsid w:val="0073430A"/>
    <w:pPr>
      <w:spacing w:after="0" w:line="240" w:lineRule="auto"/>
      <w:jc w:val="both"/>
    </w:pPr>
    <w:rPr>
      <w:rFonts w:ascii="Times New Roman" w:eastAsia="Times New Roman" w:hAnsi="Times New Roman" w:cs="Times New Roman"/>
      <w:kern w:val="0"/>
      <w14:ligatures w14:val="none"/>
    </w:rPr>
  </w:style>
  <w:style w:type="character" w:customStyle="1" w:styleId="SalutationChar">
    <w:name w:val="Salutation Char"/>
    <w:basedOn w:val="DefaultParagraphFont"/>
    <w:link w:val="Salutation"/>
    <w:uiPriority w:val="99"/>
    <w:rsid w:val="0073430A"/>
    <w:rPr>
      <w:rFonts w:ascii="Times New Roman" w:eastAsia="Times New Roman" w:hAnsi="Times New Roman" w:cs="Times New Roman"/>
      <w:kern w:val="0"/>
      <w14:ligatures w14:val="none"/>
    </w:rPr>
  </w:style>
  <w:style w:type="paragraph" w:styleId="Signature">
    <w:name w:val="Signature"/>
    <w:basedOn w:val="Normal"/>
    <w:link w:val="SignatureChar"/>
    <w:uiPriority w:val="99"/>
    <w:rsid w:val="0073430A"/>
    <w:pPr>
      <w:spacing w:after="0" w:line="240" w:lineRule="auto"/>
      <w:ind w:left="4320"/>
      <w:jc w:val="both"/>
    </w:pPr>
    <w:rPr>
      <w:rFonts w:ascii="Times New Roman" w:eastAsia="Times New Roman" w:hAnsi="Times New Roman" w:cs="Times New Roman"/>
      <w:kern w:val="0"/>
      <w14:ligatures w14:val="none"/>
    </w:rPr>
  </w:style>
  <w:style w:type="character" w:customStyle="1" w:styleId="SignatureChar">
    <w:name w:val="Signature Char"/>
    <w:basedOn w:val="DefaultParagraphFont"/>
    <w:link w:val="Signature"/>
    <w:uiPriority w:val="99"/>
    <w:rsid w:val="0073430A"/>
    <w:rPr>
      <w:rFonts w:ascii="Times New Roman" w:eastAsia="Times New Roman" w:hAnsi="Times New Roman" w:cs="Times New Roman"/>
      <w:kern w:val="0"/>
      <w14:ligatures w14:val="none"/>
    </w:rPr>
  </w:style>
  <w:style w:type="character" w:styleId="Strong">
    <w:name w:val="Strong"/>
    <w:uiPriority w:val="22"/>
    <w:qFormat/>
    <w:rsid w:val="0073430A"/>
    <w:rPr>
      <w:b/>
      <w:bCs/>
    </w:rPr>
  </w:style>
  <w:style w:type="table" w:styleId="TableGrid">
    <w:name w:val="Table Grid"/>
    <w:basedOn w:val="TableNormal"/>
    <w:uiPriority w:val="59"/>
    <w:qFormat/>
    <w:rsid w:val="0073430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rsid w:val="0073430A"/>
    <w:pPr>
      <w:spacing w:after="0" w:line="240" w:lineRule="auto"/>
      <w:ind w:left="240" w:hanging="240"/>
      <w:jc w:val="both"/>
    </w:pPr>
    <w:rPr>
      <w:rFonts w:ascii="Times New Roman" w:eastAsia="Times New Roman" w:hAnsi="Times New Roman" w:cs="Times New Roman"/>
      <w:kern w:val="0"/>
      <w14:ligatures w14:val="none"/>
    </w:rPr>
  </w:style>
  <w:style w:type="paragraph" w:styleId="TableofFigures">
    <w:name w:val="table of figures"/>
    <w:basedOn w:val="Normal"/>
    <w:next w:val="Normal"/>
    <w:uiPriority w:val="99"/>
    <w:rsid w:val="0073430A"/>
    <w:pPr>
      <w:spacing w:after="0" w:line="240" w:lineRule="auto"/>
      <w:ind w:left="480" w:hanging="480"/>
      <w:jc w:val="both"/>
    </w:pPr>
    <w:rPr>
      <w:rFonts w:ascii="Times New Roman" w:eastAsia="Times New Roman" w:hAnsi="Times New Roman" w:cs="Times New Roman"/>
      <w:kern w:val="0"/>
      <w14:ligatures w14:val="none"/>
    </w:rPr>
  </w:style>
  <w:style w:type="paragraph" w:styleId="TOAHeading">
    <w:name w:val="toa heading"/>
    <w:basedOn w:val="Normal"/>
    <w:next w:val="Normal"/>
    <w:qFormat/>
    <w:rsid w:val="0073430A"/>
    <w:pPr>
      <w:tabs>
        <w:tab w:val="left" w:pos="9000"/>
        <w:tab w:val="right" w:pos="936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Cs w:val="20"/>
      <w14:ligatures w14:val="none"/>
    </w:rPr>
  </w:style>
  <w:style w:type="paragraph" w:styleId="TOC1">
    <w:name w:val="toc 1"/>
    <w:basedOn w:val="Normal"/>
    <w:next w:val="Normal"/>
    <w:uiPriority w:val="39"/>
    <w:qFormat/>
    <w:rsid w:val="0073430A"/>
    <w:pPr>
      <w:spacing w:before="120" w:after="0" w:line="240" w:lineRule="auto"/>
    </w:pPr>
    <w:rPr>
      <w:rFonts w:ascii="Times New Roman" w:eastAsia="Times New Roman" w:hAnsi="Times New Roman" w:cs="Times New Roman"/>
      <w:b/>
      <w:kern w:val="0"/>
      <w14:ligatures w14:val="none"/>
    </w:rPr>
  </w:style>
  <w:style w:type="paragraph" w:styleId="TOC2">
    <w:name w:val="toc 2"/>
    <w:basedOn w:val="Normal"/>
    <w:next w:val="Normal"/>
    <w:autoRedefine/>
    <w:uiPriority w:val="39"/>
    <w:qFormat/>
    <w:rsid w:val="0073430A"/>
    <w:pPr>
      <w:tabs>
        <w:tab w:val="left" w:pos="720"/>
        <w:tab w:val="right" w:leader="dot" w:pos="9350"/>
      </w:tabs>
      <w:spacing w:after="0" w:line="240" w:lineRule="auto"/>
      <w:ind w:left="240"/>
    </w:pPr>
    <w:rPr>
      <w:rFonts w:ascii="Times New Roman" w:eastAsia="Times New Roman" w:hAnsi="Times New Roman" w:cs="Times New Roman"/>
      <w:b/>
      <w:kern w:val="0"/>
      <w:sz w:val="22"/>
      <w:szCs w:val="22"/>
      <w14:ligatures w14:val="none"/>
    </w:rPr>
  </w:style>
  <w:style w:type="paragraph" w:styleId="TOC3">
    <w:name w:val="toc 3"/>
    <w:basedOn w:val="Normal"/>
    <w:next w:val="Normal"/>
    <w:autoRedefine/>
    <w:uiPriority w:val="39"/>
    <w:qFormat/>
    <w:rsid w:val="0073430A"/>
    <w:pPr>
      <w:spacing w:after="0" w:line="240" w:lineRule="auto"/>
      <w:ind w:left="480"/>
    </w:pPr>
    <w:rPr>
      <w:rFonts w:eastAsia="Times New Roman" w:cs="Times New Roman"/>
      <w:kern w:val="0"/>
      <w:sz w:val="22"/>
      <w:szCs w:val="22"/>
      <w14:ligatures w14:val="none"/>
    </w:rPr>
  </w:style>
  <w:style w:type="paragraph" w:styleId="TOC4">
    <w:name w:val="toc 4"/>
    <w:basedOn w:val="Normal"/>
    <w:next w:val="Normal"/>
    <w:autoRedefine/>
    <w:uiPriority w:val="39"/>
    <w:qFormat/>
    <w:rsid w:val="0073430A"/>
    <w:pPr>
      <w:spacing w:after="0" w:line="240" w:lineRule="auto"/>
      <w:ind w:left="720"/>
    </w:pPr>
    <w:rPr>
      <w:rFonts w:eastAsia="Times New Roman" w:cs="Times New Roman"/>
      <w:kern w:val="0"/>
      <w:sz w:val="20"/>
      <w:szCs w:val="20"/>
      <w14:ligatures w14:val="none"/>
    </w:rPr>
  </w:style>
  <w:style w:type="paragraph" w:styleId="TOC5">
    <w:name w:val="toc 5"/>
    <w:basedOn w:val="Normal"/>
    <w:next w:val="Normal"/>
    <w:autoRedefine/>
    <w:uiPriority w:val="39"/>
    <w:qFormat/>
    <w:rsid w:val="0073430A"/>
    <w:pPr>
      <w:spacing w:after="0" w:line="240" w:lineRule="auto"/>
      <w:ind w:left="960"/>
    </w:pPr>
    <w:rPr>
      <w:rFonts w:eastAsia="Times New Roman" w:cs="Times New Roman"/>
      <w:kern w:val="0"/>
      <w:sz w:val="20"/>
      <w:szCs w:val="20"/>
      <w14:ligatures w14:val="none"/>
    </w:rPr>
  </w:style>
  <w:style w:type="paragraph" w:styleId="TOC6">
    <w:name w:val="toc 6"/>
    <w:basedOn w:val="Normal"/>
    <w:next w:val="Normal"/>
    <w:autoRedefine/>
    <w:uiPriority w:val="39"/>
    <w:qFormat/>
    <w:rsid w:val="0073430A"/>
    <w:pPr>
      <w:spacing w:after="0" w:line="240" w:lineRule="auto"/>
      <w:ind w:left="1200"/>
    </w:pPr>
    <w:rPr>
      <w:rFonts w:eastAsia="Times New Roman" w:cs="Times New Roman"/>
      <w:kern w:val="0"/>
      <w:sz w:val="20"/>
      <w:szCs w:val="20"/>
      <w14:ligatures w14:val="none"/>
    </w:rPr>
  </w:style>
  <w:style w:type="paragraph" w:styleId="TOC7">
    <w:name w:val="toc 7"/>
    <w:basedOn w:val="Normal"/>
    <w:next w:val="Normal"/>
    <w:autoRedefine/>
    <w:uiPriority w:val="39"/>
    <w:qFormat/>
    <w:rsid w:val="0073430A"/>
    <w:pPr>
      <w:spacing w:after="0" w:line="240" w:lineRule="auto"/>
      <w:ind w:left="1440"/>
    </w:pPr>
    <w:rPr>
      <w:rFonts w:eastAsia="Times New Roman" w:cs="Times New Roman"/>
      <w:kern w:val="0"/>
      <w:sz w:val="20"/>
      <w:szCs w:val="20"/>
      <w14:ligatures w14:val="none"/>
    </w:rPr>
  </w:style>
  <w:style w:type="paragraph" w:styleId="TOC8">
    <w:name w:val="toc 8"/>
    <w:basedOn w:val="Normal"/>
    <w:next w:val="Normal"/>
    <w:autoRedefine/>
    <w:uiPriority w:val="39"/>
    <w:qFormat/>
    <w:rsid w:val="0073430A"/>
    <w:pPr>
      <w:spacing w:after="0" w:line="240" w:lineRule="auto"/>
      <w:ind w:left="1680"/>
    </w:pPr>
    <w:rPr>
      <w:rFonts w:eastAsia="Times New Roman" w:cs="Times New Roman"/>
      <w:kern w:val="0"/>
      <w:sz w:val="20"/>
      <w:szCs w:val="20"/>
      <w14:ligatures w14:val="none"/>
    </w:rPr>
  </w:style>
  <w:style w:type="paragraph" w:styleId="TOC9">
    <w:name w:val="toc 9"/>
    <w:basedOn w:val="Normal"/>
    <w:next w:val="Normal"/>
    <w:autoRedefine/>
    <w:uiPriority w:val="39"/>
    <w:qFormat/>
    <w:rsid w:val="0073430A"/>
    <w:pPr>
      <w:spacing w:after="0" w:line="240" w:lineRule="auto"/>
      <w:ind w:left="1920"/>
    </w:pPr>
    <w:rPr>
      <w:rFonts w:eastAsia="Times New Roman" w:cs="Times New Roman"/>
      <w:kern w:val="0"/>
      <w:sz w:val="20"/>
      <w:szCs w:val="20"/>
      <w14:ligatures w14:val="none"/>
    </w:rPr>
  </w:style>
  <w:style w:type="paragraph" w:customStyle="1" w:styleId="2AutoList1">
    <w:name w:val="2AutoList1"/>
    <w:basedOn w:val="Normal"/>
    <w:rsid w:val="0073430A"/>
    <w:pPr>
      <w:numPr>
        <w:ilvl w:val="1"/>
        <w:numId w:val="10"/>
      </w:numPr>
      <w:tabs>
        <w:tab w:val="left" w:pos="504"/>
      </w:tabs>
      <w:spacing w:after="0" w:line="240" w:lineRule="auto"/>
      <w:ind w:left="0" w:firstLine="0"/>
      <w:jc w:val="both"/>
    </w:pPr>
    <w:rPr>
      <w:rFonts w:ascii="Arial" w:eastAsia="Times New Roman" w:hAnsi="Arial" w:cs="Times New Roman"/>
      <w:kern w:val="0"/>
      <w:sz w:val="20"/>
      <w:szCs w:val="20"/>
      <w14:ligatures w14:val="none"/>
    </w:rPr>
  </w:style>
  <w:style w:type="paragraph" w:customStyle="1" w:styleId="Header1-Clauses">
    <w:name w:val="Header 1 - Clauses"/>
    <w:basedOn w:val="Normal"/>
    <w:link w:val="Header1-ClausesChar"/>
    <w:rsid w:val="0073430A"/>
    <w:pPr>
      <w:numPr>
        <w:numId w:val="11"/>
      </w:numPr>
      <w:tabs>
        <w:tab w:val="clear" w:pos="432"/>
      </w:tabs>
      <w:spacing w:before="120" w:after="0" w:line="240" w:lineRule="auto"/>
      <w:ind w:left="0" w:firstLine="0"/>
    </w:pPr>
    <w:rPr>
      <w:rFonts w:ascii="Arial" w:eastAsia="Times New Roman" w:hAnsi="Arial" w:cs="Times New Roman"/>
      <w:b/>
      <w:kern w:val="0"/>
      <w:sz w:val="20"/>
      <w:szCs w:val="20"/>
      <w14:ligatures w14:val="none"/>
    </w:rPr>
  </w:style>
  <w:style w:type="paragraph" w:customStyle="1" w:styleId="Header2-SubClauses">
    <w:name w:val="Header 2 - SubClauses"/>
    <w:basedOn w:val="Normal"/>
    <w:rsid w:val="0073430A"/>
    <w:pPr>
      <w:spacing w:after="200" w:line="240" w:lineRule="auto"/>
      <w:jc w:val="both"/>
    </w:pPr>
    <w:rPr>
      <w:rFonts w:ascii="Times New Roman" w:eastAsia="Times New Roman" w:hAnsi="Times New Roman" w:cs="Arial"/>
      <w:kern w:val="0"/>
      <w14:ligatures w14:val="none"/>
    </w:rPr>
  </w:style>
  <w:style w:type="paragraph" w:customStyle="1" w:styleId="P3Header1-Clauses">
    <w:name w:val="P3 Header1-Clauses"/>
    <w:basedOn w:val="Header1-Clauses"/>
    <w:rsid w:val="0073430A"/>
    <w:pPr>
      <w:spacing w:before="0" w:after="200"/>
      <w:jc w:val="both"/>
    </w:pPr>
    <w:rPr>
      <w:rFonts w:ascii="Times New Roman" w:hAnsi="Times New Roman"/>
      <w:b w:val="0"/>
      <w:sz w:val="24"/>
    </w:rPr>
  </w:style>
  <w:style w:type="paragraph" w:customStyle="1" w:styleId="Outline3">
    <w:name w:val="Outline3"/>
    <w:basedOn w:val="Normal"/>
    <w:rsid w:val="0073430A"/>
    <w:pPr>
      <w:numPr>
        <w:ilvl w:val="2"/>
        <w:numId w:val="12"/>
      </w:numPr>
      <w:tabs>
        <w:tab w:val="clear" w:pos="1728"/>
      </w:tabs>
      <w:spacing w:before="240" w:after="0" w:line="240" w:lineRule="auto"/>
      <w:ind w:left="0" w:firstLine="0"/>
    </w:pPr>
    <w:rPr>
      <w:rFonts w:ascii="Arial" w:eastAsia="Times New Roman" w:hAnsi="Arial" w:cs="Times New Roman"/>
      <w:kern w:val="28"/>
      <w:sz w:val="20"/>
      <w:szCs w:val="20"/>
      <w14:ligatures w14:val="none"/>
    </w:rPr>
  </w:style>
  <w:style w:type="paragraph" w:customStyle="1" w:styleId="Outline4">
    <w:name w:val="Outline4"/>
    <w:basedOn w:val="Normal"/>
    <w:autoRedefine/>
    <w:rsid w:val="0073430A"/>
    <w:pPr>
      <w:spacing w:before="120" w:after="0" w:line="240" w:lineRule="auto"/>
      <w:ind w:left="180"/>
      <w:jc w:val="both"/>
    </w:pPr>
    <w:rPr>
      <w:rFonts w:ascii="Times New Roman" w:eastAsia="Times New Roman" w:hAnsi="Times New Roman" w:cs="Times New Roman"/>
      <w:i/>
      <w:kern w:val="28"/>
      <w:sz w:val="20"/>
      <w:szCs w:val="20"/>
      <w14:ligatures w14:val="none"/>
    </w:rPr>
  </w:style>
  <w:style w:type="paragraph" w:customStyle="1" w:styleId="Outlinei">
    <w:name w:val="Outline i)"/>
    <w:basedOn w:val="Normal"/>
    <w:rsid w:val="0073430A"/>
    <w:pPr>
      <w:numPr>
        <w:numId w:val="13"/>
      </w:numPr>
      <w:tabs>
        <w:tab w:val="clear" w:pos="1782"/>
        <w:tab w:val="left" w:pos="1584"/>
      </w:tabs>
      <w:spacing w:before="120" w:after="0" w:line="240" w:lineRule="auto"/>
      <w:ind w:left="0" w:firstLine="0"/>
    </w:pPr>
    <w:rPr>
      <w:rFonts w:ascii="Arial" w:eastAsia="Times New Roman" w:hAnsi="Arial" w:cs="Times New Roman"/>
      <w:kern w:val="0"/>
      <w:sz w:val="20"/>
      <w:szCs w:val="20"/>
      <w14:ligatures w14:val="none"/>
    </w:rPr>
  </w:style>
  <w:style w:type="paragraph" w:customStyle="1" w:styleId="Subtitle2">
    <w:name w:val="Subtitle 2"/>
    <w:basedOn w:val="Footer"/>
    <w:autoRedefine/>
    <w:qFormat/>
    <w:rsid w:val="0073430A"/>
    <w:pPr>
      <w:tabs>
        <w:tab w:val="clear" w:pos="9504"/>
      </w:tabs>
      <w:spacing w:before="0"/>
      <w:ind w:left="281" w:right="288" w:hanging="281"/>
      <w:jc w:val="center"/>
      <w:outlineLvl w:val="1"/>
    </w:pPr>
    <w:rPr>
      <w:rFonts w:ascii="Times New Roman" w:hAnsi="Times New Roman"/>
      <w:b/>
      <w:sz w:val="28"/>
      <w:szCs w:val="28"/>
    </w:rPr>
  </w:style>
  <w:style w:type="paragraph" w:customStyle="1" w:styleId="explanatorynotes">
    <w:name w:val="explanatory_notes"/>
    <w:basedOn w:val="Normal"/>
    <w:link w:val="explanatorynotesChar"/>
    <w:qFormat/>
    <w:rsid w:val="0073430A"/>
    <w:pPr>
      <w:suppressAutoHyphens/>
      <w:spacing w:after="240" w:line="360" w:lineRule="exact"/>
      <w:jc w:val="both"/>
    </w:pPr>
    <w:rPr>
      <w:rFonts w:ascii="Arial" w:eastAsia="Times New Roman" w:hAnsi="Arial" w:cs="Times New Roman"/>
      <w:kern w:val="0"/>
      <w:sz w:val="20"/>
      <w:szCs w:val="20"/>
      <w14:ligatures w14:val="none"/>
    </w:rPr>
  </w:style>
  <w:style w:type="paragraph" w:customStyle="1" w:styleId="i">
    <w:name w:val="(i)"/>
    <w:basedOn w:val="Normal"/>
    <w:qFormat/>
    <w:rsid w:val="0073430A"/>
    <w:pPr>
      <w:suppressAutoHyphens/>
      <w:spacing w:after="0" w:line="240" w:lineRule="auto"/>
      <w:jc w:val="both"/>
    </w:pPr>
    <w:rPr>
      <w:rFonts w:ascii="Times New Roman" w:eastAsia="Times New Roman" w:hAnsi="Times New Roman" w:cs="Times New Roman"/>
      <w:kern w:val="0"/>
      <w:sz w:val="20"/>
      <w:szCs w:val="20"/>
      <w14:ligatures w14:val="none"/>
    </w:rPr>
  </w:style>
  <w:style w:type="paragraph" w:customStyle="1" w:styleId="TOCNumber1">
    <w:name w:val="TOC Number1"/>
    <w:basedOn w:val="Heading4"/>
    <w:autoRedefine/>
    <w:qFormat/>
    <w:rsid w:val="0073430A"/>
    <w:pPr>
      <w:keepNext w:val="0"/>
      <w:keepLines w:val="0"/>
      <w:tabs>
        <w:tab w:val="left" w:pos="432"/>
        <w:tab w:val="right" w:pos="9360"/>
      </w:tabs>
      <w:suppressAutoHyphens/>
      <w:spacing w:before="0" w:after="120" w:line="240" w:lineRule="auto"/>
      <w:ind w:left="187"/>
      <w:outlineLvl w:val="9"/>
    </w:pPr>
    <w:rPr>
      <w:rFonts w:ascii="Arial" w:eastAsia="Times New Roman" w:hAnsi="Arial" w:cs="Arial"/>
      <w:b/>
      <w:bCs/>
      <w:i w:val="0"/>
      <w:iCs w:val="0"/>
      <w:color w:val="auto"/>
      <w:kern w:val="0"/>
      <w:sz w:val="20"/>
      <w:szCs w:val="20"/>
      <w14:ligatures w14:val="none"/>
    </w:rPr>
  </w:style>
  <w:style w:type="paragraph" w:customStyle="1" w:styleId="SectionVIIHeader2">
    <w:name w:val="Section VII Header2"/>
    <w:basedOn w:val="Heading1"/>
    <w:autoRedefine/>
    <w:qFormat/>
    <w:rsid w:val="0073430A"/>
    <w:pPr>
      <w:keepNext w:val="0"/>
      <w:keepLines w:val="0"/>
      <w:tabs>
        <w:tab w:val="right" w:pos="9000"/>
      </w:tabs>
      <w:spacing w:before="120" w:after="120" w:line="240" w:lineRule="auto"/>
      <w:outlineLvl w:val="9"/>
    </w:pPr>
    <w:rPr>
      <w:rFonts w:ascii="Arial" w:eastAsia="Times New Roman" w:hAnsi="Arial" w:cs="Arial"/>
      <w:b/>
      <w:bCs/>
      <w:color w:val="auto"/>
      <w:kern w:val="0"/>
      <w:sz w:val="20"/>
      <w:szCs w:val="20"/>
      <w14:ligatures w14:val="none"/>
    </w:rPr>
  </w:style>
  <w:style w:type="paragraph" w:customStyle="1" w:styleId="Head2">
    <w:name w:val="Head 2"/>
    <w:basedOn w:val="Heading9"/>
    <w:qFormat/>
    <w:rsid w:val="0073430A"/>
    <w:pPr>
      <w:keepLines w:val="0"/>
      <w:widowControl w:val="0"/>
      <w:tabs>
        <w:tab w:val="left" w:pos="432"/>
      </w:tabs>
      <w:suppressAutoHyphens/>
      <w:spacing w:line="240" w:lineRule="auto"/>
      <w:jc w:val="both"/>
      <w:outlineLvl w:val="9"/>
    </w:pPr>
    <w:rPr>
      <w:rFonts w:ascii="Times New Roman Bold" w:eastAsia="Times New Roman" w:hAnsi="Times New Roman Bold" w:cs="Times New Roman"/>
      <w:color w:val="auto"/>
      <w:spacing w:val="-4"/>
      <w:kern w:val="0"/>
      <w:sz w:val="32"/>
      <w:szCs w:val="20"/>
      <w14:ligatures w14:val="none"/>
    </w:rPr>
  </w:style>
  <w:style w:type="paragraph" w:customStyle="1" w:styleId="SectionVHeader">
    <w:name w:val="Section V. Header"/>
    <w:basedOn w:val="Normal"/>
    <w:link w:val="SectionVHeaderCar"/>
    <w:qFormat/>
    <w:rsid w:val="0073430A"/>
    <w:pPr>
      <w:spacing w:after="0" w:line="240" w:lineRule="auto"/>
      <w:jc w:val="center"/>
    </w:pPr>
    <w:rPr>
      <w:rFonts w:ascii="Arial" w:eastAsia="Times New Roman" w:hAnsi="Arial" w:cs="Times New Roman"/>
      <w:b/>
      <w:kern w:val="0"/>
      <w:sz w:val="36"/>
      <w:szCs w:val="20"/>
      <w14:ligatures w14:val="none"/>
    </w:rPr>
  </w:style>
  <w:style w:type="paragraph" w:customStyle="1" w:styleId="Technical4">
    <w:name w:val="Technical 4"/>
    <w:qFormat/>
    <w:rsid w:val="0073430A"/>
    <w:pPr>
      <w:tabs>
        <w:tab w:val="left" w:pos="-720"/>
      </w:tabs>
      <w:suppressAutoHyphens/>
      <w:spacing w:after="0" w:line="240" w:lineRule="auto"/>
    </w:pPr>
    <w:rPr>
      <w:rFonts w:ascii="Times" w:eastAsia="Times New Roman" w:hAnsi="Times" w:cs="Times New Roman"/>
      <w:b/>
      <w:kern w:val="0"/>
      <w:szCs w:val="20"/>
      <w14:ligatures w14:val="none"/>
    </w:rPr>
  </w:style>
  <w:style w:type="character" w:customStyle="1" w:styleId="Table">
    <w:name w:val="Table"/>
    <w:qFormat/>
    <w:rsid w:val="0073430A"/>
    <w:rPr>
      <w:rFonts w:ascii="Arial" w:hAnsi="Arial"/>
      <w:sz w:val="20"/>
    </w:rPr>
  </w:style>
  <w:style w:type="paragraph" w:customStyle="1" w:styleId="Head12">
    <w:name w:val="Head 1.2"/>
    <w:basedOn w:val="Normal"/>
    <w:qFormat/>
    <w:rsid w:val="0073430A"/>
    <w:pPr>
      <w:numPr>
        <w:ilvl w:val="1"/>
        <w:numId w:val="14"/>
      </w:numPr>
      <w:tabs>
        <w:tab w:val="clear" w:pos="720"/>
      </w:tabs>
      <w:spacing w:after="0" w:line="240" w:lineRule="auto"/>
      <w:ind w:left="0" w:firstLine="0"/>
      <w:jc w:val="both"/>
    </w:pPr>
    <w:rPr>
      <w:rFonts w:ascii="Arial" w:eastAsia="Times New Roman" w:hAnsi="Arial" w:cs="Times New Roman"/>
      <w:kern w:val="0"/>
      <w:sz w:val="20"/>
      <w:szCs w:val="20"/>
      <w14:ligatures w14:val="none"/>
    </w:rPr>
  </w:style>
  <w:style w:type="paragraph" w:customStyle="1" w:styleId="Header3-Paragraph">
    <w:name w:val="Header 3 - Paragraph"/>
    <w:basedOn w:val="Normal"/>
    <w:uiPriority w:val="99"/>
    <w:qFormat/>
    <w:rsid w:val="0073430A"/>
    <w:pPr>
      <w:tabs>
        <w:tab w:val="left" w:pos="864"/>
      </w:tabs>
      <w:spacing w:after="200" w:line="240" w:lineRule="auto"/>
      <w:ind w:left="864" w:hanging="432"/>
      <w:jc w:val="both"/>
    </w:pPr>
    <w:rPr>
      <w:rFonts w:ascii="Arial" w:eastAsia="Times New Roman" w:hAnsi="Arial" w:cs="Times New Roman"/>
      <w:kern w:val="0"/>
      <w:sz w:val="20"/>
      <w:szCs w:val="20"/>
      <w14:ligatures w14:val="none"/>
    </w:rPr>
  </w:style>
  <w:style w:type="paragraph" w:customStyle="1" w:styleId="titulo">
    <w:name w:val="titulo"/>
    <w:basedOn w:val="Heading5"/>
    <w:qFormat/>
    <w:rsid w:val="0073430A"/>
    <w:pPr>
      <w:keepNext w:val="0"/>
      <w:keepLines w:val="0"/>
      <w:spacing w:before="0" w:after="240" w:line="240" w:lineRule="auto"/>
      <w:jc w:val="center"/>
    </w:pPr>
    <w:rPr>
      <w:rFonts w:ascii="Times New Roman Bold" w:eastAsia="Times New Roman" w:hAnsi="Times New Roman Bold" w:cs="Times New Roman"/>
      <w:b/>
      <w:color w:val="auto"/>
      <w:kern w:val="0"/>
      <w:szCs w:val="20"/>
      <w14:ligatures w14:val="none"/>
    </w:rPr>
  </w:style>
  <w:style w:type="paragraph" w:customStyle="1" w:styleId="BankNormal">
    <w:name w:val="BankNormal"/>
    <w:basedOn w:val="Normal"/>
    <w:qFormat/>
    <w:rsid w:val="0073430A"/>
    <w:pPr>
      <w:spacing w:after="240" w:line="240" w:lineRule="auto"/>
    </w:pPr>
    <w:rPr>
      <w:rFonts w:ascii="Arial" w:eastAsia="Times New Roman" w:hAnsi="Arial" w:cs="Times New Roman"/>
      <w:kern w:val="0"/>
      <w:sz w:val="20"/>
      <w:szCs w:val="20"/>
      <w14:ligatures w14:val="none"/>
    </w:rPr>
  </w:style>
  <w:style w:type="paragraph" w:customStyle="1" w:styleId="Outline">
    <w:name w:val="Outline"/>
    <w:basedOn w:val="Normal"/>
    <w:qFormat/>
    <w:rsid w:val="0073430A"/>
    <w:pPr>
      <w:spacing w:before="240" w:after="0" w:line="240" w:lineRule="auto"/>
    </w:pPr>
    <w:rPr>
      <w:rFonts w:ascii="Arial" w:eastAsia="Times New Roman" w:hAnsi="Arial" w:cs="Times New Roman"/>
      <w:kern w:val="28"/>
      <w:sz w:val="20"/>
      <w:szCs w:val="20"/>
      <w14:ligatures w14:val="none"/>
    </w:rPr>
  </w:style>
  <w:style w:type="paragraph" w:customStyle="1" w:styleId="SectionTitle">
    <w:name w:val="Section Title"/>
    <w:next w:val="Normal"/>
    <w:qFormat/>
    <w:rsid w:val="0073430A"/>
    <w:pPr>
      <w:spacing w:after="200" w:line="240" w:lineRule="auto"/>
      <w:jc w:val="center"/>
    </w:pPr>
    <w:rPr>
      <w:rFonts w:ascii="Times New Roman" w:eastAsia="Times New Roman" w:hAnsi="Times New Roman" w:cs="Times New Roman"/>
      <w:b/>
      <w:kern w:val="0"/>
      <w:sz w:val="44"/>
      <w:szCs w:val="20"/>
      <w:lang w:val="en-GB"/>
      <w14:ligatures w14:val="none"/>
    </w:rPr>
  </w:style>
  <w:style w:type="paragraph" w:customStyle="1" w:styleId="Outline2">
    <w:name w:val="Outline2"/>
    <w:basedOn w:val="Normal"/>
    <w:qFormat/>
    <w:rsid w:val="0073430A"/>
    <w:pPr>
      <w:tabs>
        <w:tab w:val="left" w:pos="360"/>
        <w:tab w:val="left" w:pos="864"/>
      </w:tabs>
      <w:spacing w:before="240" w:after="0" w:line="240" w:lineRule="auto"/>
      <w:ind w:left="864" w:hanging="504"/>
    </w:pPr>
    <w:rPr>
      <w:rFonts w:ascii="Arial" w:eastAsia="Times New Roman" w:hAnsi="Arial" w:cs="Times New Roman"/>
      <w:kern w:val="28"/>
      <w:sz w:val="20"/>
      <w:szCs w:val="20"/>
      <w14:ligatures w14:val="none"/>
    </w:rPr>
  </w:style>
  <w:style w:type="paragraph" w:customStyle="1" w:styleId="explanatoryclause">
    <w:name w:val="explanatory_clause"/>
    <w:basedOn w:val="Normal"/>
    <w:qFormat/>
    <w:rsid w:val="0073430A"/>
    <w:pPr>
      <w:suppressAutoHyphens/>
      <w:spacing w:after="240" w:line="240" w:lineRule="auto"/>
      <w:ind w:left="738" w:right="-14" w:hanging="738"/>
    </w:pPr>
    <w:rPr>
      <w:rFonts w:ascii="Arial" w:eastAsia="Times New Roman" w:hAnsi="Arial" w:cs="Times New Roman"/>
      <w:kern w:val="0"/>
      <w:sz w:val="22"/>
      <w:szCs w:val="20"/>
      <w14:ligatures w14:val="none"/>
    </w:rPr>
  </w:style>
  <w:style w:type="paragraph" w:customStyle="1" w:styleId="Level3Body">
    <w:name w:val="Level 3 (Body)"/>
    <w:qFormat/>
    <w:rsid w:val="0073430A"/>
    <w:pPr>
      <w:tabs>
        <w:tab w:val="left" w:pos="1502"/>
      </w:tabs>
      <w:spacing w:after="0" w:line="270" w:lineRule="atLeast"/>
      <w:ind w:left="1502" w:hanging="425"/>
      <w:jc w:val="both"/>
    </w:pPr>
    <w:rPr>
      <w:rFonts w:ascii="Optima" w:eastAsia="Times New Roman" w:hAnsi="Optima" w:cs="Times New Roman"/>
      <w:kern w:val="0"/>
      <w:sz w:val="22"/>
      <w:szCs w:val="20"/>
      <w14:ligatures w14:val="none"/>
    </w:rPr>
  </w:style>
  <w:style w:type="paragraph" w:customStyle="1" w:styleId="Enclosure">
    <w:name w:val="Enclosure"/>
    <w:basedOn w:val="Normal"/>
    <w:qFormat/>
    <w:rsid w:val="0073430A"/>
    <w:pPr>
      <w:spacing w:after="0" w:line="240" w:lineRule="auto"/>
    </w:pPr>
    <w:rPr>
      <w:rFonts w:ascii="Times New Roman" w:eastAsia="Times New Roman" w:hAnsi="Times New Roman" w:cs="Times New Roman"/>
      <w:kern w:val="0"/>
      <w14:ligatures w14:val="none"/>
    </w:rPr>
  </w:style>
  <w:style w:type="paragraph" w:customStyle="1" w:styleId="ShortReturnAddress">
    <w:name w:val="Short Return Address"/>
    <w:basedOn w:val="Normal"/>
    <w:qFormat/>
    <w:rsid w:val="0073430A"/>
    <w:pPr>
      <w:spacing w:after="0" w:line="240" w:lineRule="auto"/>
    </w:pPr>
    <w:rPr>
      <w:rFonts w:ascii="Times New Roman" w:eastAsia="Times New Roman" w:hAnsi="Times New Roman" w:cs="Times New Roman"/>
      <w:kern w:val="0"/>
      <w14:ligatures w14:val="none"/>
    </w:rPr>
  </w:style>
  <w:style w:type="paragraph" w:customStyle="1" w:styleId="RightPar5">
    <w:name w:val="Right Par 5"/>
    <w:qFormat/>
    <w:rsid w:val="0073430A"/>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kern w:val="0"/>
      <w:szCs w:val="20"/>
      <w14:ligatures w14:val="none"/>
    </w:rPr>
  </w:style>
  <w:style w:type="character" w:customStyle="1" w:styleId="EquationCaption">
    <w:name w:val="_Equation Caption"/>
    <w:qFormat/>
    <w:rsid w:val="0073430A"/>
  </w:style>
  <w:style w:type="character" w:customStyle="1" w:styleId="TechInit">
    <w:name w:val="Tech Init"/>
    <w:qFormat/>
    <w:rsid w:val="0073430A"/>
    <w:rPr>
      <w:rFonts w:ascii="Times New Roman" w:hAnsi="Times New Roman"/>
      <w:sz w:val="20"/>
      <w:lang w:val="en-US"/>
    </w:rPr>
  </w:style>
  <w:style w:type="character" w:customStyle="1" w:styleId="Technical1">
    <w:name w:val="Technical 1"/>
    <w:qFormat/>
    <w:rsid w:val="0073430A"/>
    <w:rPr>
      <w:rFonts w:ascii="Times New Roman" w:hAnsi="Times New Roman"/>
      <w:sz w:val="20"/>
      <w:lang w:val="en-US"/>
    </w:rPr>
  </w:style>
  <w:style w:type="character" w:customStyle="1" w:styleId="Technical2">
    <w:name w:val="Technical 2"/>
    <w:qFormat/>
    <w:rsid w:val="0073430A"/>
    <w:rPr>
      <w:rFonts w:ascii="Times New Roman" w:hAnsi="Times New Roman"/>
      <w:sz w:val="20"/>
      <w:lang w:val="en-US"/>
    </w:rPr>
  </w:style>
  <w:style w:type="character" w:customStyle="1" w:styleId="Technical3">
    <w:name w:val="Technical 3"/>
    <w:qFormat/>
    <w:rsid w:val="0073430A"/>
    <w:rPr>
      <w:rFonts w:ascii="Times New Roman" w:hAnsi="Times New Roman"/>
      <w:sz w:val="20"/>
      <w:lang w:val="en-US"/>
    </w:rPr>
  </w:style>
  <w:style w:type="paragraph" w:customStyle="1" w:styleId="Technical5">
    <w:name w:val="Technical 5"/>
    <w:qFormat/>
    <w:rsid w:val="0073430A"/>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14:ligatures w14:val="none"/>
    </w:rPr>
  </w:style>
  <w:style w:type="paragraph" w:customStyle="1" w:styleId="Technical6">
    <w:name w:val="Technical 6"/>
    <w:qFormat/>
    <w:rsid w:val="0073430A"/>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14:ligatures w14:val="none"/>
    </w:rPr>
  </w:style>
  <w:style w:type="paragraph" w:customStyle="1" w:styleId="Technical7">
    <w:name w:val="Technical 7"/>
    <w:qFormat/>
    <w:rsid w:val="0073430A"/>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14:ligatures w14:val="none"/>
    </w:rPr>
  </w:style>
  <w:style w:type="paragraph" w:customStyle="1" w:styleId="Technical8">
    <w:name w:val="Technical 8"/>
    <w:qFormat/>
    <w:rsid w:val="0073430A"/>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14:ligatures w14:val="none"/>
    </w:rPr>
  </w:style>
  <w:style w:type="character" w:customStyle="1" w:styleId="DocInit">
    <w:name w:val="Doc Init"/>
    <w:basedOn w:val="DefaultParagraphFont"/>
    <w:qFormat/>
    <w:rsid w:val="0073430A"/>
  </w:style>
  <w:style w:type="paragraph" w:customStyle="1" w:styleId="Document1">
    <w:name w:val="Document 1"/>
    <w:qFormat/>
    <w:rsid w:val="0073430A"/>
    <w:pPr>
      <w:keepNext/>
      <w:keepLines/>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customStyle="1" w:styleId="Document2">
    <w:name w:val="Document 2"/>
    <w:qFormat/>
    <w:rsid w:val="0073430A"/>
    <w:rPr>
      <w:rFonts w:ascii="Times New Roman" w:hAnsi="Times New Roman"/>
      <w:sz w:val="20"/>
      <w:lang w:val="en-US"/>
    </w:rPr>
  </w:style>
  <w:style w:type="character" w:customStyle="1" w:styleId="Document3">
    <w:name w:val="Document 3"/>
    <w:qFormat/>
    <w:rsid w:val="0073430A"/>
    <w:rPr>
      <w:rFonts w:ascii="Times New Roman" w:hAnsi="Times New Roman"/>
      <w:sz w:val="20"/>
      <w:lang w:val="en-US"/>
    </w:rPr>
  </w:style>
  <w:style w:type="character" w:customStyle="1" w:styleId="Document4">
    <w:name w:val="Document 4"/>
    <w:qFormat/>
    <w:rsid w:val="0073430A"/>
    <w:rPr>
      <w:b/>
      <w:i/>
      <w:sz w:val="20"/>
    </w:rPr>
  </w:style>
  <w:style w:type="character" w:customStyle="1" w:styleId="Document5">
    <w:name w:val="Document 5"/>
    <w:basedOn w:val="DefaultParagraphFont"/>
    <w:qFormat/>
    <w:rsid w:val="0073430A"/>
  </w:style>
  <w:style w:type="character" w:customStyle="1" w:styleId="Document6">
    <w:name w:val="Document 6"/>
    <w:basedOn w:val="DefaultParagraphFont"/>
    <w:qFormat/>
    <w:rsid w:val="0073430A"/>
  </w:style>
  <w:style w:type="character" w:customStyle="1" w:styleId="Document7">
    <w:name w:val="Document 7"/>
    <w:basedOn w:val="DefaultParagraphFont"/>
    <w:qFormat/>
    <w:rsid w:val="0073430A"/>
  </w:style>
  <w:style w:type="character" w:customStyle="1" w:styleId="Document8">
    <w:name w:val="Document 8"/>
    <w:basedOn w:val="DefaultParagraphFont"/>
    <w:qFormat/>
    <w:rsid w:val="0073430A"/>
  </w:style>
  <w:style w:type="paragraph" w:customStyle="1" w:styleId="Pleading">
    <w:name w:val="Pleading"/>
    <w:qFormat/>
    <w:rsid w:val="0073430A"/>
    <w:pPr>
      <w:tabs>
        <w:tab w:val="left" w:pos="-720"/>
      </w:tabs>
      <w:suppressAutoHyphens/>
      <w:overflowPunct w:val="0"/>
      <w:autoSpaceDE w:val="0"/>
      <w:autoSpaceDN w:val="0"/>
      <w:adjustRightInd w:val="0"/>
      <w:spacing w:after="0" w:line="240" w:lineRule="exact"/>
      <w:textAlignment w:val="baseline"/>
    </w:pPr>
    <w:rPr>
      <w:rFonts w:ascii="Times New Roman" w:eastAsia="Times New Roman" w:hAnsi="Times New Roman" w:cs="Times New Roman"/>
      <w:kern w:val="0"/>
      <w:sz w:val="20"/>
      <w:szCs w:val="20"/>
      <w14:ligatures w14:val="none"/>
    </w:rPr>
  </w:style>
  <w:style w:type="character" w:customStyle="1" w:styleId="AHead">
    <w:name w:val="A Head"/>
    <w:qFormat/>
    <w:rsid w:val="0073430A"/>
    <w:rPr>
      <w:rFonts w:ascii="Times New Roman" w:hAnsi="Times New Roman"/>
      <w:sz w:val="20"/>
      <w:lang w:val="en-US"/>
    </w:rPr>
  </w:style>
  <w:style w:type="paragraph" w:customStyle="1" w:styleId="BHead">
    <w:name w:val="B Head"/>
    <w:qFormat/>
    <w:rsid w:val="0073430A"/>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paragraph" w:customStyle="1" w:styleId="CHead">
    <w:name w:val="C Head"/>
    <w:qFormat/>
    <w:rsid w:val="0073430A"/>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paragraph" w:customStyle="1" w:styleId="SecNoHe">
    <w:name w:val="Sec No. &amp; He"/>
    <w:qFormat/>
    <w:rsid w:val="0073430A"/>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customStyle="1" w:styleId="DefaultPara">
    <w:name w:val="Default Para"/>
    <w:qFormat/>
    <w:rsid w:val="0073430A"/>
    <w:rPr>
      <w:rFonts w:ascii="Times New Roman" w:hAnsi="Times New Roman"/>
      <w:b/>
      <w:i/>
      <w:sz w:val="24"/>
      <w:lang w:val="en-US"/>
    </w:rPr>
  </w:style>
  <w:style w:type="paragraph" w:customStyle="1" w:styleId="RightPar10">
    <w:name w:val="Right Par[1]"/>
    <w:qFormat/>
    <w:rsid w:val="0073430A"/>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i/>
      <w:kern w:val="0"/>
      <w:szCs w:val="20"/>
      <w14:ligatures w14:val="none"/>
    </w:rPr>
  </w:style>
  <w:style w:type="paragraph" w:customStyle="1" w:styleId="RightPar20">
    <w:name w:val="Right Par[2]"/>
    <w:qFormat/>
    <w:rsid w:val="0073430A"/>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Times New Roman" w:eastAsia="Times New Roman" w:hAnsi="Times New Roman" w:cs="Times New Roman"/>
      <w:b/>
      <w:i/>
      <w:kern w:val="0"/>
      <w:szCs w:val="20"/>
      <w14:ligatures w14:val="none"/>
    </w:rPr>
  </w:style>
  <w:style w:type="paragraph" w:customStyle="1" w:styleId="RightPar3">
    <w:name w:val="Right Par[3]"/>
    <w:qFormat/>
    <w:rsid w:val="0073430A"/>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Times New Roman" w:eastAsia="Times New Roman" w:hAnsi="Times New Roman" w:cs="Times New Roman"/>
      <w:b/>
      <w:i/>
      <w:kern w:val="0"/>
      <w:szCs w:val="20"/>
      <w14:ligatures w14:val="none"/>
    </w:rPr>
  </w:style>
  <w:style w:type="paragraph" w:customStyle="1" w:styleId="RightPar4">
    <w:name w:val="Right Par[4]"/>
    <w:qFormat/>
    <w:rsid w:val="0073430A"/>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Times New Roman" w:eastAsia="Times New Roman" w:hAnsi="Times New Roman" w:cs="Times New Roman"/>
      <w:b/>
      <w:i/>
      <w:kern w:val="0"/>
      <w:szCs w:val="20"/>
      <w14:ligatures w14:val="none"/>
    </w:rPr>
  </w:style>
  <w:style w:type="paragraph" w:customStyle="1" w:styleId="RightPar50">
    <w:name w:val="Right Par[5]"/>
    <w:qFormat/>
    <w:rsid w:val="0073430A"/>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Times New Roman" w:eastAsia="Times New Roman" w:hAnsi="Times New Roman" w:cs="Times New Roman"/>
      <w:b/>
      <w:i/>
      <w:kern w:val="0"/>
      <w:szCs w:val="20"/>
      <w14:ligatures w14:val="none"/>
    </w:rPr>
  </w:style>
  <w:style w:type="paragraph" w:customStyle="1" w:styleId="RightPar6">
    <w:name w:val="Right Par[6]"/>
    <w:qFormat/>
    <w:rsid w:val="0073430A"/>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Times New Roman" w:eastAsia="Times New Roman" w:hAnsi="Times New Roman" w:cs="Times New Roman"/>
      <w:b/>
      <w:i/>
      <w:kern w:val="0"/>
      <w:szCs w:val="20"/>
      <w14:ligatures w14:val="none"/>
    </w:rPr>
  </w:style>
  <w:style w:type="paragraph" w:customStyle="1" w:styleId="RightPar7">
    <w:name w:val="Right Par[7]"/>
    <w:qFormat/>
    <w:rsid w:val="0073430A"/>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Times New Roman" w:eastAsia="Times New Roman" w:hAnsi="Times New Roman" w:cs="Times New Roman"/>
      <w:b/>
      <w:i/>
      <w:kern w:val="0"/>
      <w:szCs w:val="20"/>
      <w14:ligatures w14:val="none"/>
    </w:rPr>
  </w:style>
  <w:style w:type="paragraph" w:customStyle="1" w:styleId="RightPar8">
    <w:name w:val="Right Par[8]"/>
    <w:qFormat/>
    <w:rsid w:val="0073430A"/>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Times New Roman" w:eastAsia="Times New Roman" w:hAnsi="Times New Roman" w:cs="Times New Roman"/>
      <w:b/>
      <w:i/>
      <w:kern w:val="0"/>
      <w:szCs w:val="20"/>
      <w14:ligatures w14:val="none"/>
    </w:rPr>
  </w:style>
  <w:style w:type="character" w:customStyle="1" w:styleId="Bibliogrphy">
    <w:name w:val="Bibliogrphy"/>
    <w:basedOn w:val="DefaultParagraphFont"/>
    <w:qFormat/>
    <w:rsid w:val="0073430A"/>
  </w:style>
  <w:style w:type="character" w:customStyle="1" w:styleId="BulletList">
    <w:name w:val="Bullet List"/>
    <w:basedOn w:val="DefaultParagraphFont"/>
    <w:qFormat/>
    <w:rsid w:val="0073430A"/>
  </w:style>
  <w:style w:type="paragraph" w:customStyle="1" w:styleId="Head21">
    <w:name w:val="Head 2.1"/>
    <w:basedOn w:val="Normal"/>
    <w:qFormat/>
    <w:rsid w:val="0073430A"/>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kern w:val="0"/>
      <w:sz w:val="28"/>
      <w:szCs w:val="20"/>
      <w14:ligatures w14:val="none"/>
    </w:rPr>
  </w:style>
  <w:style w:type="paragraph" w:customStyle="1" w:styleId="Head22">
    <w:name w:val="Head 2.2"/>
    <w:basedOn w:val="Normal"/>
    <w:qFormat/>
    <w:rsid w:val="0073430A"/>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kern w:val="0"/>
      <w:szCs w:val="20"/>
      <w14:ligatures w14:val="none"/>
    </w:rPr>
  </w:style>
  <w:style w:type="paragraph" w:customStyle="1" w:styleId="Head41">
    <w:name w:val="Head 4.1"/>
    <w:basedOn w:val="Normal"/>
    <w:qFormat/>
    <w:rsid w:val="0073430A"/>
    <w:pPr>
      <w:suppressAutoHyphens/>
      <w:overflowPunct w:val="0"/>
      <w:autoSpaceDE w:val="0"/>
      <w:autoSpaceDN w:val="0"/>
      <w:adjustRightInd w:val="0"/>
      <w:spacing w:before="120" w:after="200" w:line="240" w:lineRule="auto"/>
      <w:jc w:val="center"/>
      <w:textAlignment w:val="baseline"/>
    </w:pPr>
    <w:rPr>
      <w:rFonts w:ascii="Times New Roman" w:eastAsia="Times New Roman" w:hAnsi="Times New Roman" w:cs="Times New Roman"/>
      <w:b/>
      <w:kern w:val="0"/>
      <w:sz w:val="28"/>
      <w:szCs w:val="20"/>
      <w14:ligatures w14:val="none"/>
    </w:rPr>
  </w:style>
  <w:style w:type="paragraph" w:customStyle="1" w:styleId="Head42">
    <w:name w:val="Head 4.2"/>
    <w:basedOn w:val="Normal"/>
    <w:qFormat/>
    <w:rsid w:val="0073430A"/>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kern w:val="0"/>
      <w:szCs w:val="20"/>
      <w14:ligatures w14:val="none"/>
    </w:rPr>
  </w:style>
  <w:style w:type="paragraph" w:customStyle="1" w:styleId="Sub-ClauseText">
    <w:name w:val="Sub-Clause Text"/>
    <w:basedOn w:val="Normal"/>
    <w:qFormat/>
    <w:rsid w:val="0073430A"/>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pacing w:val="-4"/>
      <w:kern w:val="0"/>
      <w:szCs w:val="20"/>
      <w14:ligatures w14:val="none"/>
    </w:rPr>
  </w:style>
  <w:style w:type="paragraph" w:customStyle="1" w:styleId="Outline1">
    <w:name w:val="Outline1"/>
    <w:basedOn w:val="Outline"/>
    <w:next w:val="Outline2"/>
    <w:qFormat/>
    <w:rsid w:val="0073430A"/>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customStyle="1" w:styleId="text3">
    <w:name w:val="text 3"/>
    <w:basedOn w:val="Normal"/>
    <w:qFormat/>
    <w:rsid w:val="0073430A"/>
    <w:pPr>
      <w:spacing w:before="240" w:after="240" w:line="240" w:lineRule="auto"/>
      <w:ind w:left="1418"/>
    </w:pPr>
    <w:rPr>
      <w:rFonts w:ascii="Times New Roman" w:eastAsia="Times New Roman" w:hAnsi="Times New Roman" w:cs="Times New Roman"/>
      <w:kern w:val="0"/>
      <w14:ligatures w14:val="none"/>
    </w:rPr>
  </w:style>
  <w:style w:type="paragraph" w:customStyle="1" w:styleId="e4">
    <w:name w:val="e4"/>
    <w:basedOn w:val="Normal"/>
    <w:next w:val="Normal"/>
    <w:qFormat/>
    <w:rsid w:val="0073430A"/>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rFonts w:ascii="Times New Roman" w:eastAsia="Times New Roman" w:hAnsi="Times New Roman" w:cs="Times New Roman"/>
      <w:kern w:val="0"/>
      <w:szCs w:val="20"/>
      <w14:ligatures w14:val="none"/>
    </w:rPr>
  </w:style>
  <w:style w:type="character" w:customStyle="1" w:styleId="Header2-SubClausesCharChar">
    <w:name w:val="Header 2 - SubClauses Char Char"/>
    <w:qFormat/>
    <w:rsid w:val="0073430A"/>
    <w:rPr>
      <w:rFonts w:cs="Arial"/>
      <w:sz w:val="24"/>
      <w:szCs w:val="24"/>
      <w:lang w:val="en-US" w:eastAsia="en-US" w:bidi="ar-SA"/>
    </w:rPr>
  </w:style>
  <w:style w:type="paragraph" w:customStyle="1" w:styleId="SectionXHeader3">
    <w:name w:val="Section X Header 3"/>
    <w:basedOn w:val="Heading1"/>
    <w:autoRedefine/>
    <w:qFormat/>
    <w:rsid w:val="0073430A"/>
    <w:pPr>
      <w:keepNext w:val="0"/>
      <w:keepLines w:val="0"/>
      <w:spacing w:before="0" w:after="0" w:line="240" w:lineRule="auto"/>
      <w:jc w:val="both"/>
    </w:pPr>
    <w:rPr>
      <w:rFonts w:ascii="Times New Roman" w:eastAsia="Times New Roman" w:hAnsi="Times New Roman" w:cs="Times New Roman"/>
      <w:bCs/>
      <w:color w:val="auto"/>
      <w:kern w:val="0"/>
      <w:sz w:val="24"/>
      <w:szCs w:val="24"/>
      <w14:ligatures w14:val="none"/>
    </w:rPr>
  </w:style>
  <w:style w:type="paragraph" w:customStyle="1" w:styleId="Part1">
    <w:name w:val="Part 1"/>
    <w:basedOn w:val="Normal"/>
    <w:link w:val="Part1Car"/>
    <w:autoRedefine/>
    <w:qFormat/>
    <w:rsid w:val="0073430A"/>
    <w:pPr>
      <w:spacing w:before="3120" w:after="240" w:line="240" w:lineRule="auto"/>
      <w:jc w:val="center"/>
    </w:pPr>
    <w:rPr>
      <w:rFonts w:ascii="Times New Roman" w:eastAsia="Times New Roman" w:hAnsi="Times New Roman" w:cs="Times New Roman"/>
      <w:b/>
      <w:kern w:val="0"/>
      <w:sz w:val="48"/>
      <w:szCs w:val="20"/>
      <w14:ligatures w14:val="none"/>
    </w:rPr>
  </w:style>
  <w:style w:type="paragraph" w:customStyle="1" w:styleId="plane">
    <w:name w:val="plane"/>
    <w:basedOn w:val="Normal"/>
    <w:uiPriority w:val="99"/>
    <w:qFormat/>
    <w:rsid w:val="0073430A"/>
    <w:pPr>
      <w:suppressAutoHyphens/>
      <w:spacing w:after="0" w:line="240" w:lineRule="auto"/>
      <w:jc w:val="both"/>
    </w:pPr>
    <w:rPr>
      <w:rFonts w:ascii="Times New Roman" w:eastAsia="Times New Roman" w:hAnsi="Times New Roman" w:cs="Times New Roman"/>
      <w:kern w:val="0"/>
      <w:szCs w:val="20"/>
      <w14:ligatures w14:val="none"/>
    </w:rPr>
  </w:style>
  <w:style w:type="paragraph" w:customStyle="1" w:styleId="S8Header1">
    <w:name w:val="S8 Header 1"/>
    <w:basedOn w:val="Normal"/>
    <w:next w:val="Normal"/>
    <w:uiPriority w:val="99"/>
    <w:qFormat/>
    <w:rsid w:val="0073430A"/>
    <w:pPr>
      <w:spacing w:before="120" w:after="200" w:line="240" w:lineRule="auto"/>
      <w:jc w:val="both"/>
    </w:pPr>
    <w:rPr>
      <w:rFonts w:ascii="Times New Roman" w:eastAsia="Times New Roman" w:hAnsi="Times New Roman" w:cs="Times New Roman"/>
      <w:b/>
      <w:kern w:val="0"/>
      <w:szCs w:val="20"/>
      <w14:ligatures w14:val="none"/>
    </w:rPr>
  </w:style>
  <w:style w:type="paragraph" w:customStyle="1" w:styleId="S1-Header1">
    <w:name w:val="S1-Header1"/>
    <w:basedOn w:val="Normal"/>
    <w:qFormat/>
    <w:rsid w:val="0073430A"/>
    <w:pPr>
      <w:numPr>
        <w:numId w:val="15"/>
      </w:numPr>
      <w:tabs>
        <w:tab w:val="clear" w:pos="648"/>
      </w:tabs>
      <w:spacing w:before="240" w:after="240" w:line="240" w:lineRule="auto"/>
      <w:ind w:left="0" w:firstLine="0"/>
      <w:jc w:val="center"/>
    </w:pPr>
    <w:rPr>
      <w:rFonts w:ascii="Times New Roman" w:eastAsia="Times New Roman" w:hAnsi="Times New Roman" w:cs="Times New Roman"/>
      <w:b/>
      <w:kern w:val="0"/>
      <w:sz w:val="28"/>
      <w14:ligatures w14:val="none"/>
    </w:rPr>
  </w:style>
  <w:style w:type="paragraph" w:customStyle="1" w:styleId="S1-Header2">
    <w:name w:val="S1-Header2"/>
    <w:basedOn w:val="Normal"/>
    <w:qFormat/>
    <w:rsid w:val="0073430A"/>
    <w:pPr>
      <w:spacing w:after="200" w:line="240" w:lineRule="auto"/>
    </w:pPr>
    <w:rPr>
      <w:rFonts w:ascii="Times New Roman" w:eastAsia="Times New Roman" w:hAnsi="Times New Roman" w:cs="Times New Roman"/>
      <w:b/>
      <w:kern w:val="0"/>
      <w14:ligatures w14:val="none"/>
    </w:rPr>
  </w:style>
  <w:style w:type="paragraph" w:customStyle="1" w:styleId="StyleHeader2-SubClausesItalic">
    <w:name w:val="Style Header 2 - SubClauses + Italic"/>
    <w:basedOn w:val="Header2-SubClauses"/>
    <w:qFormat/>
    <w:rsid w:val="0073430A"/>
    <w:rPr>
      <w:i/>
      <w:iCs/>
    </w:rPr>
  </w:style>
  <w:style w:type="character" w:customStyle="1" w:styleId="StyleHeader2-SubClausesItalicChar">
    <w:name w:val="Style Header 2 - SubClauses + Italic Char"/>
    <w:qFormat/>
    <w:rsid w:val="0073430A"/>
    <w:rPr>
      <w:rFonts w:cs="Arial"/>
      <w:i/>
      <w:iCs/>
      <w:sz w:val="24"/>
      <w:szCs w:val="24"/>
      <w:lang w:val="en-US" w:eastAsia="en-US" w:bidi="ar-SA"/>
    </w:rPr>
  </w:style>
  <w:style w:type="paragraph" w:customStyle="1" w:styleId="StyleHeader2-SubClausesAfter6pt">
    <w:name w:val="Style Header 2 - SubClauses + After:  6 pt"/>
    <w:basedOn w:val="Header2-SubClauses"/>
    <w:qFormat/>
    <w:rsid w:val="0073430A"/>
    <w:rPr>
      <w:rFonts w:cs="Times New Roman"/>
    </w:rPr>
  </w:style>
  <w:style w:type="paragraph" w:customStyle="1" w:styleId="StyleSubtitleLeft013Right02">
    <w:name w:val="Style Subtitle + Left:  0.13&quot; Right:  0.2&quot;"/>
    <w:basedOn w:val="Subtitle"/>
    <w:qFormat/>
    <w:rsid w:val="0073430A"/>
    <w:pPr>
      <w:numPr>
        <w:ilvl w:val="0"/>
      </w:numPr>
      <w:spacing w:before="120" w:after="240" w:line="240" w:lineRule="auto"/>
      <w:ind w:left="180" w:right="288"/>
      <w:jc w:val="center"/>
    </w:pPr>
    <w:rPr>
      <w:rFonts w:ascii="Times New Roman" w:eastAsia="Times New Roman" w:hAnsi="Times New Roman" w:cs="Times New Roman"/>
      <w:b/>
      <w:bCs/>
      <w:color w:val="auto"/>
      <w:spacing w:val="0"/>
      <w:kern w:val="0"/>
      <w:sz w:val="36"/>
      <w:szCs w:val="20"/>
      <w14:ligatures w14:val="none"/>
    </w:rPr>
  </w:style>
  <w:style w:type="paragraph" w:customStyle="1" w:styleId="StyleArial20ptBoldCenteredBefore6ptAfter12pt">
    <w:name w:val="Style Arial 20 pt Bold Centered Before:  6 pt After:  12 pt"/>
    <w:basedOn w:val="Normal"/>
    <w:qFormat/>
    <w:rsid w:val="0073430A"/>
    <w:pPr>
      <w:spacing w:before="120" w:after="240" w:line="240" w:lineRule="auto"/>
      <w:jc w:val="center"/>
    </w:pPr>
    <w:rPr>
      <w:rFonts w:ascii="Times New Roman" w:eastAsia="Times New Roman" w:hAnsi="Times New Roman" w:cs="Times New Roman"/>
      <w:b/>
      <w:bCs/>
      <w:kern w:val="0"/>
      <w:sz w:val="36"/>
      <w:szCs w:val="20"/>
      <w14:ligatures w14:val="none"/>
    </w:rPr>
  </w:style>
  <w:style w:type="paragraph" w:customStyle="1" w:styleId="S3-Header1">
    <w:name w:val="S3-Header 1"/>
    <w:basedOn w:val="Normal"/>
    <w:qFormat/>
    <w:rsid w:val="0073430A"/>
    <w:pPr>
      <w:spacing w:before="120" w:after="200" w:line="240" w:lineRule="auto"/>
      <w:ind w:left="1080" w:hanging="720"/>
      <w:jc w:val="both"/>
    </w:pPr>
    <w:rPr>
      <w:rFonts w:ascii="Times New Roman" w:eastAsia="Times New Roman" w:hAnsi="Times New Roman" w:cs="Times New Roman"/>
      <w:b/>
      <w:bCs/>
      <w:kern w:val="0"/>
      <w:sz w:val="28"/>
      <w:szCs w:val="20"/>
      <w14:ligatures w14:val="none"/>
    </w:rPr>
  </w:style>
  <w:style w:type="paragraph" w:customStyle="1" w:styleId="S3-Heading2">
    <w:name w:val="S3-Heading 2"/>
    <w:basedOn w:val="Normal"/>
    <w:qFormat/>
    <w:rsid w:val="0073430A"/>
    <w:pPr>
      <w:spacing w:after="200" w:line="240" w:lineRule="auto"/>
      <w:ind w:left="1080" w:right="288" w:hanging="720"/>
      <w:jc w:val="both"/>
    </w:pPr>
    <w:rPr>
      <w:rFonts w:ascii="Times New Roman" w:eastAsia="Times New Roman" w:hAnsi="Times New Roman" w:cs="Times New Roman"/>
      <w:b/>
      <w:bCs/>
      <w:kern w:val="0"/>
      <w14:ligatures w14:val="none"/>
    </w:rPr>
  </w:style>
  <w:style w:type="paragraph" w:customStyle="1" w:styleId="S4Header">
    <w:name w:val="S4 Header"/>
    <w:basedOn w:val="Normal"/>
    <w:next w:val="Normal"/>
    <w:link w:val="S4HeaderChar"/>
    <w:uiPriority w:val="99"/>
    <w:qFormat/>
    <w:rsid w:val="0073430A"/>
    <w:pPr>
      <w:spacing w:before="120" w:after="240" w:line="240" w:lineRule="auto"/>
      <w:jc w:val="center"/>
    </w:pPr>
    <w:rPr>
      <w:rFonts w:ascii="Times New Roman" w:eastAsia="Times New Roman" w:hAnsi="Times New Roman" w:cs="Times New Roman"/>
      <w:b/>
      <w:kern w:val="0"/>
      <w:sz w:val="32"/>
      <w:szCs w:val="20"/>
      <w14:ligatures w14:val="none"/>
    </w:rPr>
  </w:style>
  <w:style w:type="paragraph" w:customStyle="1" w:styleId="S4-header1">
    <w:name w:val="S4-header1"/>
    <w:basedOn w:val="Normal"/>
    <w:link w:val="S4-header1Car"/>
    <w:qFormat/>
    <w:rsid w:val="0073430A"/>
    <w:pPr>
      <w:spacing w:before="120" w:after="240" w:line="240" w:lineRule="auto"/>
      <w:jc w:val="center"/>
    </w:pPr>
    <w:rPr>
      <w:rFonts w:ascii="Times New Roman" w:eastAsia="Times New Roman" w:hAnsi="Times New Roman" w:cs="Times New Roman"/>
      <w:b/>
      <w:kern w:val="0"/>
      <w:sz w:val="36"/>
      <w:szCs w:val="20"/>
      <w14:ligatures w14:val="none"/>
    </w:rPr>
  </w:style>
  <w:style w:type="paragraph" w:customStyle="1" w:styleId="S4-Header10">
    <w:name w:val="S4-Header 1"/>
    <w:basedOn w:val="Normal"/>
    <w:next w:val="Normal"/>
    <w:qFormat/>
    <w:rsid w:val="0073430A"/>
    <w:pPr>
      <w:spacing w:before="120" w:after="240" w:line="240" w:lineRule="auto"/>
      <w:jc w:val="center"/>
    </w:pPr>
    <w:rPr>
      <w:rFonts w:ascii="Times New Roman" w:eastAsia="Times New Roman" w:hAnsi="Times New Roman" w:cs="Arial"/>
      <w:b/>
      <w:kern w:val="0"/>
      <w:sz w:val="36"/>
      <w14:ligatures w14:val="none"/>
    </w:rPr>
  </w:style>
  <w:style w:type="paragraph" w:customStyle="1" w:styleId="StyleSectionVHeaderLeft025Right02">
    <w:name w:val="Style Section V. Header + Left:  0.25&quot; Right:  0.2&quot;"/>
    <w:basedOn w:val="SectionVHeader"/>
    <w:qFormat/>
    <w:rsid w:val="0073430A"/>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qFormat/>
    <w:rsid w:val="0073430A"/>
    <w:pPr>
      <w:tabs>
        <w:tab w:val="left" w:pos="576"/>
      </w:tabs>
      <w:spacing w:after="200" w:line="240" w:lineRule="auto"/>
      <w:ind w:left="576" w:hanging="576"/>
      <w:jc w:val="both"/>
    </w:pPr>
    <w:rPr>
      <w:rFonts w:ascii="Times New Roman" w:eastAsia="Times New Roman" w:hAnsi="Times New Roman" w:cs="Times New Roman"/>
      <w:kern w:val="0"/>
      <w:szCs w:val="20"/>
      <w14:ligatures w14:val="none"/>
    </w:rPr>
  </w:style>
  <w:style w:type="paragraph" w:customStyle="1" w:styleId="S4-Header2">
    <w:name w:val="S4-Header 2"/>
    <w:basedOn w:val="Normal"/>
    <w:qFormat/>
    <w:rsid w:val="0073430A"/>
    <w:pPr>
      <w:spacing w:before="120" w:after="240" w:line="240" w:lineRule="auto"/>
      <w:jc w:val="center"/>
    </w:pPr>
    <w:rPr>
      <w:rFonts w:ascii="Times New Roman" w:eastAsia="Times New Roman" w:hAnsi="Times New Roman" w:cs="Times New Roman"/>
      <w:b/>
      <w:kern w:val="0"/>
      <w:sz w:val="32"/>
      <w14:ligatures w14:val="none"/>
    </w:rPr>
  </w:style>
  <w:style w:type="paragraph" w:customStyle="1" w:styleId="S6-Header1">
    <w:name w:val="S6-Header 1"/>
    <w:basedOn w:val="Normal"/>
    <w:next w:val="Normal"/>
    <w:qFormat/>
    <w:rsid w:val="0073430A"/>
    <w:pPr>
      <w:spacing w:before="120" w:after="240" w:line="240" w:lineRule="auto"/>
      <w:jc w:val="center"/>
    </w:pPr>
    <w:rPr>
      <w:rFonts w:ascii="Times New Roman" w:eastAsia="Times New Roman" w:hAnsi="Times New Roman" w:cs="Arial"/>
      <w:b/>
      <w:kern w:val="0"/>
      <w:sz w:val="32"/>
      <w14:ligatures w14:val="none"/>
    </w:rPr>
  </w:style>
  <w:style w:type="paragraph" w:customStyle="1" w:styleId="Part">
    <w:name w:val="Part"/>
    <w:basedOn w:val="Normal"/>
    <w:qFormat/>
    <w:rsid w:val="0073430A"/>
    <w:pPr>
      <w:keepNext/>
      <w:spacing w:before="2280" w:after="0" w:line="240" w:lineRule="auto"/>
      <w:jc w:val="center"/>
    </w:pPr>
    <w:rPr>
      <w:rFonts w:ascii="Times New Roman" w:eastAsia="Times New Roman" w:hAnsi="Times New Roman" w:cs="Times New Roman"/>
      <w:b/>
      <w:kern w:val="0"/>
      <w:sz w:val="52"/>
      <w14:ligatures w14:val="none"/>
    </w:rPr>
  </w:style>
  <w:style w:type="paragraph" w:customStyle="1" w:styleId="StyleHead41Before6ptAfter6pt">
    <w:name w:val="Style Head 4.1 + Before:  6 pt After:  6 pt"/>
    <w:basedOn w:val="Head41"/>
    <w:qFormat/>
    <w:rsid w:val="0073430A"/>
    <w:rPr>
      <w:bCs/>
    </w:rPr>
  </w:style>
  <w:style w:type="paragraph" w:customStyle="1" w:styleId="S9Header1">
    <w:name w:val="S9 Header 1"/>
    <w:basedOn w:val="Normal"/>
    <w:next w:val="Normal"/>
    <w:qFormat/>
    <w:rsid w:val="0073430A"/>
    <w:pPr>
      <w:spacing w:before="120" w:after="240" w:line="240" w:lineRule="auto"/>
      <w:jc w:val="center"/>
    </w:pPr>
    <w:rPr>
      <w:rFonts w:ascii="Times New Roman" w:eastAsia="Times New Roman" w:hAnsi="Times New Roman" w:cs="Times New Roman"/>
      <w:b/>
      <w:kern w:val="0"/>
      <w:sz w:val="36"/>
      <w14:ligatures w14:val="none"/>
    </w:rPr>
  </w:style>
  <w:style w:type="paragraph" w:customStyle="1" w:styleId="StyleS1-Header1TimesNewRoman14pt">
    <w:name w:val="Style S1-Header1 + Times New Roman 14 pt"/>
    <w:basedOn w:val="S1-Header1"/>
    <w:qFormat/>
    <w:rsid w:val="0073430A"/>
    <w:pPr>
      <w:numPr>
        <w:numId w:val="0"/>
      </w:numPr>
    </w:pPr>
    <w:rPr>
      <w:bCs/>
    </w:rPr>
  </w:style>
  <w:style w:type="character" w:customStyle="1" w:styleId="S1-Header1CharChar">
    <w:name w:val="S1-Header1 Char Char"/>
    <w:qFormat/>
    <w:rsid w:val="0073430A"/>
    <w:rPr>
      <w:rFonts w:ascii="Arial" w:hAnsi="Arial"/>
      <w:b/>
      <w:sz w:val="28"/>
      <w:szCs w:val="24"/>
      <w:lang w:val="en-US" w:eastAsia="en-US" w:bidi="ar-SA"/>
    </w:rPr>
  </w:style>
  <w:style w:type="character" w:customStyle="1" w:styleId="StyleS1-Header1TimesNewRoman14ptChar">
    <w:name w:val="Style S1-Header1 + Times New Roman 14 pt Char"/>
    <w:qFormat/>
    <w:rsid w:val="0073430A"/>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qFormat/>
    <w:rsid w:val="0073430A"/>
    <w:pPr>
      <w:numPr>
        <w:numId w:val="16"/>
      </w:numPr>
      <w:tabs>
        <w:tab w:val="clear" w:pos="648"/>
      </w:tabs>
      <w:ind w:left="0" w:firstLine="0"/>
    </w:pPr>
  </w:style>
  <w:style w:type="character" w:customStyle="1" w:styleId="StyleStyleS1-Header1TimesNewRoman14ptChar">
    <w:name w:val="Style Style S1-Header1 + Times New Roman 14 pt + Char"/>
    <w:basedOn w:val="StyleS1-Header1TimesNewRoman14ptChar"/>
    <w:qFormat/>
    <w:rsid w:val="0073430A"/>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qFormat/>
    <w:rsid w:val="0073430A"/>
    <w:pPr>
      <w:numPr>
        <w:numId w:val="17"/>
      </w:numPr>
      <w:tabs>
        <w:tab w:val="clear" w:pos="3459"/>
        <w:tab w:val="left" w:pos="3742"/>
      </w:tabs>
      <w:ind w:left="0"/>
    </w:pPr>
  </w:style>
  <w:style w:type="character" w:customStyle="1" w:styleId="StyleStyleS1-Header1TimesNewRoman14pt1Char">
    <w:name w:val="Style Style S1-Header1 + Times New Roman 14 pt +1 Char"/>
    <w:basedOn w:val="StyleS1-Header1TimesNewRoman14ptChar"/>
    <w:qFormat/>
    <w:rsid w:val="0073430A"/>
    <w:rPr>
      <w:rFonts w:ascii="Arial" w:hAnsi="Arial"/>
      <w:b/>
      <w:bCs/>
      <w:sz w:val="28"/>
      <w:szCs w:val="24"/>
      <w:lang w:val="en-US" w:eastAsia="en-US" w:bidi="ar-SA"/>
    </w:rPr>
  </w:style>
  <w:style w:type="paragraph" w:customStyle="1" w:styleId="StyleHeader1-ClausesAfter0pt">
    <w:name w:val="Style Header 1 - Clauses + After:  0 pt"/>
    <w:basedOn w:val="Normal"/>
    <w:qFormat/>
    <w:rsid w:val="0073430A"/>
    <w:pPr>
      <w:spacing w:after="200" w:line="240" w:lineRule="auto"/>
      <w:jc w:val="both"/>
    </w:pPr>
    <w:rPr>
      <w:rFonts w:ascii="Times New Roman" w:eastAsia="Times New Roman" w:hAnsi="Times New Roman" w:cs="Times New Roman"/>
      <w:bCs/>
      <w:kern w:val="0"/>
      <w:szCs w:val="20"/>
      <w14:ligatures w14:val="none"/>
    </w:rPr>
  </w:style>
  <w:style w:type="paragraph" w:customStyle="1" w:styleId="StyleHeader2-SubClausesBold">
    <w:name w:val="Style Header 2 - SubClauses + Bold"/>
    <w:basedOn w:val="Normal"/>
    <w:link w:val="StyleHeader2-SubClausesBoldChar"/>
    <w:autoRedefine/>
    <w:qFormat/>
    <w:rsid w:val="0073430A"/>
    <w:pPr>
      <w:tabs>
        <w:tab w:val="left" w:pos="576"/>
      </w:tabs>
      <w:spacing w:after="200" w:line="240" w:lineRule="auto"/>
      <w:ind w:left="612"/>
      <w:jc w:val="both"/>
    </w:pPr>
    <w:rPr>
      <w:rFonts w:ascii="Times New Roman" w:eastAsia="Times New Roman" w:hAnsi="Times New Roman" w:cs="Times New Roman"/>
      <w:b/>
      <w:bCs/>
      <w:kern w:val="0"/>
      <w:szCs w:val="20"/>
      <w14:ligatures w14:val="none"/>
    </w:rPr>
  </w:style>
  <w:style w:type="character" w:customStyle="1" w:styleId="StyleHeader2-SubClausesBoldChar">
    <w:name w:val="Style Header 2 - SubClauses + Bold Char"/>
    <w:link w:val="StyleHeader2-SubClausesBold"/>
    <w:qFormat/>
    <w:rsid w:val="0073430A"/>
    <w:rPr>
      <w:rFonts w:ascii="Times New Roman" w:eastAsia="Times New Roman" w:hAnsi="Times New Roman" w:cs="Times New Roman"/>
      <w:b/>
      <w:bCs/>
      <w:kern w:val="0"/>
      <w:szCs w:val="20"/>
      <w14:ligatures w14:val="none"/>
    </w:rPr>
  </w:style>
  <w:style w:type="paragraph" w:customStyle="1" w:styleId="Style11">
    <w:name w:val="Style 11"/>
    <w:basedOn w:val="Normal"/>
    <w:qFormat/>
    <w:rsid w:val="0073430A"/>
    <w:pPr>
      <w:widowControl w:val="0"/>
      <w:autoSpaceDE w:val="0"/>
      <w:autoSpaceDN w:val="0"/>
      <w:spacing w:after="0" w:line="384" w:lineRule="atLeast"/>
    </w:pPr>
    <w:rPr>
      <w:rFonts w:ascii="Times New Roman" w:eastAsia="Times New Roman" w:hAnsi="Times New Roman" w:cs="Times New Roman"/>
      <w:kern w:val="0"/>
      <w14:ligatures w14:val="none"/>
    </w:rPr>
  </w:style>
  <w:style w:type="paragraph" w:customStyle="1" w:styleId="Sec3header">
    <w:name w:val="Sec3 header"/>
    <w:basedOn w:val="Style11"/>
    <w:qFormat/>
    <w:rsid w:val="0073430A"/>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73430A"/>
    <w:pPr>
      <w:spacing w:after="0" w:line="240" w:lineRule="auto"/>
      <w:ind w:left="720"/>
      <w:contextualSpacing/>
      <w:jc w:val="both"/>
    </w:pPr>
    <w:rPr>
      <w:rFonts w:ascii="Times New Roman" w:eastAsia="Times New Roman" w:hAnsi="Times New Roman" w:cs="Times New Roman"/>
      <w:kern w:val="0"/>
      <w:szCs w:val="20"/>
      <w14:ligatures w14:val="none"/>
    </w:rPr>
  </w:style>
  <w:style w:type="paragraph" w:customStyle="1" w:styleId="Header1">
    <w:name w:val="Header1"/>
    <w:basedOn w:val="Normal"/>
    <w:qFormat/>
    <w:rsid w:val="0073430A"/>
    <w:pPr>
      <w:widowControl w:val="0"/>
      <w:autoSpaceDE w:val="0"/>
      <w:autoSpaceDN w:val="0"/>
      <w:spacing w:before="240" w:after="480" w:line="240" w:lineRule="auto"/>
      <w:jc w:val="center"/>
    </w:pPr>
    <w:rPr>
      <w:rFonts w:ascii="Times New Roman" w:eastAsia="Times New Roman" w:hAnsi="Times New Roman" w:cs="Times New Roman"/>
      <w:b/>
      <w:bCs/>
      <w:spacing w:val="4"/>
      <w:kern w:val="0"/>
      <w:sz w:val="44"/>
      <w:szCs w:val="46"/>
      <w14:ligatures w14:val="none"/>
    </w:rPr>
  </w:style>
  <w:style w:type="paragraph" w:customStyle="1" w:styleId="Default">
    <w:name w:val="Default"/>
    <w:qFormat/>
    <w:rsid w:val="0073430A"/>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paragraph" w:customStyle="1" w:styleId="Section4heading">
    <w:name w:val="Section 4 heading"/>
    <w:basedOn w:val="Normal"/>
    <w:next w:val="Normal"/>
    <w:qFormat/>
    <w:rsid w:val="0073430A"/>
    <w:pPr>
      <w:widowControl w:val="0"/>
      <w:tabs>
        <w:tab w:val="left" w:leader="dot" w:pos="8748"/>
      </w:tabs>
      <w:autoSpaceDE w:val="0"/>
      <w:autoSpaceDN w:val="0"/>
      <w:spacing w:after="240" w:line="240" w:lineRule="auto"/>
      <w:jc w:val="center"/>
    </w:pPr>
    <w:rPr>
      <w:rFonts w:ascii="Times New Roman" w:eastAsia="Times New Roman" w:hAnsi="Times New Roman" w:cs="Times New Roman"/>
      <w:b/>
      <w:kern w:val="0"/>
      <w:sz w:val="36"/>
      <w14:ligatures w14:val="none"/>
    </w:rPr>
  </w:style>
  <w:style w:type="paragraph" w:customStyle="1" w:styleId="Style19">
    <w:name w:val="Style 19"/>
    <w:basedOn w:val="Normal"/>
    <w:qFormat/>
    <w:rsid w:val="0073430A"/>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customStyle="1" w:styleId="Style17">
    <w:name w:val="Style 17"/>
    <w:basedOn w:val="Normal"/>
    <w:qFormat/>
    <w:rsid w:val="0073430A"/>
    <w:pPr>
      <w:widowControl w:val="0"/>
      <w:autoSpaceDE w:val="0"/>
      <w:autoSpaceDN w:val="0"/>
      <w:spacing w:after="0" w:line="264" w:lineRule="exact"/>
      <w:ind w:left="576" w:hanging="360"/>
    </w:pPr>
    <w:rPr>
      <w:rFonts w:ascii="Times New Roman" w:eastAsia="Times New Roman" w:hAnsi="Times New Roman" w:cs="Times New Roman"/>
      <w:kern w:val="0"/>
      <w14:ligatures w14:val="none"/>
    </w:rPr>
  </w:style>
  <w:style w:type="paragraph" w:customStyle="1" w:styleId="Style20">
    <w:name w:val="Style 20"/>
    <w:basedOn w:val="Normal"/>
    <w:qFormat/>
    <w:rsid w:val="0073430A"/>
    <w:pPr>
      <w:widowControl w:val="0"/>
      <w:autoSpaceDE w:val="0"/>
      <w:autoSpaceDN w:val="0"/>
      <w:spacing w:before="144" w:after="360" w:line="264" w:lineRule="exact"/>
    </w:pPr>
    <w:rPr>
      <w:rFonts w:ascii="Times New Roman" w:eastAsia="Times New Roman" w:hAnsi="Times New Roman" w:cs="Times New Roman"/>
      <w:kern w:val="0"/>
      <w14:ligatures w14:val="none"/>
    </w:rPr>
  </w:style>
  <w:style w:type="paragraph" w:customStyle="1" w:styleId="StyleP3Header1-ClausesAfter12pt">
    <w:name w:val="Style P3 Header1-Clauses + After:  12 pt"/>
    <w:basedOn w:val="P3Header1-Clauses"/>
    <w:qFormat/>
    <w:rsid w:val="0073430A"/>
    <w:pPr>
      <w:numPr>
        <w:numId w:val="0"/>
      </w:numPr>
      <w:tabs>
        <w:tab w:val="left" w:pos="972"/>
        <w:tab w:val="left" w:pos="1008"/>
        <w:tab w:val="left" w:pos="1440"/>
      </w:tabs>
      <w:spacing w:after="240"/>
      <w:ind w:left="1008" w:hanging="360"/>
    </w:pPr>
  </w:style>
  <w:style w:type="paragraph" w:customStyle="1" w:styleId="FIDICClauseName">
    <w:name w:val="FIDIC_ClauseName"/>
    <w:basedOn w:val="Normal"/>
    <w:next w:val="Normal"/>
    <w:qFormat/>
    <w:rsid w:val="0073430A"/>
    <w:pPr>
      <w:spacing w:before="240" w:after="240" w:line="240" w:lineRule="exact"/>
    </w:pPr>
    <w:rPr>
      <w:rFonts w:ascii="Arial" w:eastAsia="Times New Roman" w:hAnsi="Arial" w:cs="Arial"/>
      <w:color w:val="0000CC"/>
      <w:spacing w:val="-5"/>
      <w:kern w:val="0"/>
      <w:sz w:val="28"/>
      <w:szCs w:val="28"/>
      <w:lang w:val="en-GB"/>
      <w14:ligatures w14:val="none"/>
    </w:rPr>
  </w:style>
  <w:style w:type="paragraph" w:customStyle="1" w:styleId="Headfid1">
    <w:name w:val="Head fid1"/>
    <w:basedOn w:val="Head2"/>
    <w:qFormat/>
    <w:rsid w:val="0073430A"/>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qFormat/>
    <w:rsid w:val="0073430A"/>
    <w:pPr>
      <w:tabs>
        <w:tab w:val="left" w:pos="-720"/>
      </w:tabs>
      <w:suppressAutoHyphens/>
      <w:spacing w:after="0" w:line="240" w:lineRule="auto"/>
    </w:pPr>
    <w:rPr>
      <w:rFonts w:ascii="Times New Roman" w:eastAsia="Times New Roman" w:hAnsi="Times New Roman" w:cs="Times New Roman"/>
      <w:kern w:val="0"/>
      <w:sz w:val="22"/>
      <w:szCs w:val="20"/>
      <w14:ligatures w14:val="none"/>
    </w:rPr>
  </w:style>
  <w:style w:type="paragraph" w:customStyle="1" w:styleId="TextBox">
    <w:name w:val="Text Box"/>
    <w:qFormat/>
    <w:rsid w:val="0073430A"/>
    <w:pPr>
      <w:keepNext/>
      <w:keepLines/>
      <w:tabs>
        <w:tab w:val="left" w:pos="-720"/>
      </w:tabs>
      <w:suppressAutoHyphens/>
      <w:spacing w:after="0" w:line="240" w:lineRule="auto"/>
      <w:jc w:val="both"/>
    </w:pPr>
    <w:rPr>
      <w:rFonts w:ascii="Times New Roman" w:eastAsia="Times New Roman" w:hAnsi="Times New Roman" w:cs="Times New Roman"/>
      <w:spacing w:val="-2"/>
      <w:kern w:val="0"/>
      <w:sz w:val="22"/>
      <w:szCs w:val="20"/>
      <w14:ligatures w14:val="none"/>
    </w:rPr>
  </w:style>
  <w:style w:type="paragraph" w:customStyle="1" w:styleId="Heading1a">
    <w:name w:val="Heading 1a"/>
    <w:qFormat/>
    <w:rsid w:val="0073430A"/>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14:ligatures w14:val="none"/>
    </w:rPr>
  </w:style>
  <w:style w:type="paragraph" w:customStyle="1" w:styleId="SectionVHeading2">
    <w:name w:val="Section V. Heading 2"/>
    <w:basedOn w:val="SectionVHeader"/>
    <w:uiPriority w:val="99"/>
    <w:qFormat/>
    <w:rsid w:val="0073430A"/>
    <w:pPr>
      <w:spacing w:before="120" w:after="200"/>
    </w:pPr>
    <w:rPr>
      <w:rFonts w:ascii="Times New Roman" w:hAnsi="Times New Roman"/>
      <w:sz w:val="28"/>
    </w:rPr>
  </w:style>
  <w:style w:type="character" w:customStyle="1" w:styleId="MediumGrid1-Accent2Char">
    <w:name w:val="Medium Grid 1 - Accent 2 Char"/>
    <w:link w:val="MediumGrid1-Accent21"/>
    <w:uiPriority w:val="34"/>
    <w:qFormat/>
    <w:rsid w:val="0073430A"/>
    <w:rPr>
      <w:rFonts w:ascii="Times New Roman" w:eastAsia="Times New Roman" w:hAnsi="Times New Roman" w:cs="Times New Roman"/>
      <w:kern w:val="0"/>
      <w:szCs w:val="20"/>
      <w14:ligatures w14:val="none"/>
    </w:rPr>
  </w:style>
  <w:style w:type="paragraph" w:customStyle="1" w:styleId="Sec1-Clauses">
    <w:name w:val="Sec1-Clauses"/>
    <w:basedOn w:val="Normal"/>
    <w:link w:val="Sec1-ClausesCar"/>
    <w:qFormat/>
    <w:rsid w:val="0073430A"/>
    <w:pPr>
      <w:tabs>
        <w:tab w:val="left" w:pos="360"/>
      </w:tabs>
      <w:spacing w:before="120" w:after="120" w:line="240" w:lineRule="auto"/>
      <w:ind w:left="360" w:hanging="360"/>
    </w:pPr>
    <w:rPr>
      <w:rFonts w:ascii="Times New Roman" w:eastAsia="Times New Roman" w:hAnsi="Times New Roman" w:cs="Times New Roman"/>
      <w:b/>
      <w:kern w:val="0"/>
      <w14:ligatures w14:val="none"/>
    </w:rPr>
  </w:style>
  <w:style w:type="paragraph" w:customStyle="1" w:styleId="ColorfulList-Accent11">
    <w:name w:val="Colorful List - Accent 11"/>
    <w:basedOn w:val="Normal"/>
    <w:uiPriority w:val="34"/>
    <w:qFormat/>
    <w:rsid w:val="0073430A"/>
    <w:pPr>
      <w:spacing w:after="0" w:line="240" w:lineRule="auto"/>
      <w:ind w:left="720"/>
      <w:contextualSpacing/>
      <w:jc w:val="both"/>
    </w:pPr>
    <w:rPr>
      <w:rFonts w:ascii="Times New Roman" w:eastAsia="Times New Roman" w:hAnsi="Times New Roman" w:cs="Times New Roman"/>
      <w:kern w:val="0"/>
      <w14:ligatures w14:val="none"/>
    </w:rPr>
  </w:style>
  <w:style w:type="paragraph" w:customStyle="1" w:styleId="ColorfulShading-Accent11">
    <w:name w:val="Colorful Shading - Accent 11"/>
    <w:hidden/>
    <w:uiPriority w:val="71"/>
    <w:qFormat/>
    <w:rsid w:val="0073430A"/>
    <w:pPr>
      <w:spacing w:after="0" w:line="240" w:lineRule="auto"/>
    </w:pPr>
    <w:rPr>
      <w:rFonts w:ascii="Times New Roman" w:eastAsia="Times New Roman" w:hAnsi="Times New Roman" w:cs="Times New Roman"/>
      <w:kern w:val="0"/>
      <w14:ligatures w14:val="none"/>
    </w:rPr>
  </w:style>
  <w:style w:type="paragraph" w:customStyle="1" w:styleId="ColorfulShading-Accent12">
    <w:name w:val="Colorful Shading - Accent 12"/>
    <w:hidden/>
    <w:uiPriority w:val="62"/>
    <w:qFormat/>
    <w:rsid w:val="0073430A"/>
    <w:pPr>
      <w:spacing w:after="0" w:line="240" w:lineRule="auto"/>
    </w:pPr>
    <w:rPr>
      <w:rFonts w:ascii="Times New Roman" w:eastAsia="Times New Roman" w:hAnsi="Times New Roman" w:cs="Times New Roman"/>
      <w:kern w:val="0"/>
      <w14:ligatures w14:val="none"/>
    </w:rPr>
  </w:style>
  <w:style w:type="paragraph" w:customStyle="1" w:styleId="Revision1">
    <w:name w:val="Revision1"/>
    <w:hidden/>
    <w:uiPriority w:val="99"/>
    <w:unhideWhenUsed/>
    <w:qFormat/>
    <w:rsid w:val="0073430A"/>
    <w:pPr>
      <w:spacing w:after="0" w:line="240" w:lineRule="auto"/>
    </w:pPr>
    <w:rPr>
      <w:rFonts w:ascii="Times New Roman" w:eastAsia="Times New Roman" w:hAnsi="Times New Roman" w:cs="Times New Roman"/>
      <w:kern w:val="0"/>
      <w14:ligatures w14:val="none"/>
    </w:rPr>
  </w:style>
  <w:style w:type="paragraph" w:customStyle="1" w:styleId="xmsonormal">
    <w:name w:val="x_msonormal"/>
    <w:basedOn w:val="Normal"/>
    <w:qFormat/>
    <w:rsid w:val="0073430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qFormat/>
    <w:rsid w:val="0073430A"/>
  </w:style>
  <w:style w:type="paragraph" w:customStyle="1" w:styleId="SubEvaCriteria">
    <w:name w:val="Sub Eva Criteria"/>
    <w:basedOn w:val="Normal"/>
    <w:autoRedefine/>
    <w:qFormat/>
    <w:rsid w:val="0073430A"/>
    <w:pPr>
      <w:numPr>
        <w:ilvl w:val="1"/>
        <w:numId w:val="18"/>
      </w:numPr>
      <w:tabs>
        <w:tab w:val="left" w:pos="1440"/>
        <w:tab w:val="left" w:pos="1710"/>
      </w:tabs>
      <w:spacing w:before="60" w:after="60" w:line="240" w:lineRule="auto"/>
      <w:ind w:left="0" w:firstLine="0"/>
    </w:pPr>
    <w:rPr>
      <w:rFonts w:ascii="Times New Roman" w:eastAsia="Times New Roman" w:hAnsi="Times New Roman" w:cs="Times New Roman"/>
      <w:b/>
      <w:bCs/>
      <w:color w:val="000000" w:themeColor="text1"/>
      <w:kern w:val="0"/>
      <w14:ligatures w14:val="none"/>
    </w:rPr>
  </w:style>
  <w:style w:type="paragraph" w:customStyle="1" w:styleId="HeaderEvaCriteria">
    <w:name w:val="Header Eva Criteria"/>
    <w:basedOn w:val="Normal"/>
    <w:link w:val="HeaderEvaCriteriaChar"/>
    <w:qFormat/>
    <w:rsid w:val="0073430A"/>
    <w:pPr>
      <w:numPr>
        <w:numId w:val="19"/>
      </w:numPr>
      <w:spacing w:after="0" w:line="240" w:lineRule="auto"/>
      <w:ind w:left="0" w:firstLine="0"/>
    </w:pPr>
    <w:rPr>
      <w:rFonts w:ascii="Times New Roman Bold" w:eastAsia="Times New Roman" w:hAnsi="Times New Roman Bold" w:cs="Times New Roman"/>
      <w:b/>
      <w:kern w:val="0"/>
      <w:sz w:val="32"/>
      <w14:ligatures w14:val="none"/>
    </w:rPr>
  </w:style>
  <w:style w:type="paragraph" w:customStyle="1" w:styleId="SubheaderEvaCri">
    <w:name w:val="Subheader Eva Cri"/>
    <w:basedOn w:val="ListParagraph"/>
    <w:link w:val="SubheaderEvaCriChar"/>
    <w:qFormat/>
    <w:rsid w:val="0073430A"/>
    <w:pPr>
      <w:numPr>
        <w:numId w:val="20"/>
      </w:numPr>
      <w:spacing w:after="0" w:line="240" w:lineRule="auto"/>
      <w:ind w:left="0" w:firstLine="0"/>
    </w:pPr>
    <w:rPr>
      <w:rFonts w:ascii="Times New Roman Bold" w:eastAsia="Times New Roman" w:hAnsi="Times New Roman Bold" w:cs="Times New Roman"/>
      <w:b/>
      <w:kern w:val="0"/>
      <w:sz w:val="28"/>
      <w14:ligatures w14:val="none"/>
    </w:rPr>
  </w:style>
  <w:style w:type="character" w:customStyle="1" w:styleId="HeaderEvaCriteriaChar">
    <w:name w:val="Header Eva Criteria Char"/>
    <w:basedOn w:val="DefaultParagraphFont"/>
    <w:link w:val="HeaderEvaCriteria"/>
    <w:qFormat/>
    <w:rsid w:val="0073430A"/>
    <w:rPr>
      <w:rFonts w:ascii="Times New Roman Bold" w:eastAsia="Times New Roman" w:hAnsi="Times New Roman Bold" w:cs="Times New Roman"/>
      <w:b/>
      <w:kern w:val="0"/>
      <w:sz w:val="32"/>
      <w14:ligatures w14:val="none"/>
    </w:rPr>
  </w:style>
  <w:style w:type="paragraph" w:customStyle="1" w:styleId="SecondSubheaderQualifications">
    <w:name w:val="Second Subheader Qualifications"/>
    <w:basedOn w:val="Normal"/>
    <w:link w:val="SecondSubheaderQualificationsChar"/>
    <w:qFormat/>
    <w:rsid w:val="0073430A"/>
    <w:pPr>
      <w:spacing w:after="0" w:line="240" w:lineRule="auto"/>
    </w:pPr>
    <w:rPr>
      <w:rFonts w:ascii="Times New Roman Bold" w:eastAsia="Times New Roman" w:hAnsi="Times New Roman Bold" w:cs="Times New Roman"/>
      <w:b/>
      <w:kern w:val="0"/>
      <w14:ligatures w14:val="none"/>
    </w:rPr>
  </w:style>
  <w:style w:type="character" w:customStyle="1" w:styleId="ListParagraphChar">
    <w:name w:val="List Paragraph Char"/>
    <w:aliases w:val="Citation List Char,본문(내용) Char,List Paragraph (numbered (a)) Char,Título 2. Char,Bullets Char,Compomente Char,lp1 Char,Lista vistosa - Énfasis 11 Char,Fluvial1 Char,Bullet list first level Char,tablas Char,Cuadros Char,VIÑETAS Char"/>
    <w:basedOn w:val="DefaultParagraphFont"/>
    <w:link w:val="ListParagraph"/>
    <w:uiPriority w:val="34"/>
    <w:qFormat/>
    <w:rsid w:val="0073430A"/>
  </w:style>
  <w:style w:type="character" w:customStyle="1" w:styleId="SubheaderEvaCriChar">
    <w:name w:val="Subheader Eva Cri Char"/>
    <w:basedOn w:val="ListParagraphChar"/>
    <w:link w:val="SubheaderEvaCri"/>
    <w:qFormat/>
    <w:rsid w:val="0073430A"/>
    <w:rPr>
      <w:rFonts w:ascii="Times New Roman Bold" w:eastAsia="Times New Roman" w:hAnsi="Times New Roman Bold" w:cs="Times New Roman"/>
      <w:b/>
      <w:kern w:val="0"/>
      <w:sz w:val="28"/>
      <w14:ligatures w14:val="none"/>
    </w:rPr>
  </w:style>
  <w:style w:type="character" w:customStyle="1" w:styleId="SecondSubheaderQualificationsChar">
    <w:name w:val="Second Subheader Qualifications Char"/>
    <w:basedOn w:val="DefaultParagraphFont"/>
    <w:link w:val="SecondSubheaderQualifications"/>
    <w:qFormat/>
    <w:rsid w:val="0073430A"/>
    <w:rPr>
      <w:rFonts w:ascii="Times New Roman Bold" w:eastAsia="Times New Roman" w:hAnsi="Times New Roman Bold" w:cs="Times New Roman"/>
      <w:b/>
      <w:kern w:val="0"/>
      <w14:ligatures w14:val="none"/>
    </w:rPr>
  </w:style>
  <w:style w:type="paragraph" w:customStyle="1" w:styleId="SubheaderTechnicalPartofEvaluation">
    <w:name w:val="Subheader Technical Part of Evaluation"/>
    <w:basedOn w:val="Normal"/>
    <w:link w:val="SubheaderTechnicalPartofEvaluationChar"/>
    <w:autoRedefine/>
    <w:qFormat/>
    <w:rsid w:val="0073430A"/>
    <w:pPr>
      <w:spacing w:after="0" w:line="240" w:lineRule="auto"/>
    </w:pPr>
    <w:rPr>
      <w:rFonts w:ascii="Times New Roman Bold" w:eastAsia="Times New Roman" w:hAnsi="Times New Roman Bold" w:cs="Times New Roman"/>
      <w:b/>
      <w:kern w:val="0"/>
      <w:sz w:val="28"/>
      <w:lang w:val="es-ES"/>
      <w14:ligatures w14:val="none"/>
    </w:rPr>
  </w:style>
  <w:style w:type="character" w:customStyle="1" w:styleId="SubheaderTechnicalPartofEvaluationChar">
    <w:name w:val="Subheader Technical Part of Evaluation Char"/>
    <w:basedOn w:val="DefaultParagraphFont"/>
    <w:link w:val="SubheaderTechnicalPartofEvaluation"/>
    <w:qFormat/>
    <w:rsid w:val="0073430A"/>
    <w:rPr>
      <w:rFonts w:ascii="Times New Roman Bold" w:eastAsia="Times New Roman" w:hAnsi="Times New Roman Bold" w:cs="Times New Roman"/>
      <w:b/>
      <w:kern w:val="0"/>
      <w:sz w:val="28"/>
      <w:lang w:val="es-ES"/>
      <w14:ligatures w14:val="none"/>
    </w:rPr>
  </w:style>
  <w:style w:type="paragraph" w:customStyle="1" w:styleId="Seccion">
    <w:name w:val="Seccion"/>
    <w:basedOn w:val="Heading1"/>
    <w:link w:val="SeccionChar"/>
    <w:qFormat/>
    <w:rsid w:val="0073430A"/>
    <w:pPr>
      <w:keepLines w:val="0"/>
      <w:tabs>
        <w:tab w:val="left" w:pos="1422"/>
      </w:tabs>
      <w:spacing w:before="0" w:after="0" w:line="240" w:lineRule="auto"/>
      <w:ind w:left="518"/>
      <w:jc w:val="center"/>
    </w:pPr>
    <w:rPr>
      <w:rFonts w:ascii="Arial" w:eastAsia="Times New Roman" w:hAnsi="Arial" w:cs="Arial"/>
      <w:b/>
      <w:kern w:val="0"/>
      <w:sz w:val="44"/>
      <w:lang w:val="es-ES"/>
      <w14:ligatures w14:val="none"/>
    </w:rPr>
  </w:style>
  <w:style w:type="paragraph" w:customStyle="1" w:styleId="Subseccion">
    <w:name w:val="Subseccion"/>
    <w:basedOn w:val="Subtitle"/>
    <w:link w:val="SubseccionChar"/>
    <w:qFormat/>
    <w:rsid w:val="0073430A"/>
    <w:pPr>
      <w:numPr>
        <w:ilvl w:val="0"/>
      </w:numPr>
      <w:spacing w:before="120" w:after="240" w:line="240" w:lineRule="auto"/>
      <w:jc w:val="center"/>
    </w:pPr>
    <w:rPr>
      <w:rFonts w:ascii="Times New Roman" w:eastAsia="Times New Roman" w:hAnsi="Times New Roman" w:cs="Times New Roman"/>
      <w:b/>
      <w:kern w:val="0"/>
      <w:sz w:val="36"/>
      <w:szCs w:val="20"/>
      <w14:ligatures w14:val="none"/>
    </w:rPr>
  </w:style>
  <w:style w:type="character" w:customStyle="1" w:styleId="SeccionChar">
    <w:name w:val="Seccion Char"/>
    <w:basedOn w:val="Heading1Char"/>
    <w:link w:val="Seccion"/>
    <w:qFormat/>
    <w:rsid w:val="0073430A"/>
    <w:rPr>
      <w:rFonts w:ascii="Arial" w:eastAsia="Times New Roman" w:hAnsi="Arial" w:cs="Arial"/>
      <w:b/>
      <w:color w:val="0F4761" w:themeColor="accent1" w:themeShade="BF"/>
      <w:kern w:val="0"/>
      <w:sz w:val="44"/>
      <w:szCs w:val="40"/>
      <w:lang w:val="es-ES"/>
      <w14:ligatures w14:val="none"/>
    </w:rPr>
  </w:style>
  <w:style w:type="paragraph" w:customStyle="1" w:styleId="Parte">
    <w:name w:val="Parte"/>
    <w:basedOn w:val="Heading1"/>
    <w:link w:val="ParteChar"/>
    <w:qFormat/>
    <w:rsid w:val="0073430A"/>
    <w:pPr>
      <w:keepLines w:val="0"/>
      <w:tabs>
        <w:tab w:val="left" w:pos="1422"/>
      </w:tabs>
      <w:spacing w:before="0" w:after="0" w:line="240" w:lineRule="auto"/>
      <w:ind w:left="518"/>
      <w:jc w:val="center"/>
    </w:pPr>
    <w:rPr>
      <w:rFonts w:ascii="Arial" w:eastAsia="Times New Roman" w:hAnsi="Arial" w:cs="Arial"/>
      <w:b/>
      <w:kern w:val="0"/>
      <w:sz w:val="44"/>
      <w14:ligatures w14:val="none"/>
    </w:rPr>
  </w:style>
  <w:style w:type="character" w:customStyle="1" w:styleId="SubseccionChar">
    <w:name w:val="Subseccion Char"/>
    <w:basedOn w:val="SubtitleChar"/>
    <w:link w:val="Subseccion"/>
    <w:qFormat/>
    <w:rsid w:val="0073430A"/>
    <w:rPr>
      <w:rFonts w:ascii="Times New Roman" w:eastAsia="Times New Roman" w:hAnsi="Times New Roman" w:cs="Times New Roman"/>
      <w:b/>
      <w:color w:val="595959" w:themeColor="text1" w:themeTint="A6"/>
      <w:spacing w:val="15"/>
      <w:kern w:val="0"/>
      <w:sz w:val="36"/>
      <w:szCs w:val="20"/>
      <w14:ligatures w14:val="none"/>
    </w:rPr>
  </w:style>
  <w:style w:type="character" w:customStyle="1" w:styleId="ParteChar">
    <w:name w:val="Parte Char"/>
    <w:basedOn w:val="Heading1Char"/>
    <w:link w:val="Parte"/>
    <w:qFormat/>
    <w:rsid w:val="0073430A"/>
    <w:rPr>
      <w:rFonts w:ascii="Arial" w:eastAsia="Times New Roman" w:hAnsi="Arial" w:cs="Arial"/>
      <w:b/>
      <w:color w:val="0F4761" w:themeColor="accent1" w:themeShade="BF"/>
      <w:kern w:val="0"/>
      <w:sz w:val="44"/>
      <w:szCs w:val="40"/>
      <w14:ligatures w14:val="none"/>
    </w:rPr>
  </w:style>
  <w:style w:type="paragraph" w:customStyle="1" w:styleId="SectionIHeader2">
    <w:name w:val="Section I. Header 2"/>
    <w:basedOn w:val="ListParagraph"/>
    <w:qFormat/>
    <w:rsid w:val="0073430A"/>
    <w:pPr>
      <w:numPr>
        <w:numId w:val="21"/>
      </w:numPr>
      <w:spacing w:after="0" w:line="240" w:lineRule="auto"/>
      <w:ind w:left="0" w:firstLine="0"/>
    </w:pPr>
    <w:rPr>
      <w:rFonts w:ascii="Times New Roman" w:eastAsia="Times New Roman" w:hAnsi="Times New Roman" w:cs="Times New Roman"/>
      <w:b/>
      <w:bCs/>
      <w:kern w:val="0"/>
      <w:sz w:val="22"/>
      <w:szCs w:val="22"/>
      <w:lang w:val="es-CO"/>
      <w14:ligatures w14:val="none"/>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73430A"/>
    <w:pPr>
      <w:numPr>
        <w:numId w:val="22"/>
      </w:numPr>
      <w:spacing w:after="0" w:line="240" w:lineRule="auto"/>
      <w:ind w:left="0" w:firstLine="0"/>
      <w:jc w:val="both"/>
    </w:pPr>
    <w:rPr>
      <w:rFonts w:ascii="Times New Roman" w:eastAsia="Times New Roman" w:hAnsi="Times New Roman" w:cs="Times New Roman"/>
      <w:b/>
      <w:kern w:val="0"/>
      <w:sz w:val="28"/>
      <w:lang w:val="es-ES"/>
      <w14:ligatures w14:val="none"/>
    </w:rPr>
  </w:style>
  <w:style w:type="character" w:customStyle="1" w:styleId="HeaderTechnicalandFinancialPartofEvaluationCriteriaChar">
    <w:name w:val="Header Technical and Financial Part of Evaluation Criteria Char"/>
    <w:basedOn w:val="DefaultParagraphFont"/>
    <w:link w:val="HeaderTechnicalandFinancialPartofEvaluationCriteria"/>
    <w:qFormat/>
    <w:rsid w:val="0073430A"/>
    <w:rPr>
      <w:rFonts w:ascii="Times New Roman" w:eastAsia="Times New Roman" w:hAnsi="Times New Roman" w:cs="Times New Roman"/>
      <w:b/>
      <w:kern w:val="0"/>
      <w:sz w:val="28"/>
      <w:lang w:val="es-ES"/>
      <w14:ligatures w14:val="none"/>
    </w:rPr>
  </w:style>
  <w:style w:type="paragraph" w:customStyle="1" w:styleId="AheaderTerciaryleve">
    <w:name w:val="Aheader Terciary leve"/>
    <w:basedOn w:val="Normal"/>
    <w:link w:val="AheaderTerciaryleveChar"/>
    <w:qFormat/>
    <w:rsid w:val="0073430A"/>
    <w:pPr>
      <w:spacing w:after="0" w:line="240" w:lineRule="auto"/>
      <w:jc w:val="center"/>
    </w:pPr>
    <w:rPr>
      <w:rFonts w:ascii="Times New Roman" w:eastAsia="Times New Roman" w:hAnsi="Times New Roman" w:cs="Times New Roman"/>
      <w:b/>
      <w:kern w:val="0"/>
      <w:sz w:val="28"/>
      <w14:ligatures w14:val="none"/>
    </w:rPr>
  </w:style>
  <w:style w:type="character" w:customStyle="1" w:styleId="AheaderTerciaryleveChar">
    <w:name w:val="Aheader Terciary leve Char"/>
    <w:basedOn w:val="DefaultParagraphFont"/>
    <w:link w:val="AheaderTerciaryleve"/>
    <w:qFormat/>
    <w:rsid w:val="0073430A"/>
    <w:rPr>
      <w:rFonts w:ascii="Times New Roman" w:eastAsia="Times New Roman" w:hAnsi="Times New Roman" w:cs="Times New Roman"/>
      <w:b/>
      <w:kern w:val="0"/>
      <w:sz w:val="28"/>
      <w14:ligatures w14:val="none"/>
    </w:rPr>
  </w:style>
  <w:style w:type="paragraph" w:customStyle="1" w:styleId="sec7-clauses">
    <w:name w:val="sec7-clauses"/>
    <w:basedOn w:val="Normal"/>
    <w:qFormat/>
    <w:rsid w:val="0073430A"/>
    <w:pPr>
      <w:spacing w:after="200" w:line="240" w:lineRule="auto"/>
    </w:pPr>
    <w:rPr>
      <w:rFonts w:ascii="Times New Roman Bold" w:eastAsia="Times New Roman" w:hAnsi="Times New Roman Bold" w:cs="Times New Roman"/>
      <w:b/>
      <w:kern w:val="0"/>
      <w:szCs w:val="20"/>
      <w14:ligatures w14:val="none"/>
    </w:rPr>
  </w:style>
  <w:style w:type="paragraph" w:customStyle="1" w:styleId="Atercernivel">
    <w:name w:val="Atercer nivel"/>
    <w:basedOn w:val="AheaderTerciaryleve"/>
    <w:qFormat/>
    <w:rsid w:val="0073430A"/>
    <w:rPr>
      <w:lang w:val="es-AR"/>
    </w:rPr>
  </w:style>
  <w:style w:type="paragraph" w:customStyle="1" w:styleId="Style5">
    <w:name w:val="Style 5"/>
    <w:basedOn w:val="Normal"/>
    <w:qFormat/>
    <w:rsid w:val="0073430A"/>
    <w:pPr>
      <w:widowControl w:val="0"/>
      <w:autoSpaceDE w:val="0"/>
      <w:autoSpaceDN w:val="0"/>
      <w:spacing w:after="0" w:line="480" w:lineRule="exact"/>
      <w:jc w:val="center"/>
    </w:pPr>
    <w:rPr>
      <w:rFonts w:ascii="Times New Roman" w:eastAsia="Times New Roman" w:hAnsi="Times New Roman" w:cs="Times New Roman"/>
      <w:kern w:val="0"/>
      <w14:ligatures w14:val="none"/>
    </w:rPr>
  </w:style>
  <w:style w:type="paragraph" w:customStyle="1" w:styleId="Bulletroman">
    <w:name w:val="Bullet roman"/>
    <w:basedOn w:val="ListParagraph"/>
    <w:autoRedefine/>
    <w:qFormat/>
    <w:rsid w:val="0073430A"/>
    <w:pPr>
      <w:numPr>
        <w:numId w:val="23"/>
      </w:numPr>
      <w:spacing w:after="120" w:line="259" w:lineRule="auto"/>
      <w:ind w:left="0" w:firstLine="0"/>
      <w:contextualSpacing w:val="0"/>
    </w:pPr>
    <w:rPr>
      <w:rFonts w:ascii="Calibri" w:eastAsia="Calibri" w:hAnsi="Calibri" w:cs="Times New Roman"/>
      <w:kern w:val="0"/>
      <w:szCs w:val="22"/>
      <w14:ligatures w14:val="none"/>
    </w:rPr>
  </w:style>
  <w:style w:type="paragraph" w:customStyle="1" w:styleId="Bulletabc">
    <w:name w:val="Bullet abc"/>
    <w:basedOn w:val="ListParagraph"/>
    <w:autoRedefine/>
    <w:qFormat/>
    <w:rsid w:val="0073430A"/>
    <w:pPr>
      <w:numPr>
        <w:numId w:val="24"/>
      </w:numPr>
      <w:spacing w:after="120" w:line="259" w:lineRule="auto"/>
      <w:ind w:left="0" w:firstLine="0"/>
      <w:contextualSpacing w:val="0"/>
    </w:pPr>
    <w:rPr>
      <w:rFonts w:ascii="Calibri" w:eastAsia="Calibri" w:hAnsi="Calibri" w:cs="Times New Roman"/>
      <w:kern w:val="0"/>
      <w:szCs w:val="22"/>
      <w14:ligatures w14:val="none"/>
    </w:rPr>
  </w:style>
  <w:style w:type="paragraph" w:customStyle="1" w:styleId="Bulletnumbered">
    <w:name w:val="Bullet numbered"/>
    <w:basedOn w:val="ListParagraph"/>
    <w:autoRedefine/>
    <w:qFormat/>
    <w:rsid w:val="0073430A"/>
    <w:pPr>
      <w:numPr>
        <w:numId w:val="25"/>
      </w:numPr>
      <w:tabs>
        <w:tab w:val="left" w:pos="360"/>
      </w:tabs>
      <w:spacing w:after="120" w:line="259" w:lineRule="auto"/>
      <w:ind w:left="0" w:firstLine="0"/>
      <w:contextualSpacing w:val="0"/>
    </w:pPr>
    <w:rPr>
      <w:rFonts w:ascii="Times New Roman" w:eastAsia="Times New Roman" w:hAnsi="Times New Roman"/>
      <w:kern w:val="0"/>
      <w:szCs w:val="22"/>
      <w14:ligatures w14:val="none"/>
    </w:rPr>
  </w:style>
  <w:style w:type="paragraph" w:customStyle="1" w:styleId="Bulletdash4thlevel">
    <w:name w:val="Bullet dash 4th level"/>
    <w:basedOn w:val="ListParagraph"/>
    <w:qFormat/>
    <w:rsid w:val="0073430A"/>
    <w:pPr>
      <w:numPr>
        <w:numId w:val="26"/>
      </w:numPr>
      <w:tabs>
        <w:tab w:val="left" w:pos="360"/>
        <w:tab w:val="left" w:pos="720"/>
      </w:tabs>
      <w:spacing w:after="0" w:line="259" w:lineRule="auto"/>
      <w:ind w:left="0" w:firstLine="0"/>
    </w:pPr>
    <w:rPr>
      <w:rFonts w:ascii="Times New Roman" w:eastAsia="Times New Roman" w:hAnsi="Times New Roman"/>
      <w:kern w:val="0"/>
      <w:szCs w:val="22"/>
      <w14:ligatures w14:val="none"/>
    </w:rPr>
  </w:style>
  <w:style w:type="paragraph" w:customStyle="1" w:styleId="Section8-Clauses">
    <w:name w:val="Section 8 - Clauses"/>
    <w:basedOn w:val="Normal"/>
    <w:qFormat/>
    <w:rsid w:val="0073430A"/>
    <w:pPr>
      <w:spacing w:after="200" w:line="240" w:lineRule="auto"/>
      <w:ind w:left="360" w:hanging="360"/>
    </w:pPr>
    <w:rPr>
      <w:rFonts w:ascii="Times New Roman" w:eastAsia="Times New Roman" w:hAnsi="Times New Roman" w:cs="Times New Roman"/>
      <w:b/>
      <w:bCs/>
      <w:kern w:val="0"/>
      <w:szCs w:val="20"/>
      <w:lang w:val="es-ES"/>
      <w14:ligatures w14:val="none"/>
    </w:rPr>
  </w:style>
  <w:style w:type="paragraph" w:customStyle="1" w:styleId="Normali">
    <w:name w:val="Normal(i)"/>
    <w:basedOn w:val="Normal"/>
    <w:qFormat/>
    <w:rsid w:val="0073430A"/>
    <w:pPr>
      <w:keepLines/>
      <w:tabs>
        <w:tab w:val="left" w:pos="1843"/>
      </w:tabs>
      <w:spacing w:after="120" w:line="240" w:lineRule="auto"/>
    </w:pPr>
    <w:rPr>
      <w:rFonts w:ascii="Calibri" w:eastAsia="Calibri" w:hAnsi="Calibri" w:cs="Times New Roman"/>
      <w:kern w:val="0"/>
      <w:lang w:val="en-GB" w:eastAsia="en-GB"/>
      <w14:ligatures w14:val="none"/>
    </w:rPr>
  </w:style>
  <w:style w:type="paragraph" w:customStyle="1" w:styleId="aparagraphs">
    <w:name w:val="(a) paragraphs"/>
    <w:next w:val="Normal"/>
    <w:qFormat/>
    <w:rsid w:val="0073430A"/>
    <w:pPr>
      <w:spacing w:before="120" w:after="120" w:line="276" w:lineRule="auto"/>
      <w:jc w:val="both"/>
    </w:pPr>
    <w:rPr>
      <w:rFonts w:ascii="Calibri" w:eastAsia="Calibri" w:hAnsi="Calibri" w:cs="Times New Roman"/>
      <w:snapToGrid w:val="0"/>
      <w:kern w:val="0"/>
      <w:sz w:val="22"/>
      <w:szCs w:val="22"/>
      <w14:ligatures w14:val="none"/>
    </w:rPr>
  </w:style>
  <w:style w:type="character" w:customStyle="1" w:styleId="S4HeaderChar">
    <w:name w:val="S4 Header Char"/>
    <w:link w:val="S4Header"/>
    <w:uiPriority w:val="99"/>
    <w:qFormat/>
    <w:rsid w:val="0073430A"/>
    <w:rPr>
      <w:rFonts w:ascii="Times New Roman" w:eastAsia="Times New Roman" w:hAnsi="Times New Roman" w:cs="Times New Roman"/>
      <w:b/>
      <w:kern w:val="0"/>
      <w:sz w:val="32"/>
      <w:szCs w:val="20"/>
      <w14:ligatures w14:val="none"/>
    </w:rPr>
  </w:style>
  <w:style w:type="paragraph" w:customStyle="1" w:styleId="TableParagraph">
    <w:name w:val="Table Paragraph"/>
    <w:basedOn w:val="Normal"/>
    <w:uiPriority w:val="1"/>
    <w:qFormat/>
    <w:rsid w:val="0073430A"/>
    <w:pPr>
      <w:widowControl w:val="0"/>
      <w:spacing w:after="0" w:line="240" w:lineRule="auto"/>
    </w:pPr>
    <w:rPr>
      <w:rFonts w:ascii="Times New Roman" w:eastAsia="Times New Roman" w:hAnsi="Times New Roman"/>
      <w:kern w:val="0"/>
      <w:sz w:val="22"/>
      <w:szCs w:val="22"/>
      <w14:ligatures w14:val="none"/>
    </w:rPr>
  </w:style>
  <w:style w:type="paragraph" w:customStyle="1" w:styleId="Normal-Tabla">
    <w:name w:val="Normal-Tabla"/>
    <w:basedOn w:val="Normal"/>
    <w:qFormat/>
    <w:rsid w:val="0073430A"/>
    <w:pPr>
      <w:spacing w:before="40" w:after="40" w:line="240" w:lineRule="auto"/>
      <w:jc w:val="both"/>
    </w:pPr>
    <w:rPr>
      <w:rFonts w:ascii="Times New Roman" w:eastAsia="Times New Roman" w:hAnsi="Times New Roman" w:cs="Times New Roman"/>
      <w:kern w:val="0"/>
      <w:sz w:val="20"/>
      <w:szCs w:val="20"/>
      <w:lang w:val="es-AR"/>
      <w14:ligatures w14:val="none"/>
    </w:rPr>
  </w:style>
  <w:style w:type="character" w:customStyle="1" w:styleId="Header1-ClausesChar">
    <w:name w:val="Header 1 - Clauses Char"/>
    <w:link w:val="Header1-Clauses"/>
    <w:qFormat/>
    <w:rsid w:val="0073430A"/>
    <w:rPr>
      <w:rFonts w:ascii="Arial" w:eastAsia="Times New Roman" w:hAnsi="Arial" w:cs="Times New Roman"/>
      <w:b/>
      <w:kern w:val="0"/>
      <w:sz w:val="20"/>
      <w:szCs w:val="20"/>
      <w14:ligatures w14:val="none"/>
    </w:rPr>
  </w:style>
  <w:style w:type="paragraph" w:customStyle="1" w:styleId="RightPar1">
    <w:name w:val="Right Par 1"/>
    <w:qFormat/>
    <w:rsid w:val="0073430A"/>
    <w:pPr>
      <w:tabs>
        <w:tab w:val="left" w:pos="-720"/>
        <w:tab w:val="left" w:pos="0"/>
        <w:tab w:val="decimal" w:pos="720"/>
      </w:tabs>
      <w:suppressAutoHyphens/>
      <w:spacing w:after="0" w:line="240" w:lineRule="auto"/>
      <w:ind w:firstLine="720"/>
    </w:pPr>
    <w:rPr>
      <w:rFonts w:ascii="Times" w:eastAsia="Times New Roman" w:hAnsi="Times" w:cs="Times New Roman"/>
      <w:kern w:val="0"/>
      <w14:ligatures w14:val="none"/>
    </w:rPr>
  </w:style>
  <w:style w:type="paragraph" w:customStyle="1" w:styleId="RightPar2">
    <w:name w:val="Right Par 2"/>
    <w:qFormat/>
    <w:rsid w:val="0073430A"/>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14:ligatures w14:val="none"/>
    </w:rPr>
  </w:style>
  <w:style w:type="paragraph" w:customStyle="1" w:styleId="RightPar30">
    <w:name w:val="Right Par 3"/>
    <w:qFormat/>
    <w:rsid w:val="0073430A"/>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kern w:val="0"/>
      <w14:ligatures w14:val="none"/>
    </w:rPr>
  </w:style>
  <w:style w:type="paragraph" w:customStyle="1" w:styleId="RightPar40">
    <w:name w:val="Right Par 4"/>
    <w:qFormat/>
    <w:rsid w:val="0073430A"/>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kern w:val="0"/>
      <w14:ligatures w14:val="none"/>
    </w:rPr>
  </w:style>
  <w:style w:type="paragraph" w:customStyle="1" w:styleId="RightPar60">
    <w:name w:val="Right Par 6"/>
    <w:qFormat/>
    <w:rsid w:val="0073430A"/>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kern w:val="0"/>
      <w14:ligatures w14:val="none"/>
    </w:rPr>
  </w:style>
  <w:style w:type="paragraph" w:customStyle="1" w:styleId="RightPar70">
    <w:name w:val="Right Par 7"/>
    <w:rsid w:val="0073430A"/>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kern w:val="0"/>
      <w14:ligatures w14:val="none"/>
    </w:rPr>
  </w:style>
  <w:style w:type="paragraph" w:customStyle="1" w:styleId="RightPar80">
    <w:name w:val="Right Par 8"/>
    <w:rsid w:val="0073430A"/>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kern w:val="0"/>
      <w14:ligatures w14:val="none"/>
    </w:rPr>
  </w:style>
  <w:style w:type="paragraph" w:customStyle="1" w:styleId="Headingrb2">
    <w:name w:val="Heading rb2"/>
    <w:basedOn w:val="Normal"/>
    <w:rsid w:val="0073430A"/>
    <w:pPr>
      <w:tabs>
        <w:tab w:val="left" w:pos="-851"/>
        <w:tab w:val="right" w:pos="-567"/>
        <w:tab w:val="right" w:pos="2127"/>
        <w:tab w:val="right" w:pos="2694"/>
        <w:tab w:val="left" w:pos="2977"/>
        <w:tab w:val="right" w:pos="10348"/>
      </w:tabs>
      <w:spacing w:after="0" w:line="400" w:lineRule="exact"/>
      <w:ind w:right="-28"/>
    </w:pPr>
    <w:rPr>
      <w:rFonts w:ascii="Arial" w:eastAsia="Times New Roman" w:hAnsi="Arial" w:cs="Times New Roman"/>
      <w:b/>
      <w:spacing w:val="6"/>
      <w:kern w:val="0"/>
      <w:sz w:val="26"/>
      <w14:ligatures w14:val="none"/>
    </w:rPr>
  </w:style>
  <w:style w:type="paragraph" w:customStyle="1" w:styleId="Head22b">
    <w:name w:val="Head 2.2b"/>
    <w:basedOn w:val="Normal"/>
    <w:rsid w:val="0073430A"/>
    <w:pPr>
      <w:suppressAutoHyphens/>
      <w:spacing w:after="240" w:line="240" w:lineRule="auto"/>
      <w:ind w:left="360" w:hanging="360"/>
    </w:pPr>
    <w:rPr>
      <w:rFonts w:ascii="Times New Roman" w:eastAsia="Times New Roman" w:hAnsi="Times New Roman" w:cs="Times New Roman"/>
      <w:b/>
      <w:kern w:val="0"/>
      <w14:ligatures w14:val="none"/>
    </w:rPr>
  </w:style>
  <w:style w:type="paragraph" w:customStyle="1" w:styleId="Head31">
    <w:name w:val="Head 3.1"/>
    <w:basedOn w:val="Head21"/>
    <w:rsid w:val="0073430A"/>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rPr>
  </w:style>
  <w:style w:type="paragraph" w:customStyle="1" w:styleId="Head51">
    <w:name w:val="Head 5.1"/>
    <w:basedOn w:val="Head21"/>
    <w:rsid w:val="0073430A"/>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rPr>
  </w:style>
  <w:style w:type="paragraph" w:customStyle="1" w:styleId="Head52">
    <w:name w:val="Head 5.2"/>
    <w:basedOn w:val="Normal"/>
    <w:rsid w:val="0073430A"/>
    <w:pPr>
      <w:keepNext/>
      <w:suppressAutoHyphens/>
      <w:spacing w:before="480" w:after="240" w:line="240" w:lineRule="auto"/>
      <w:ind w:left="547" w:hanging="547"/>
      <w:jc w:val="center"/>
    </w:pPr>
    <w:rPr>
      <w:rFonts w:ascii="Times New Roman" w:eastAsia="Times New Roman" w:hAnsi="Times New Roman" w:cs="Times New Roman"/>
      <w:b/>
      <w:kern w:val="0"/>
      <w14:ligatures w14:val="none"/>
    </w:rPr>
  </w:style>
  <w:style w:type="paragraph" w:customStyle="1" w:styleId="Head61">
    <w:name w:val="Head 6.1"/>
    <w:basedOn w:val="Head51"/>
    <w:rsid w:val="0073430A"/>
    <w:pPr>
      <w:pBdr>
        <w:bottom w:val="none" w:sz="0" w:space="0" w:color="auto"/>
      </w:pBdr>
      <w:spacing w:before="0" w:after="240"/>
    </w:pPr>
    <w:rPr>
      <w:caps/>
    </w:rPr>
  </w:style>
  <w:style w:type="paragraph" w:customStyle="1" w:styleId="Head71">
    <w:name w:val="Head 7.1"/>
    <w:basedOn w:val="Head21"/>
    <w:rsid w:val="0073430A"/>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rPr>
  </w:style>
  <w:style w:type="paragraph" w:customStyle="1" w:styleId="Head72">
    <w:name w:val="Head 7.2"/>
    <w:basedOn w:val="Normal"/>
    <w:rsid w:val="0073430A"/>
    <w:pPr>
      <w:suppressAutoHyphens/>
      <w:spacing w:after="240" w:line="240" w:lineRule="auto"/>
      <w:ind w:left="720" w:hanging="720"/>
    </w:pPr>
    <w:rPr>
      <w:rFonts w:ascii="Times New Roman Bold" w:eastAsia="Times New Roman" w:hAnsi="Times New Roman Bold" w:cs="Times New Roman"/>
      <w:b/>
      <w:kern w:val="0"/>
      <w:sz w:val="28"/>
      <w14:ligatures w14:val="none"/>
    </w:rPr>
  </w:style>
  <w:style w:type="paragraph" w:customStyle="1" w:styleId="Head81">
    <w:name w:val="Head 8.1"/>
    <w:basedOn w:val="Heading1"/>
    <w:rsid w:val="0073430A"/>
    <w:pPr>
      <w:keepNext w:val="0"/>
      <w:keepLines w:val="0"/>
      <w:suppressAutoHyphens/>
      <w:spacing w:before="480" w:after="240" w:line="240" w:lineRule="auto"/>
      <w:jc w:val="center"/>
      <w:outlineLvl w:val="9"/>
    </w:pPr>
    <w:rPr>
      <w:rFonts w:ascii="Times New Roman Bold" w:eastAsia="Times New Roman" w:hAnsi="Times New Roman Bold" w:cs="Times New Roman"/>
      <w:b/>
      <w:color w:val="auto"/>
      <w:kern w:val="0"/>
      <w:sz w:val="32"/>
      <w:szCs w:val="24"/>
      <w14:ligatures w14:val="none"/>
    </w:rPr>
  </w:style>
  <w:style w:type="paragraph" w:customStyle="1" w:styleId="Head82">
    <w:name w:val="Head 8.2"/>
    <w:basedOn w:val="Head81"/>
    <w:rsid w:val="0073430A"/>
    <w:rPr>
      <w:smallCaps/>
      <w:sz w:val="28"/>
    </w:rPr>
  </w:style>
  <w:style w:type="paragraph" w:customStyle="1" w:styleId="ClauseSubPara">
    <w:name w:val="ClauseSub_Para"/>
    <w:link w:val="ClauseSubParaChar"/>
    <w:rsid w:val="0073430A"/>
    <w:pPr>
      <w:spacing w:before="60" w:after="60" w:line="240" w:lineRule="auto"/>
      <w:ind w:left="2268"/>
    </w:pPr>
    <w:rPr>
      <w:rFonts w:ascii="Times New Roman" w:eastAsia="Times New Roman" w:hAnsi="Times New Roman" w:cs="Times New Roman"/>
      <w:kern w:val="0"/>
      <w:sz w:val="22"/>
      <w:szCs w:val="22"/>
      <w:lang w:val="en-GB"/>
      <w14:ligatures w14:val="none"/>
    </w:rPr>
  </w:style>
  <w:style w:type="paragraph" w:customStyle="1" w:styleId="ClauseSubList">
    <w:name w:val="ClauseSub_List"/>
    <w:rsid w:val="0073430A"/>
    <w:pPr>
      <w:numPr>
        <w:numId w:val="27"/>
      </w:numPr>
      <w:tabs>
        <w:tab w:val="clear" w:pos="360"/>
      </w:tabs>
      <w:suppressAutoHyphens/>
      <w:spacing w:after="0" w:line="240" w:lineRule="auto"/>
      <w:ind w:left="0" w:firstLine="0"/>
    </w:pPr>
    <w:rPr>
      <w:rFonts w:ascii="Times New Roman" w:eastAsia="Times New Roman" w:hAnsi="Times New Roman" w:cs="Times New Roman"/>
      <w:kern w:val="0"/>
      <w:sz w:val="22"/>
      <w:szCs w:val="22"/>
      <w:lang w:val="en-GB"/>
      <w14:ligatures w14:val="none"/>
    </w:rPr>
  </w:style>
  <w:style w:type="paragraph" w:customStyle="1" w:styleId="ClauseSubListSubList">
    <w:name w:val="ClauseSub_List_SubList"/>
    <w:rsid w:val="0073430A"/>
    <w:pPr>
      <w:tabs>
        <w:tab w:val="left" w:pos="1782"/>
      </w:tabs>
      <w:spacing w:after="0" w:line="240" w:lineRule="auto"/>
      <w:ind w:left="1782" w:hanging="792"/>
    </w:pPr>
    <w:rPr>
      <w:rFonts w:ascii="Times New Roman" w:eastAsia="Times New Roman" w:hAnsi="Times New Roman" w:cs="Times New Roman"/>
      <w:kern w:val="0"/>
      <w:sz w:val="22"/>
      <w:szCs w:val="22"/>
      <w:lang w:val="en-GB"/>
      <w14:ligatures w14:val="none"/>
    </w:rPr>
  </w:style>
  <w:style w:type="paragraph" w:customStyle="1" w:styleId="ClauseSubParaIndent">
    <w:name w:val="ClauseSub_ParaIndent"/>
    <w:basedOn w:val="ClauseSubPara"/>
    <w:rsid w:val="0073430A"/>
    <w:pPr>
      <w:ind w:left="2835"/>
    </w:pPr>
  </w:style>
  <w:style w:type="paragraph" w:customStyle="1" w:styleId="FIDICSectionBegin">
    <w:name w:val="FIDIC__SectionBegin"/>
    <w:basedOn w:val="Normal"/>
    <w:next w:val="FIDICSectionName"/>
    <w:rsid w:val="0073430A"/>
    <w:pPr>
      <w:widowControl w:val="0"/>
      <w:autoSpaceDE w:val="0"/>
      <w:autoSpaceDN w:val="0"/>
      <w:adjustRightInd w:val="0"/>
      <w:spacing w:after="0" w:line="240" w:lineRule="exact"/>
    </w:pPr>
    <w:rPr>
      <w:rFonts w:ascii="Arial" w:eastAsia="Times New Roman" w:hAnsi="Arial" w:cs="Arial"/>
      <w:b/>
      <w:bCs/>
      <w:color w:val="0000CC"/>
      <w:kern w:val="0"/>
      <w:sz w:val="20"/>
      <w:lang w:eastAsia="fr-FR"/>
      <w14:ligatures w14:val="none"/>
    </w:rPr>
  </w:style>
  <w:style w:type="paragraph" w:customStyle="1" w:styleId="FIDICSectionName">
    <w:name w:val="FIDIC__SectionName"/>
    <w:basedOn w:val="FIDICClauseSubName"/>
    <w:next w:val="FIDICClauseSubName"/>
    <w:rsid w:val="0073430A"/>
    <w:pPr>
      <w:spacing w:before="100" w:after="300"/>
    </w:pPr>
    <w:rPr>
      <w:sz w:val="30"/>
      <w:szCs w:val="30"/>
    </w:rPr>
  </w:style>
  <w:style w:type="paragraph" w:customStyle="1" w:styleId="FIDICClauseSubName">
    <w:name w:val="FIDIC_ClauseSubName"/>
    <w:basedOn w:val="FIDICCoverTitle"/>
    <w:rsid w:val="0073430A"/>
    <w:pPr>
      <w:spacing w:before="240" w:line="240" w:lineRule="exact"/>
    </w:pPr>
    <w:rPr>
      <w:sz w:val="24"/>
      <w:szCs w:val="24"/>
    </w:rPr>
  </w:style>
  <w:style w:type="paragraph" w:customStyle="1" w:styleId="FIDICCoverTitle">
    <w:name w:val="FIDIC__CoverTitle"/>
    <w:basedOn w:val="Normal"/>
    <w:rsid w:val="0073430A"/>
    <w:pPr>
      <w:spacing w:after="240" w:line="240" w:lineRule="auto"/>
    </w:pPr>
    <w:rPr>
      <w:rFonts w:ascii="Arial" w:eastAsia="Times New Roman" w:hAnsi="Arial" w:cs="Arial"/>
      <w:color w:val="0000CC"/>
      <w:spacing w:val="-5"/>
      <w:kern w:val="0"/>
      <w:sz w:val="40"/>
      <w:szCs w:val="40"/>
      <w:lang w:val="en-GB"/>
      <w14:ligatures w14:val="none"/>
    </w:rPr>
  </w:style>
  <w:style w:type="paragraph" w:customStyle="1" w:styleId="FIDICClauseSubSubPara">
    <w:name w:val="FIDIC_ClauseSubSubPara"/>
    <w:basedOn w:val="FIDICClauseSubName"/>
    <w:rsid w:val="0073430A"/>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73430A"/>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73430A"/>
    <w:pPr>
      <w:widowControl w:val="0"/>
      <w:autoSpaceDE w:val="0"/>
      <w:autoSpaceDN w:val="0"/>
      <w:adjustRightInd w:val="0"/>
      <w:spacing w:after="0" w:line="240" w:lineRule="exact"/>
    </w:pPr>
    <w:rPr>
      <w:rFonts w:ascii="Arial" w:eastAsia="Times New Roman" w:hAnsi="Arial" w:cs="Arial"/>
      <w:b/>
      <w:bCs/>
      <w:color w:val="0000CC"/>
      <w:kern w:val="0"/>
      <w:sz w:val="20"/>
      <w:lang w:eastAsia="fr-FR"/>
      <w14:ligatures w14:val="none"/>
    </w:rPr>
  </w:style>
  <w:style w:type="paragraph" w:customStyle="1" w:styleId="sec7-SubClause">
    <w:name w:val="sec7-SubClause"/>
    <w:basedOn w:val="Header1-Clauses"/>
    <w:rsid w:val="0073430A"/>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qFormat/>
    <w:rsid w:val="0073430A"/>
    <w:pPr>
      <w:numPr>
        <w:numId w:val="0"/>
      </w:numPr>
      <w:spacing w:before="0"/>
    </w:pPr>
    <w:rPr>
      <w:rFonts w:ascii="Times New Roman" w:hAnsi="Times New Roman"/>
      <w:bCs/>
      <w:sz w:val="24"/>
      <w:szCs w:val="24"/>
    </w:rPr>
  </w:style>
  <w:style w:type="paragraph" w:customStyle="1" w:styleId="sec7-header1">
    <w:name w:val="sec7-header1"/>
    <w:basedOn w:val="FIDICClauseSubName"/>
    <w:rsid w:val="0073430A"/>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73430A"/>
    <w:rPr>
      <w:rFonts w:ascii="Times New Roman" w:hAnsi="Times New Roman"/>
      <w:szCs w:val="24"/>
    </w:rPr>
  </w:style>
  <w:style w:type="paragraph" w:customStyle="1" w:styleId="SectionIXHeader">
    <w:name w:val="Section IX Header"/>
    <w:basedOn w:val="SectionVHeader"/>
    <w:rsid w:val="0073430A"/>
    <w:rPr>
      <w:rFonts w:ascii="Times New Roman" w:hAnsi="Times New Roman"/>
      <w:szCs w:val="24"/>
    </w:rPr>
  </w:style>
  <w:style w:type="paragraph" w:customStyle="1" w:styleId="Parts">
    <w:name w:val="Parts"/>
    <w:basedOn w:val="Heading1"/>
    <w:rsid w:val="0073430A"/>
    <w:pPr>
      <w:keepNext w:val="0"/>
      <w:keepLines w:val="0"/>
      <w:suppressAutoHyphens/>
      <w:spacing w:before="480" w:after="240" w:line="240" w:lineRule="auto"/>
      <w:jc w:val="center"/>
    </w:pPr>
    <w:rPr>
      <w:rFonts w:ascii="Times New Roman Bold" w:eastAsia="Times New Roman" w:hAnsi="Times New Roman Bold" w:cs="Times New Roman"/>
      <w:b/>
      <w:smallCaps/>
      <w:color w:val="auto"/>
      <w:kern w:val="0"/>
      <w:sz w:val="56"/>
      <w:szCs w:val="24"/>
      <w14:ligatures w14:val="none"/>
    </w:rPr>
  </w:style>
  <w:style w:type="paragraph" w:customStyle="1" w:styleId="StyleHeader1-ClausesLeft0Hanging03After0pt">
    <w:name w:val="Style Header 1 - Clauses + Left:  0&quot; Hanging:  0.3&quot; After:  0 pt"/>
    <w:basedOn w:val="Header1-Clauses"/>
    <w:rsid w:val="0073430A"/>
    <w:pPr>
      <w:numPr>
        <w:numId w:val="28"/>
      </w:numPr>
      <w:tabs>
        <w:tab w:val="clear" w:pos="360"/>
        <w:tab w:val="clear" w:pos="432"/>
        <w:tab w:val="left" w:pos="342"/>
      </w:tabs>
      <w:spacing w:before="0"/>
      <w:ind w:left="0" w:firstLine="0"/>
    </w:pPr>
    <w:rPr>
      <w:rFonts w:ascii="Times New Roman" w:hAnsi="Times New Roman"/>
      <w:bCs/>
      <w:sz w:val="24"/>
      <w:szCs w:val="24"/>
    </w:rPr>
  </w:style>
  <w:style w:type="paragraph" w:customStyle="1" w:styleId="StyleStyleHeader1-ClausesAfter0ptLeft0Hanging1">
    <w:name w:val="Style Style Header 1 - Clauses + After:  0 pt + Left:  0&quot; Hanging:...1"/>
    <w:basedOn w:val="StyleHeader1-ClausesAfter0pt"/>
    <w:autoRedefine/>
    <w:rsid w:val="0073430A"/>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Heading4"/>
    <w:rsid w:val="0073430A"/>
    <w:pPr>
      <w:keepLines w:val="0"/>
      <w:tabs>
        <w:tab w:val="left" w:pos="432"/>
      </w:tabs>
      <w:spacing w:before="0" w:after="180" w:line="240" w:lineRule="auto"/>
      <w:ind w:left="1512" w:right="18" w:hanging="540"/>
      <w:jc w:val="both"/>
    </w:pPr>
    <w:rPr>
      <w:rFonts w:ascii="Times New Roman" w:eastAsia="Times New Roman" w:hAnsi="Times New Roman" w:cs="Times New Roman"/>
      <w:b/>
      <w:bCs/>
      <w:i w:val="0"/>
      <w:iCs w:val="0"/>
      <w:color w:val="auto"/>
      <w:kern w:val="0"/>
      <w14:ligatures w14:val="none"/>
    </w:rPr>
  </w:style>
  <w:style w:type="paragraph" w:customStyle="1" w:styleId="Section7heading3">
    <w:name w:val="Section 7 heading 3"/>
    <w:basedOn w:val="Heading3"/>
    <w:rsid w:val="0073430A"/>
    <w:pPr>
      <w:keepNext w:val="0"/>
      <w:keepLines w:val="0"/>
      <w:suppressAutoHyphens/>
      <w:spacing w:before="0" w:after="0" w:line="240" w:lineRule="auto"/>
      <w:jc w:val="center"/>
    </w:pPr>
    <w:rPr>
      <w:rFonts w:ascii="Times New Roman" w:eastAsia="Times New Roman" w:hAnsi="Times New Roman" w:cs="Times New Roman"/>
      <w:b/>
      <w:color w:val="auto"/>
      <w:kern w:val="0"/>
      <w:szCs w:val="24"/>
      <w14:ligatures w14:val="none"/>
    </w:rPr>
  </w:style>
  <w:style w:type="paragraph" w:customStyle="1" w:styleId="Section7heading4">
    <w:name w:val="Section 7 heading 4"/>
    <w:basedOn w:val="Heading3"/>
    <w:rsid w:val="0073430A"/>
    <w:pPr>
      <w:keepNext w:val="0"/>
      <w:keepLines w:val="0"/>
      <w:tabs>
        <w:tab w:val="left" w:pos="576"/>
      </w:tabs>
      <w:suppressAutoHyphens/>
      <w:spacing w:before="0" w:after="0" w:line="240" w:lineRule="auto"/>
      <w:ind w:left="576" w:hanging="576"/>
    </w:pPr>
    <w:rPr>
      <w:rFonts w:ascii="Times New Roman" w:eastAsia="Times New Roman" w:hAnsi="Times New Roman" w:cs="Times New Roman"/>
      <w:b/>
      <w:color w:val="auto"/>
      <w:kern w:val="0"/>
      <w:sz w:val="24"/>
      <w:szCs w:val="24"/>
      <w14:ligatures w14:val="none"/>
    </w:rPr>
  </w:style>
  <w:style w:type="paragraph" w:customStyle="1" w:styleId="Section7heading5">
    <w:name w:val="Section 7 heading 5"/>
    <w:basedOn w:val="Heading3"/>
    <w:rsid w:val="0073430A"/>
    <w:pPr>
      <w:keepNext w:val="0"/>
      <w:keepLines w:val="0"/>
      <w:suppressAutoHyphens/>
      <w:spacing w:before="0" w:after="0" w:line="240" w:lineRule="auto"/>
      <w:jc w:val="both"/>
    </w:pPr>
    <w:rPr>
      <w:rFonts w:ascii="Times New Roman" w:eastAsia="Times New Roman" w:hAnsi="Times New Roman" w:cs="Times New Roman"/>
      <w:b/>
      <w:color w:val="auto"/>
      <w:kern w:val="0"/>
      <w:sz w:val="24"/>
      <w:szCs w:val="24"/>
      <w14:ligatures w14:val="none"/>
    </w:rPr>
  </w:style>
  <w:style w:type="paragraph" w:customStyle="1" w:styleId="StyleSection7heading3After10pt">
    <w:name w:val="Style Section 7 heading 3 + After:  10 pt"/>
    <w:basedOn w:val="Section7heading3"/>
    <w:rsid w:val="0073430A"/>
    <w:pPr>
      <w:spacing w:after="200"/>
    </w:pPr>
    <w:rPr>
      <w:rFonts w:ascii="Times New Roman Bold" w:hAnsi="Times New Roman Bold"/>
      <w:bCs/>
      <w:szCs w:val="28"/>
    </w:rPr>
  </w:style>
  <w:style w:type="paragraph" w:customStyle="1" w:styleId="StyleTOC1Before8pt">
    <w:name w:val="Style TOC 1 + Before:  8 pt"/>
    <w:basedOn w:val="TOC1"/>
    <w:rsid w:val="0073430A"/>
    <w:pPr>
      <w:tabs>
        <w:tab w:val="right" w:pos="720"/>
        <w:tab w:val="right" w:leader="dot" w:pos="9000"/>
      </w:tabs>
      <w:suppressAutoHyphens/>
      <w:spacing w:before="160"/>
      <w:ind w:left="720" w:right="720" w:hanging="720"/>
      <w:jc w:val="both"/>
    </w:pPr>
    <w:rPr>
      <w:bCs/>
    </w:rPr>
  </w:style>
  <w:style w:type="paragraph" w:customStyle="1" w:styleId="StyleClauseSubList12ptJustifiedAfter10pt">
    <w:name w:val="Style ClauseSub_List + 12 pt Justified After:  10 pt"/>
    <w:basedOn w:val="ClauseSubList"/>
    <w:rsid w:val="0073430A"/>
    <w:pPr>
      <w:spacing w:after="200"/>
      <w:jc w:val="both"/>
    </w:pPr>
    <w:rPr>
      <w:sz w:val="24"/>
      <w:szCs w:val="24"/>
    </w:rPr>
  </w:style>
  <w:style w:type="character" w:customStyle="1" w:styleId="vlpgno">
    <w:name w:val="vl.pg.no."/>
    <w:rsid w:val="0073430A"/>
    <w:rPr>
      <w:rFonts w:ascii="Times" w:hAnsi="Times"/>
      <w:b/>
      <w:sz w:val="20"/>
      <w:lang w:val="en-US"/>
    </w:rPr>
  </w:style>
  <w:style w:type="character" w:customStyle="1" w:styleId="footnote">
    <w:name w:val="footnote"/>
    <w:rsid w:val="0073430A"/>
    <w:rPr>
      <w:rFonts w:ascii="Book Antiqua" w:hAnsi="Book Antiqua"/>
      <w:sz w:val="24"/>
      <w:lang w:val="en-US"/>
    </w:rPr>
  </w:style>
  <w:style w:type="character" w:customStyle="1" w:styleId="insert2">
    <w:name w:val="insert2"/>
    <w:rsid w:val="0073430A"/>
    <w:rPr>
      <w:rFonts w:ascii="Arial" w:hAnsi="Arial"/>
      <w:i/>
      <w:sz w:val="24"/>
      <w:lang w:val="en-US"/>
    </w:rPr>
  </w:style>
  <w:style w:type="character" w:customStyle="1" w:styleId="reference">
    <w:name w:val="reference"/>
    <w:rsid w:val="0073430A"/>
    <w:rPr>
      <w:rFonts w:ascii="Book Antiqua" w:hAnsi="Book Antiqua"/>
      <w:i/>
      <w:sz w:val="24"/>
      <w:lang w:val="en-US"/>
    </w:rPr>
  </w:style>
  <w:style w:type="character" w:customStyle="1" w:styleId="wwritemdhtml1">
    <w:name w:val="wwritemdhtml1"/>
    <w:rsid w:val="0073430A"/>
    <w:rPr>
      <w:rFonts w:ascii="Arial" w:hAnsi="Arial" w:cs="Arial" w:hint="default"/>
      <w:color w:val="020335"/>
      <w:sz w:val="23"/>
      <w:szCs w:val="23"/>
      <w:u w:val="none"/>
    </w:rPr>
  </w:style>
  <w:style w:type="character" w:customStyle="1" w:styleId="Section7heading4Char">
    <w:name w:val="Section 7 heading 4 Char"/>
    <w:rsid w:val="0073430A"/>
    <w:rPr>
      <w:b/>
      <w:sz w:val="24"/>
      <w:lang w:val="en-US" w:eastAsia="en-US" w:bidi="ar-SA"/>
    </w:rPr>
  </w:style>
  <w:style w:type="paragraph" w:customStyle="1" w:styleId="SectionVIHeader0">
    <w:name w:val="Section VI. Header"/>
    <w:basedOn w:val="Normal"/>
    <w:link w:val="SectionVIHeaderCar"/>
    <w:rsid w:val="0073430A"/>
    <w:pPr>
      <w:spacing w:before="120" w:after="240" w:line="240" w:lineRule="auto"/>
      <w:jc w:val="center"/>
    </w:pPr>
    <w:rPr>
      <w:rFonts w:ascii="Arial" w:eastAsia="Times New Roman" w:hAnsi="Arial" w:cs="Times New Roman"/>
      <w:b/>
      <w:kern w:val="0"/>
      <w:sz w:val="36"/>
      <w:szCs w:val="20"/>
      <w14:ligatures w14:val="none"/>
    </w:rPr>
  </w:style>
  <w:style w:type="paragraph" w:customStyle="1" w:styleId="SectionIVHeader">
    <w:name w:val="Section IV. Header"/>
    <w:basedOn w:val="SectionVIHeader0"/>
    <w:rsid w:val="0073430A"/>
  </w:style>
  <w:style w:type="paragraph" w:customStyle="1" w:styleId="Heading1-Clausename">
    <w:name w:val="Heading 1- Clause name"/>
    <w:basedOn w:val="Normal"/>
    <w:link w:val="Heading1-ClausenameCar"/>
    <w:rsid w:val="0073430A"/>
    <w:pPr>
      <w:numPr>
        <w:numId w:val="29"/>
      </w:numPr>
      <w:tabs>
        <w:tab w:val="clear" w:pos="720"/>
        <w:tab w:val="left" w:pos="360"/>
      </w:tabs>
      <w:spacing w:after="200" w:line="240" w:lineRule="auto"/>
      <w:ind w:left="0" w:firstLine="0"/>
    </w:pPr>
    <w:rPr>
      <w:rFonts w:ascii="Times New Roman" w:eastAsia="Times New Roman" w:hAnsi="Times New Roman" w:cs="Times New Roman"/>
      <w:b/>
      <w:kern w:val="0"/>
      <w14:ligatures w14:val="none"/>
    </w:rPr>
  </w:style>
  <w:style w:type="paragraph" w:customStyle="1" w:styleId="S1-OptB-header2">
    <w:name w:val="S1-OptB-header2"/>
    <w:basedOn w:val="Normal"/>
    <w:uiPriority w:val="99"/>
    <w:rsid w:val="0073430A"/>
    <w:pPr>
      <w:numPr>
        <w:numId w:val="30"/>
      </w:numPr>
      <w:tabs>
        <w:tab w:val="clear" w:pos="360"/>
      </w:tabs>
      <w:spacing w:after="0" w:line="240" w:lineRule="auto"/>
      <w:ind w:left="0" w:firstLine="0"/>
    </w:pPr>
    <w:rPr>
      <w:rFonts w:ascii="Times New Roman" w:eastAsia="Times New Roman" w:hAnsi="Times New Roman" w:cs="Times New Roman"/>
      <w:b/>
      <w:kern w:val="0"/>
      <w14:ligatures w14:val="none"/>
    </w:rPr>
  </w:style>
  <w:style w:type="paragraph" w:customStyle="1" w:styleId="OptB-S1-subpara">
    <w:name w:val="OptB-S1-sub para"/>
    <w:basedOn w:val="Normal"/>
    <w:uiPriority w:val="99"/>
    <w:rsid w:val="0073430A"/>
    <w:pPr>
      <w:spacing w:after="200" w:line="240" w:lineRule="auto"/>
      <w:jc w:val="both"/>
    </w:pPr>
    <w:rPr>
      <w:rFonts w:ascii="Times New Roman" w:eastAsia="Times New Roman" w:hAnsi="Times New Roman" w:cs="Times New Roman"/>
      <w:kern w:val="0"/>
      <w14:ligatures w14:val="none"/>
    </w:rPr>
  </w:style>
  <w:style w:type="paragraph" w:customStyle="1" w:styleId="UG-SectionVI-Heading1">
    <w:name w:val="UG - Section VI - Heading 1"/>
    <w:basedOn w:val="Normal"/>
    <w:uiPriority w:val="99"/>
    <w:rsid w:val="0073430A"/>
    <w:pPr>
      <w:spacing w:before="120" w:after="200" w:line="240" w:lineRule="auto"/>
      <w:jc w:val="center"/>
    </w:pPr>
    <w:rPr>
      <w:rFonts w:ascii="Times New Roman" w:eastAsia="Times New Roman" w:hAnsi="Times New Roman" w:cs="Times New Roman"/>
      <w:b/>
      <w:kern w:val="0"/>
      <w:sz w:val="40"/>
      <w14:ligatures w14:val="none"/>
    </w:rPr>
  </w:style>
  <w:style w:type="paragraph" w:customStyle="1" w:styleId="p1">
    <w:name w:val="p1"/>
    <w:basedOn w:val="Normal"/>
    <w:rsid w:val="0073430A"/>
    <w:pPr>
      <w:spacing w:before="152" w:after="0" w:line="240" w:lineRule="auto"/>
      <w:ind w:left="105"/>
    </w:pPr>
    <w:rPr>
      <w:rFonts w:ascii="Times New Roman" w:eastAsia="Times New Roman" w:hAnsi="Times New Roman" w:cs="Times New Roman"/>
      <w:kern w:val="0"/>
      <w:sz w:val="18"/>
      <w:szCs w:val="18"/>
      <w14:ligatures w14:val="none"/>
    </w:rPr>
  </w:style>
  <w:style w:type="paragraph" w:customStyle="1" w:styleId="p2">
    <w:name w:val="p2"/>
    <w:basedOn w:val="Normal"/>
    <w:uiPriority w:val="99"/>
    <w:rsid w:val="0073430A"/>
    <w:pPr>
      <w:spacing w:before="5" w:after="0" w:line="240" w:lineRule="auto"/>
    </w:pPr>
    <w:rPr>
      <w:rFonts w:ascii="Times New Roman" w:eastAsia="Times New Roman" w:hAnsi="Times New Roman" w:cs="Times New Roman"/>
      <w:kern w:val="0"/>
      <w:sz w:val="13"/>
      <w:szCs w:val="13"/>
      <w14:ligatures w14:val="none"/>
    </w:rPr>
  </w:style>
  <w:style w:type="paragraph" w:customStyle="1" w:styleId="p3">
    <w:name w:val="p3"/>
    <w:basedOn w:val="Normal"/>
    <w:uiPriority w:val="99"/>
    <w:rsid w:val="0073430A"/>
    <w:pPr>
      <w:spacing w:before="53"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4">
    <w:name w:val="p4"/>
    <w:basedOn w:val="Normal"/>
    <w:uiPriority w:val="99"/>
    <w:rsid w:val="0073430A"/>
    <w:pPr>
      <w:spacing w:after="0" w:line="240" w:lineRule="auto"/>
    </w:pPr>
    <w:rPr>
      <w:rFonts w:ascii="Times New Roman" w:eastAsia="Times New Roman" w:hAnsi="Times New Roman" w:cs="Times New Roman"/>
      <w:kern w:val="0"/>
      <w:sz w:val="18"/>
      <w:szCs w:val="18"/>
      <w14:ligatures w14:val="none"/>
    </w:rPr>
  </w:style>
  <w:style w:type="paragraph" w:customStyle="1" w:styleId="p5">
    <w:name w:val="p5"/>
    <w:basedOn w:val="Normal"/>
    <w:rsid w:val="0073430A"/>
    <w:pPr>
      <w:spacing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6">
    <w:name w:val="p6"/>
    <w:basedOn w:val="Normal"/>
    <w:rsid w:val="0073430A"/>
    <w:pPr>
      <w:spacing w:before="155" w:after="0" w:line="240" w:lineRule="auto"/>
      <w:ind w:left="645"/>
    </w:pPr>
    <w:rPr>
      <w:rFonts w:ascii="Cambria" w:eastAsia="Times New Roman" w:hAnsi="Cambria" w:cs="Times New Roman"/>
      <w:kern w:val="0"/>
      <w:sz w:val="18"/>
      <w:szCs w:val="18"/>
      <w14:ligatures w14:val="none"/>
    </w:rPr>
  </w:style>
  <w:style w:type="paragraph" w:customStyle="1" w:styleId="p7">
    <w:name w:val="p7"/>
    <w:basedOn w:val="Normal"/>
    <w:uiPriority w:val="99"/>
    <w:rsid w:val="0073430A"/>
    <w:pPr>
      <w:spacing w:after="0" w:line="240" w:lineRule="auto"/>
    </w:pPr>
    <w:rPr>
      <w:rFonts w:ascii="Cambria" w:eastAsia="Times New Roman" w:hAnsi="Cambria" w:cs="Times New Roman"/>
      <w:kern w:val="0"/>
      <w:sz w:val="15"/>
      <w:szCs w:val="15"/>
      <w14:ligatures w14:val="none"/>
    </w:rPr>
  </w:style>
  <w:style w:type="paragraph" w:customStyle="1" w:styleId="p8">
    <w:name w:val="p8"/>
    <w:basedOn w:val="Normal"/>
    <w:rsid w:val="0073430A"/>
    <w:pPr>
      <w:spacing w:before="2" w:after="0" w:line="240" w:lineRule="auto"/>
    </w:pPr>
    <w:rPr>
      <w:rFonts w:ascii="Cambria" w:eastAsia="Times New Roman" w:hAnsi="Cambria" w:cs="Times New Roman"/>
      <w:kern w:val="0"/>
      <w:sz w:val="13"/>
      <w:szCs w:val="13"/>
      <w14:ligatures w14:val="none"/>
    </w:rPr>
  </w:style>
  <w:style w:type="paragraph" w:customStyle="1" w:styleId="p9">
    <w:name w:val="p9"/>
    <w:basedOn w:val="Normal"/>
    <w:uiPriority w:val="99"/>
    <w:rsid w:val="0073430A"/>
    <w:pPr>
      <w:spacing w:before="53" w:after="0" w:line="240" w:lineRule="auto"/>
      <w:ind w:left="240"/>
      <w:jc w:val="both"/>
    </w:pPr>
    <w:rPr>
      <w:rFonts w:ascii="Times New Roman" w:eastAsia="Times New Roman" w:hAnsi="Times New Roman" w:cs="Times New Roman"/>
      <w:kern w:val="0"/>
      <w:sz w:val="18"/>
      <w:szCs w:val="18"/>
      <w14:ligatures w14:val="none"/>
    </w:rPr>
  </w:style>
  <w:style w:type="paragraph" w:customStyle="1" w:styleId="p10">
    <w:name w:val="p10"/>
    <w:basedOn w:val="Normal"/>
    <w:uiPriority w:val="99"/>
    <w:rsid w:val="0073430A"/>
    <w:pPr>
      <w:spacing w:after="0" w:line="240" w:lineRule="auto"/>
      <w:ind w:left="1605"/>
    </w:pPr>
    <w:rPr>
      <w:rFonts w:ascii="Times New Roman" w:eastAsia="Times New Roman" w:hAnsi="Times New Roman" w:cs="Times New Roman"/>
      <w:kern w:val="0"/>
      <w:sz w:val="18"/>
      <w:szCs w:val="18"/>
      <w14:ligatures w14:val="none"/>
    </w:rPr>
  </w:style>
  <w:style w:type="paragraph" w:customStyle="1" w:styleId="p11">
    <w:name w:val="p11"/>
    <w:basedOn w:val="Normal"/>
    <w:uiPriority w:val="99"/>
    <w:rsid w:val="0073430A"/>
    <w:pPr>
      <w:spacing w:before="21" w:after="0" w:line="240" w:lineRule="auto"/>
      <w:ind w:left="306"/>
    </w:pPr>
    <w:rPr>
      <w:rFonts w:ascii="Times New Roman" w:eastAsia="Times New Roman" w:hAnsi="Times New Roman" w:cs="Times New Roman"/>
      <w:kern w:val="0"/>
      <w:sz w:val="18"/>
      <w:szCs w:val="18"/>
      <w14:ligatures w14:val="none"/>
    </w:rPr>
  </w:style>
  <w:style w:type="paragraph" w:customStyle="1" w:styleId="p12">
    <w:name w:val="p12"/>
    <w:basedOn w:val="Normal"/>
    <w:uiPriority w:val="99"/>
    <w:rsid w:val="0073430A"/>
    <w:pPr>
      <w:spacing w:before="21" w:after="0" w:line="240" w:lineRule="auto"/>
      <w:ind w:left="774"/>
    </w:pPr>
    <w:rPr>
      <w:rFonts w:ascii="Times New Roman" w:eastAsia="Times New Roman" w:hAnsi="Times New Roman" w:cs="Times New Roman"/>
      <w:kern w:val="0"/>
      <w:sz w:val="18"/>
      <w:szCs w:val="18"/>
      <w14:ligatures w14:val="none"/>
    </w:rPr>
  </w:style>
  <w:style w:type="paragraph" w:customStyle="1" w:styleId="p13">
    <w:name w:val="p13"/>
    <w:basedOn w:val="Normal"/>
    <w:uiPriority w:val="99"/>
    <w:rsid w:val="0073430A"/>
    <w:pPr>
      <w:spacing w:before="21" w:after="0" w:line="240" w:lineRule="auto"/>
      <w:jc w:val="center"/>
    </w:pPr>
    <w:rPr>
      <w:rFonts w:ascii="Times New Roman" w:eastAsia="Times New Roman" w:hAnsi="Times New Roman" w:cs="Times New Roman"/>
      <w:kern w:val="0"/>
      <w:sz w:val="18"/>
      <w:szCs w:val="18"/>
      <w14:ligatures w14:val="none"/>
    </w:rPr>
  </w:style>
  <w:style w:type="paragraph" w:customStyle="1" w:styleId="p14">
    <w:name w:val="p14"/>
    <w:basedOn w:val="Normal"/>
    <w:uiPriority w:val="99"/>
    <w:rsid w:val="0073430A"/>
    <w:pPr>
      <w:spacing w:before="110" w:after="0" w:line="240" w:lineRule="auto"/>
      <w:ind w:left="77"/>
    </w:pPr>
    <w:rPr>
      <w:rFonts w:ascii="Times New Roman" w:eastAsia="Times New Roman" w:hAnsi="Times New Roman" w:cs="Times New Roman"/>
      <w:kern w:val="0"/>
      <w:sz w:val="18"/>
      <w:szCs w:val="18"/>
      <w14:ligatures w14:val="none"/>
    </w:rPr>
  </w:style>
  <w:style w:type="paragraph" w:customStyle="1" w:styleId="p15">
    <w:name w:val="p15"/>
    <w:basedOn w:val="Normal"/>
    <w:rsid w:val="0073430A"/>
    <w:pPr>
      <w:spacing w:before="45" w:after="0" w:line="180" w:lineRule="atLeast"/>
      <w:ind w:left="77"/>
    </w:pPr>
    <w:rPr>
      <w:rFonts w:ascii="Times New Roman" w:eastAsia="Times New Roman" w:hAnsi="Times New Roman" w:cs="Times New Roman"/>
      <w:kern w:val="0"/>
      <w:sz w:val="18"/>
      <w:szCs w:val="18"/>
      <w14:ligatures w14:val="none"/>
    </w:rPr>
  </w:style>
  <w:style w:type="paragraph" w:customStyle="1" w:styleId="p16">
    <w:name w:val="p16"/>
    <w:basedOn w:val="Normal"/>
    <w:rsid w:val="0073430A"/>
    <w:pPr>
      <w:spacing w:before="158" w:after="0" w:line="180" w:lineRule="atLeast"/>
      <w:ind w:left="77"/>
    </w:pPr>
    <w:rPr>
      <w:rFonts w:ascii="Times New Roman" w:eastAsia="Times New Roman" w:hAnsi="Times New Roman" w:cs="Times New Roman"/>
      <w:kern w:val="0"/>
      <w:sz w:val="18"/>
      <w:szCs w:val="18"/>
      <w14:ligatures w14:val="none"/>
    </w:rPr>
  </w:style>
  <w:style w:type="paragraph" w:customStyle="1" w:styleId="p21">
    <w:name w:val="p21"/>
    <w:basedOn w:val="Normal"/>
    <w:rsid w:val="0073430A"/>
    <w:pPr>
      <w:spacing w:before="101" w:after="0" w:line="240" w:lineRule="auto"/>
      <w:ind w:left="77"/>
    </w:pPr>
    <w:rPr>
      <w:rFonts w:ascii="Times New Roman" w:eastAsia="Times New Roman" w:hAnsi="Times New Roman" w:cs="Times New Roman"/>
      <w:kern w:val="0"/>
      <w:sz w:val="18"/>
      <w:szCs w:val="18"/>
      <w14:ligatures w14:val="none"/>
    </w:rPr>
  </w:style>
  <w:style w:type="paragraph" w:customStyle="1" w:styleId="p22">
    <w:name w:val="p22"/>
    <w:basedOn w:val="Normal"/>
    <w:rsid w:val="0073430A"/>
    <w:pPr>
      <w:spacing w:before="2" w:after="0" w:line="240" w:lineRule="auto"/>
    </w:pPr>
    <w:rPr>
      <w:rFonts w:ascii="Times New Roman" w:eastAsia="Times New Roman" w:hAnsi="Times New Roman" w:cs="Times New Roman"/>
      <w:kern w:val="0"/>
      <w:sz w:val="20"/>
      <w14:ligatures w14:val="none"/>
    </w:rPr>
  </w:style>
  <w:style w:type="paragraph" w:customStyle="1" w:styleId="p23">
    <w:name w:val="p23"/>
    <w:basedOn w:val="Normal"/>
    <w:rsid w:val="0073430A"/>
    <w:pPr>
      <w:spacing w:after="0" w:line="180" w:lineRule="atLeast"/>
      <w:ind w:left="77"/>
    </w:pPr>
    <w:rPr>
      <w:rFonts w:ascii="Times New Roman" w:eastAsia="Times New Roman" w:hAnsi="Times New Roman" w:cs="Times New Roman"/>
      <w:kern w:val="0"/>
      <w:sz w:val="18"/>
      <w:szCs w:val="18"/>
      <w14:ligatures w14:val="none"/>
    </w:rPr>
  </w:style>
  <w:style w:type="paragraph" w:customStyle="1" w:styleId="p24">
    <w:name w:val="p24"/>
    <w:basedOn w:val="Normal"/>
    <w:rsid w:val="0073430A"/>
    <w:pPr>
      <w:spacing w:before="42" w:after="0" w:line="240" w:lineRule="auto"/>
      <w:ind w:left="77"/>
    </w:pPr>
    <w:rPr>
      <w:rFonts w:ascii="Times New Roman" w:eastAsia="Times New Roman" w:hAnsi="Times New Roman" w:cs="Times New Roman"/>
      <w:kern w:val="0"/>
      <w:sz w:val="18"/>
      <w:szCs w:val="18"/>
      <w14:ligatures w14:val="none"/>
    </w:rPr>
  </w:style>
  <w:style w:type="paragraph" w:customStyle="1" w:styleId="p25">
    <w:name w:val="p25"/>
    <w:basedOn w:val="Normal"/>
    <w:rsid w:val="0073430A"/>
    <w:pPr>
      <w:spacing w:before="134" w:after="0" w:line="180" w:lineRule="atLeast"/>
      <w:ind w:left="77"/>
    </w:pPr>
    <w:rPr>
      <w:rFonts w:ascii="Times New Roman" w:eastAsia="Times New Roman" w:hAnsi="Times New Roman" w:cs="Times New Roman"/>
      <w:kern w:val="0"/>
      <w:sz w:val="18"/>
      <w:szCs w:val="18"/>
      <w14:ligatures w14:val="none"/>
    </w:rPr>
  </w:style>
  <w:style w:type="paragraph" w:customStyle="1" w:styleId="p26">
    <w:name w:val="p26"/>
    <w:basedOn w:val="Normal"/>
    <w:rsid w:val="0073430A"/>
    <w:pPr>
      <w:spacing w:after="0" w:line="240" w:lineRule="auto"/>
    </w:pPr>
    <w:rPr>
      <w:rFonts w:ascii="Times New Roman" w:eastAsia="Times New Roman" w:hAnsi="Times New Roman" w:cs="Times New Roman"/>
      <w:kern w:val="0"/>
      <w:sz w:val="15"/>
      <w:szCs w:val="15"/>
      <w14:ligatures w14:val="none"/>
    </w:rPr>
  </w:style>
  <w:style w:type="paragraph" w:customStyle="1" w:styleId="p27">
    <w:name w:val="p27"/>
    <w:basedOn w:val="Normal"/>
    <w:rsid w:val="0073430A"/>
    <w:pPr>
      <w:spacing w:before="2" w:after="0" w:line="240" w:lineRule="auto"/>
    </w:pPr>
    <w:rPr>
      <w:rFonts w:ascii="Times New Roman" w:eastAsia="Times New Roman" w:hAnsi="Times New Roman" w:cs="Times New Roman"/>
      <w:kern w:val="0"/>
      <w:sz w:val="12"/>
      <w:szCs w:val="12"/>
      <w14:ligatures w14:val="none"/>
    </w:rPr>
  </w:style>
  <w:style w:type="paragraph" w:customStyle="1" w:styleId="p28">
    <w:name w:val="p28"/>
    <w:basedOn w:val="Normal"/>
    <w:rsid w:val="0073430A"/>
    <w:pPr>
      <w:spacing w:before="50" w:after="0" w:line="240" w:lineRule="auto"/>
      <w:ind w:left="879"/>
    </w:pPr>
    <w:rPr>
      <w:rFonts w:ascii="Cambria" w:eastAsia="Times New Roman" w:hAnsi="Cambria" w:cs="Times New Roman"/>
      <w:kern w:val="0"/>
      <w:sz w:val="18"/>
      <w:szCs w:val="18"/>
      <w14:ligatures w14:val="none"/>
    </w:rPr>
  </w:style>
  <w:style w:type="paragraph" w:customStyle="1" w:styleId="p29">
    <w:name w:val="p29"/>
    <w:basedOn w:val="Normal"/>
    <w:rsid w:val="0073430A"/>
    <w:pPr>
      <w:spacing w:before="3" w:after="0" w:line="240" w:lineRule="auto"/>
    </w:pPr>
    <w:rPr>
      <w:rFonts w:ascii="Cambria" w:eastAsia="Times New Roman" w:hAnsi="Cambria" w:cs="Times New Roman"/>
      <w:kern w:val="0"/>
      <w:sz w:val="25"/>
      <w:szCs w:val="25"/>
      <w14:ligatures w14:val="none"/>
    </w:rPr>
  </w:style>
  <w:style w:type="paragraph" w:customStyle="1" w:styleId="p30">
    <w:name w:val="p30"/>
    <w:basedOn w:val="Normal"/>
    <w:rsid w:val="0073430A"/>
    <w:pPr>
      <w:spacing w:after="0" w:line="240" w:lineRule="auto"/>
      <w:ind w:left="240"/>
      <w:jc w:val="both"/>
    </w:pPr>
    <w:rPr>
      <w:rFonts w:ascii="Times New Roman" w:eastAsia="Times New Roman" w:hAnsi="Times New Roman" w:cs="Times New Roman"/>
      <w:kern w:val="0"/>
      <w:sz w:val="18"/>
      <w:szCs w:val="18"/>
      <w14:ligatures w14:val="none"/>
    </w:rPr>
  </w:style>
  <w:style w:type="paragraph" w:customStyle="1" w:styleId="p33">
    <w:name w:val="p33"/>
    <w:basedOn w:val="Normal"/>
    <w:rsid w:val="0073430A"/>
    <w:pPr>
      <w:spacing w:before="83" w:after="0" w:line="240" w:lineRule="auto"/>
      <w:ind w:left="240"/>
      <w:jc w:val="both"/>
    </w:pPr>
    <w:rPr>
      <w:rFonts w:ascii="Times New Roman" w:eastAsia="Times New Roman" w:hAnsi="Times New Roman" w:cs="Times New Roman"/>
      <w:kern w:val="0"/>
      <w:sz w:val="18"/>
      <w:szCs w:val="18"/>
      <w14:ligatures w14:val="none"/>
    </w:rPr>
  </w:style>
  <w:style w:type="paragraph" w:customStyle="1" w:styleId="p34">
    <w:name w:val="p34"/>
    <w:basedOn w:val="Normal"/>
    <w:rsid w:val="0073430A"/>
    <w:pPr>
      <w:spacing w:before="2" w:after="0" w:line="240" w:lineRule="auto"/>
    </w:pPr>
    <w:rPr>
      <w:rFonts w:ascii="Times New Roman" w:eastAsia="Times New Roman" w:hAnsi="Times New Roman" w:cs="Times New Roman"/>
      <w:kern w:val="0"/>
      <w:sz w:val="18"/>
      <w:szCs w:val="18"/>
      <w14:ligatures w14:val="none"/>
    </w:rPr>
  </w:style>
  <w:style w:type="paragraph" w:customStyle="1" w:styleId="p35">
    <w:name w:val="p35"/>
    <w:basedOn w:val="Normal"/>
    <w:rsid w:val="0073430A"/>
    <w:pPr>
      <w:spacing w:before="8" w:after="0" w:line="240" w:lineRule="auto"/>
    </w:pPr>
    <w:rPr>
      <w:rFonts w:ascii="Times New Roman" w:eastAsia="Times New Roman" w:hAnsi="Times New Roman" w:cs="Times New Roman"/>
      <w:kern w:val="0"/>
      <w:sz w:val="14"/>
      <w:szCs w:val="14"/>
      <w14:ligatures w14:val="none"/>
    </w:rPr>
  </w:style>
  <w:style w:type="paragraph" w:customStyle="1" w:styleId="p36">
    <w:name w:val="p36"/>
    <w:basedOn w:val="Normal"/>
    <w:rsid w:val="0073430A"/>
    <w:pPr>
      <w:spacing w:before="50" w:after="0" w:line="240" w:lineRule="auto"/>
      <w:jc w:val="center"/>
    </w:pPr>
    <w:rPr>
      <w:rFonts w:ascii="Cambria" w:eastAsia="Times New Roman" w:hAnsi="Cambria" w:cs="Times New Roman"/>
      <w:kern w:val="0"/>
      <w:sz w:val="18"/>
      <w:szCs w:val="18"/>
      <w14:ligatures w14:val="none"/>
    </w:rPr>
  </w:style>
  <w:style w:type="paragraph" w:customStyle="1" w:styleId="p37">
    <w:name w:val="p37"/>
    <w:basedOn w:val="Normal"/>
    <w:rsid w:val="0073430A"/>
    <w:pPr>
      <w:spacing w:before="8" w:after="0" w:line="240" w:lineRule="auto"/>
    </w:pPr>
    <w:rPr>
      <w:rFonts w:ascii="Cambria" w:eastAsia="Times New Roman" w:hAnsi="Cambria" w:cs="Times New Roman"/>
      <w:kern w:val="0"/>
      <w:sz w:val="17"/>
      <w:szCs w:val="17"/>
      <w14:ligatures w14:val="none"/>
    </w:rPr>
  </w:style>
  <w:style w:type="paragraph" w:customStyle="1" w:styleId="p38">
    <w:name w:val="p38"/>
    <w:basedOn w:val="Normal"/>
    <w:rsid w:val="0073430A"/>
    <w:pPr>
      <w:spacing w:before="155" w:after="0" w:line="240" w:lineRule="auto"/>
      <w:ind w:left="737"/>
      <w:jc w:val="center"/>
    </w:pPr>
    <w:rPr>
      <w:rFonts w:ascii="Cambria" w:eastAsia="Times New Roman" w:hAnsi="Cambria" w:cs="Times New Roman"/>
      <w:kern w:val="0"/>
      <w:sz w:val="18"/>
      <w:szCs w:val="18"/>
      <w14:ligatures w14:val="none"/>
    </w:rPr>
  </w:style>
  <w:style w:type="paragraph" w:customStyle="1" w:styleId="p39">
    <w:name w:val="p39"/>
    <w:basedOn w:val="Normal"/>
    <w:rsid w:val="0073430A"/>
    <w:pPr>
      <w:spacing w:after="0" w:line="240" w:lineRule="auto"/>
    </w:pPr>
    <w:rPr>
      <w:rFonts w:ascii="Cambria" w:eastAsia="Times New Roman" w:hAnsi="Cambria" w:cs="Times New Roman"/>
      <w:kern w:val="0"/>
      <w:sz w:val="18"/>
      <w:szCs w:val="18"/>
      <w14:ligatures w14:val="none"/>
    </w:rPr>
  </w:style>
  <w:style w:type="paragraph" w:customStyle="1" w:styleId="p40">
    <w:name w:val="p40"/>
    <w:basedOn w:val="Normal"/>
    <w:rsid w:val="0073430A"/>
    <w:pPr>
      <w:spacing w:before="140"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41">
    <w:name w:val="p41"/>
    <w:basedOn w:val="Normal"/>
    <w:rsid w:val="0073430A"/>
    <w:pPr>
      <w:spacing w:before="147"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47">
    <w:name w:val="p47"/>
    <w:basedOn w:val="Normal"/>
    <w:rsid w:val="0073430A"/>
    <w:pPr>
      <w:spacing w:before="50" w:after="0" w:line="240" w:lineRule="auto"/>
      <w:ind w:left="617"/>
      <w:jc w:val="center"/>
    </w:pPr>
    <w:rPr>
      <w:rFonts w:ascii="Cambria" w:eastAsia="Times New Roman" w:hAnsi="Cambria" w:cs="Times New Roman"/>
      <w:kern w:val="0"/>
      <w:sz w:val="18"/>
      <w:szCs w:val="18"/>
      <w14:ligatures w14:val="none"/>
    </w:rPr>
  </w:style>
  <w:style w:type="paragraph" w:customStyle="1" w:styleId="p48">
    <w:name w:val="p48"/>
    <w:basedOn w:val="Normal"/>
    <w:rsid w:val="0073430A"/>
    <w:pPr>
      <w:spacing w:before="3" w:after="0" w:line="240" w:lineRule="auto"/>
    </w:pPr>
    <w:rPr>
      <w:rFonts w:ascii="Times New Roman" w:eastAsia="Times New Roman" w:hAnsi="Times New Roman" w:cs="Times New Roman"/>
      <w:kern w:val="0"/>
      <w:sz w:val="26"/>
      <w:szCs w:val="26"/>
      <w14:ligatures w14:val="none"/>
    </w:rPr>
  </w:style>
  <w:style w:type="paragraph" w:customStyle="1" w:styleId="p49">
    <w:name w:val="p49"/>
    <w:basedOn w:val="Normal"/>
    <w:rsid w:val="0073430A"/>
    <w:pPr>
      <w:spacing w:before="2" w:after="0" w:line="240" w:lineRule="auto"/>
    </w:pPr>
    <w:rPr>
      <w:rFonts w:ascii="Times New Roman" w:eastAsia="Times New Roman" w:hAnsi="Times New Roman" w:cs="Times New Roman"/>
      <w:kern w:val="0"/>
      <w:sz w:val="26"/>
      <w:szCs w:val="26"/>
      <w14:ligatures w14:val="none"/>
    </w:rPr>
  </w:style>
  <w:style w:type="paragraph" w:customStyle="1" w:styleId="p50">
    <w:name w:val="p50"/>
    <w:basedOn w:val="Normal"/>
    <w:rsid w:val="0073430A"/>
    <w:pPr>
      <w:spacing w:after="0" w:line="240" w:lineRule="auto"/>
      <w:ind w:left="375"/>
    </w:pPr>
    <w:rPr>
      <w:rFonts w:ascii="Cambria" w:eastAsia="Times New Roman" w:hAnsi="Cambria" w:cs="Times New Roman"/>
      <w:kern w:val="0"/>
      <w:sz w:val="18"/>
      <w:szCs w:val="18"/>
      <w14:ligatures w14:val="none"/>
    </w:rPr>
  </w:style>
  <w:style w:type="paragraph" w:customStyle="1" w:styleId="p51">
    <w:name w:val="p51"/>
    <w:basedOn w:val="Normal"/>
    <w:rsid w:val="0073430A"/>
    <w:pPr>
      <w:spacing w:before="9" w:after="0" w:line="240" w:lineRule="auto"/>
    </w:pPr>
    <w:rPr>
      <w:rFonts w:ascii="Times New Roman" w:eastAsia="Times New Roman" w:hAnsi="Times New Roman" w:cs="Times New Roman"/>
      <w:kern w:val="0"/>
      <w:sz w:val="18"/>
      <w:szCs w:val="18"/>
      <w14:ligatures w14:val="none"/>
    </w:rPr>
  </w:style>
  <w:style w:type="paragraph" w:customStyle="1" w:styleId="p52">
    <w:name w:val="p52"/>
    <w:basedOn w:val="Normal"/>
    <w:rsid w:val="0073430A"/>
    <w:pPr>
      <w:spacing w:after="0" w:line="150" w:lineRule="atLeast"/>
      <w:ind w:left="84"/>
    </w:pPr>
    <w:rPr>
      <w:rFonts w:ascii="Times New Roman" w:eastAsia="Times New Roman" w:hAnsi="Times New Roman" w:cs="Times New Roman"/>
      <w:kern w:val="0"/>
      <w:sz w:val="15"/>
      <w:szCs w:val="15"/>
      <w14:ligatures w14:val="none"/>
    </w:rPr>
  </w:style>
  <w:style w:type="paragraph" w:customStyle="1" w:styleId="p53">
    <w:name w:val="p53"/>
    <w:basedOn w:val="Normal"/>
    <w:rsid w:val="0073430A"/>
    <w:pPr>
      <w:spacing w:before="95" w:after="0" w:line="240" w:lineRule="auto"/>
      <w:ind w:left="804" w:hanging="639"/>
    </w:pPr>
    <w:rPr>
      <w:rFonts w:ascii="Times New Roman" w:eastAsia="Times New Roman" w:hAnsi="Times New Roman" w:cs="Times New Roman"/>
      <w:kern w:val="0"/>
      <w:sz w:val="18"/>
      <w:szCs w:val="18"/>
      <w14:ligatures w14:val="none"/>
    </w:rPr>
  </w:style>
  <w:style w:type="paragraph" w:customStyle="1" w:styleId="p54">
    <w:name w:val="p54"/>
    <w:basedOn w:val="Normal"/>
    <w:rsid w:val="0073430A"/>
    <w:pPr>
      <w:spacing w:after="0" w:line="240" w:lineRule="auto"/>
    </w:pPr>
    <w:rPr>
      <w:rFonts w:ascii="Times New Roman" w:eastAsia="Times New Roman" w:hAnsi="Times New Roman" w:cs="Times New Roman"/>
      <w:kern w:val="0"/>
      <w14:ligatures w14:val="none"/>
    </w:rPr>
  </w:style>
  <w:style w:type="paragraph" w:customStyle="1" w:styleId="p55">
    <w:name w:val="p55"/>
    <w:basedOn w:val="Normal"/>
    <w:rsid w:val="0073430A"/>
    <w:pPr>
      <w:spacing w:after="0" w:line="240" w:lineRule="auto"/>
      <w:ind w:left="804"/>
    </w:pPr>
    <w:rPr>
      <w:rFonts w:ascii="Cambria" w:eastAsia="Times New Roman" w:hAnsi="Cambria" w:cs="Times New Roman"/>
      <w:kern w:val="0"/>
      <w:sz w:val="18"/>
      <w:szCs w:val="18"/>
      <w14:ligatures w14:val="none"/>
    </w:rPr>
  </w:style>
  <w:style w:type="paragraph" w:customStyle="1" w:styleId="p56">
    <w:name w:val="p56"/>
    <w:basedOn w:val="Normal"/>
    <w:rsid w:val="0073430A"/>
    <w:pPr>
      <w:spacing w:before="2" w:after="0" w:line="240" w:lineRule="auto"/>
    </w:pPr>
    <w:rPr>
      <w:rFonts w:ascii="Cambria" w:eastAsia="Times New Roman" w:hAnsi="Cambria" w:cs="Times New Roman"/>
      <w:kern w:val="0"/>
      <w:sz w:val="25"/>
      <w:szCs w:val="25"/>
      <w14:ligatures w14:val="none"/>
    </w:rPr>
  </w:style>
  <w:style w:type="paragraph" w:customStyle="1" w:styleId="p57">
    <w:name w:val="p57"/>
    <w:basedOn w:val="Normal"/>
    <w:rsid w:val="0073430A"/>
    <w:pPr>
      <w:spacing w:after="0" w:line="240" w:lineRule="auto"/>
      <w:ind w:left="165"/>
      <w:jc w:val="both"/>
    </w:pPr>
    <w:rPr>
      <w:rFonts w:ascii="Times New Roman" w:eastAsia="Times New Roman" w:hAnsi="Times New Roman" w:cs="Times New Roman"/>
      <w:kern w:val="0"/>
      <w:sz w:val="18"/>
      <w:szCs w:val="18"/>
      <w14:ligatures w14:val="none"/>
    </w:rPr>
  </w:style>
  <w:style w:type="paragraph" w:customStyle="1" w:styleId="p60">
    <w:name w:val="p60"/>
    <w:basedOn w:val="Normal"/>
    <w:rsid w:val="0073430A"/>
    <w:pPr>
      <w:spacing w:before="146" w:after="0" w:line="240" w:lineRule="auto"/>
      <w:ind w:left="165"/>
      <w:jc w:val="both"/>
    </w:pPr>
    <w:rPr>
      <w:rFonts w:ascii="Times New Roman" w:eastAsia="Times New Roman" w:hAnsi="Times New Roman" w:cs="Times New Roman"/>
      <w:kern w:val="0"/>
      <w:sz w:val="18"/>
      <w:szCs w:val="18"/>
      <w14:ligatures w14:val="none"/>
    </w:rPr>
  </w:style>
  <w:style w:type="paragraph" w:customStyle="1" w:styleId="p61">
    <w:name w:val="p61"/>
    <w:basedOn w:val="Normal"/>
    <w:rsid w:val="0073430A"/>
    <w:pPr>
      <w:spacing w:before="3" w:after="0" w:line="240" w:lineRule="auto"/>
    </w:pPr>
    <w:rPr>
      <w:rFonts w:ascii="Times New Roman" w:eastAsia="Times New Roman" w:hAnsi="Times New Roman" w:cs="Times New Roman"/>
      <w:kern w:val="0"/>
      <w:sz w:val="21"/>
      <w:szCs w:val="21"/>
      <w14:ligatures w14:val="none"/>
    </w:rPr>
  </w:style>
  <w:style w:type="paragraph" w:customStyle="1" w:styleId="p62">
    <w:name w:val="p62"/>
    <w:basedOn w:val="Normal"/>
    <w:rsid w:val="0073430A"/>
    <w:pPr>
      <w:spacing w:before="50" w:after="0" w:line="240" w:lineRule="auto"/>
      <w:ind w:left="636"/>
    </w:pPr>
    <w:rPr>
      <w:rFonts w:ascii="Cambria" w:eastAsia="Times New Roman" w:hAnsi="Cambria" w:cs="Times New Roman"/>
      <w:kern w:val="0"/>
      <w:sz w:val="18"/>
      <w:szCs w:val="18"/>
      <w14:ligatures w14:val="none"/>
    </w:rPr>
  </w:style>
  <w:style w:type="paragraph" w:customStyle="1" w:styleId="p69">
    <w:name w:val="p69"/>
    <w:basedOn w:val="Normal"/>
    <w:rsid w:val="0073430A"/>
    <w:pPr>
      <w:spacing w:before="83"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70">
    <w:name w:val="p70"/>
    <w:basedOn w:val="Normal"/>
    <w:rsid w:val="0073430A"/>
    <w:pPr>
      <w:spacing w:before="90"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71">
    <w:name w:val="p71"/>
    <w:basedOn w:val="Normal"/>
    <w:rsid w:val="0073430A"/>
    <w:pPr>
      <w:spacing w:before="6" w:after="0" w:line="240" w:lineRule="auto"/>
    </w:pPr>
    <w:rPr>
      <w:rFonts w:ascii="Times New Roman" w:eastAsia="Times New Roman" w:hAnsi="Times New Roman" w:cs="Times New Roman"/>
      <w:kern w:val="0"/>
      <w:sz w:val="23"/>
      <w:szCs w:val="23"/>
      <w14:ligatures w14:val="none"/>
    </w:rPr>
  </w:style>
  <w:style w:type="paragraph" w:customStyle="1" w:styleId="p72">
    <w:name w:val="p72"/>
    <w:basedOn w:val="Normal"/>
    <w:rsid w:val="0073430A"/>
    <w:pPr>
      <w:spacing w:after="0" w:line="240" w:lineRule="auto"/>
    </w:pPr>
    <w:rPr>
      <w:rFonts w:ascii="Times New Roman" w:eastAsia="Times New Roman" w:hAnsi="Times New Roman" w:cs="Times New Roman"/>
      <w:kern w:val="0"/>
      <w:sz w:val="19"/>
      <w:szCs w:val="19"/>
      <w14:ligatures w14:val="none"/>
    </w:rPr>
  </w:style>
  <w:style w:type="paragraph" w:customStyle="1" w:styleId="p73">
    <w:name w:val="p73"/>
    <w:basedOn w:val="Normal"/>
    <w:rsid w:val="0073430A"/>
    <w:pPr>
      <w:spacing w:after="0" w:line="150" w:lineRule="atLeast"/>
      <w:ind w:left="21"/>
    </w:pPr>
    <w:rPr>
      <w:rFonts w:ascii="Times New Roman" w:eastAsia="Times New Roman" w:hAnsi="Times New Roman" w:cs="Times New Roman"/>
      <w:kern w:val="0"/>
      <w:sz w:val="15"/>
      <w:szCs w:val="15"/>
      <w14:ligatures w14:val="none"/>
    </w:rPr>
  </w:style>
  <w:style w:type="paragraph" w:customStyle="1" w:styleId="p74">
    <w:name w:val="p74"/>
    <w:basedOn w:val="Normal"/>
    <w:rsid w:val="0073430A"/>
    <w:pPr>
      <w:spacing w:before="59" w:after="0" w:line="240" w:lineRule="auto"/>
      <w:ind w:left="1529"/>
    </w:pPr>
    <w:rPr>
      <w:rFonts w:ascii="Times New Roman" w:eastAsia="Times New Roman" w:hAnsi="Times New Roman" w:cs="Times New Roman"/>
      <w:kern w:val="0"/>
      <w:sz w:val="18"/>
      <w:szCs w:val="18"/>
      <w14:ligatures w14:val="none"/>
    </w:rPr>
  </w:style>
  <w:style w:type="paragraph" w:customStyle="1" w:styleId="p75">
    <w:name w:val="p75"/>
    <w:basedOn w:val="Normal"/>
    <w:rsid w:val="0073430A"/>
    <w:pPr>
      <w:spacing w:after="0" w:line="200" w:lineRule="atLeast"/>
      <w:ind w:left="77"/>
    </w:pPr>
    <w:rPr>
      <w:rFonts w:ascii="Times New Roman" w:eastAsia="Times New Roman" w:hAnsi="Times New Roman" w:cs="Times New Roman"/>
      <w:kern w:val="0"/>
      <w:sz w:val="18"/>
      <w:szCs w:val="18"/>
      <w14:ligatures w14:val="none"/>
    </w:rPr>
  </w:style>
  <w:style w:type="paragraph" w:customStyle="1" w:styleId="p76">
    <w:name w:val="p76"/>
    <w:basedOn w:val="Normal"/>
    <w:rsid w:val="0073430A"/>
    <w:pPr>
      <w:spacing w:after="0" w:line="201" w:lineRule="atLeast"/>
      <w:ind w:left="77"/>
    </w:pPr>
    <w:rPr>
      <w:rFonts w:ascii="Times New Roman" w:eastAsia="Times New Roman" w:hAnsi="Times New Roman" w:cs="Times New Roman"/>
      <w:kern w:val="0"/>
      <w:sz w:val="18"/>
      <w:szCs w:val="18"/>
      <w14:ligatures w14:val="none"/>
    </w:rPr>
  </w:style>
  <w:style w:type="paragraph" w:customStyle="1" w:styleId="p77">
    <w:name w:val="p77"/>
    <w:basedOn w:val="Normal"/>
    <w:rsid w:val="0073430A"/>
    <w:pPr>
      <w:spacing w:before="9" w:after="0" w:line="240" w:lineRule="auto"/>
    </w:pPr>
    <w:rPr>
      <w:rFonts w:ascii="Times New Roman" w:eastAsia="Times New Roman" w:hAnsi="Times New Roman" w:cs="Times New Roman"/>
      <w:kern w:val="0"/>
      <w:sz w:val="2"/>
      <w:szCs w:val="2"/>
      <w14:ligatures w14:val="none"/>
    </w:rPr>
  </w:style>
  <w:style w:type="paragraph" w:customStyle="1" w:styleId="p78">
    <w:name w:val="p78"/>
    <w:basedOn w:val="Normal"/>
    <w:rsid w:val="0073430A"/>
    <w:pPr>
      <w:spacing w:after="0" w:line="150" w:lineRule="atLeast"/>
      <w:ind w:left="273"/>
    </w:pPr>
    <w:rPr>
      <w:rFonts w:ascii="Times New Roman" w:eastAsia="Times New Roman" w:hAnsi="Times New Roman" w:cs="Times New Roman"/>
      <w:kern w:val="0"/>
      <w:sz w:val="15"/>
      <w:szCs w:val="15"/>
      <w14:ligatures w14:val="none"/>
    </w:rPr>
  </w:style>
  <w:style w:type="paragraph" w:customStyle="1" w:styleId="p79">
    <w:name w:val="p79"/>
    <w:basedOn w:val="Normal"/>
    <w:rsid w:val="0073430A"/>
    <w:pPr>
      <w:spacing w:before="65" w:after="0" w:line="240" w:lineRule="auto"/>
      <w:jc w:val="center"/>
    </w:pPr>
    <w:rPr>
      <w:rFonts w:ascii="Times New Roman" w:eastAsia="Times New Roman" w:hAnsi="Times New Roman" w:cs="Times New Roman"/>
      <w:kern w:val="0"/>
      <w:sz w:val="18"/>
      <w:szCs w:val="18"/>
      <w14:ligatures w14:val="none"/>
    </w:rPr>
  </w:style>
  <w:style w:type="paragraph" w:customStyle="1" w:styleId="p80">
    <w:name w:val="p80"/>
    <w:basedOn w:val="Normal"/>
    <w:rsid w:val="0073430A"/>
    <w:pPr>
      <w:spacing w:after="0" w:line="200" w:lineRule="atLeast"/>
      <w:ind w:left="332"/>
    </w:pPr>
    <w:rPr>
      <w:rFonts w:ascii="Times New Roman" w:eastAsia="Times New Roman" w:hAnsi="Times New Roman" w:cs="Times New Roman"/>
      <w:kern w:val="0"/>
      <w:sz w:val="18"/>
      <w:szCs w:val="18"/>
      <w14:ligatures w14:val="none"/>
    </w:rPr>
  </w:style>
  <w:style w:type="paragraph" w:customStyle="1" w:styleId="p81">
    <w:name w:val="p81"/>
    <w:basedOn w:val="Normal"/>
    <w:rsid w:val="0073430A"/>
    <w:pPr>
      <w:spacing w:after="0" w:line="201" w:lineRule="atLeast"/>
      <w:ind w:left="332"/>
    </w:pPr>
    <w:rPr>
      <w:rFonts w:ascii="Times New Roman" w:eastAsia="Times New Roman" w:hAnsi="Times New Roman" w:cs="Times New Roman"/>
      <w:kern w:val="0"/>
      <w:sz w:val="18"/>
      <w:szCs w:val="18"/>
      <w14:ligatures w14:val="none"/>
    </w:rPr>
  </w:style>
  <w:style w:type="paragraph" w:customStyle="1" w:styleId="p82">
    <w:name w:val="p82"/>
    <w:basedOn w:val="Normal"/>
    <w:rsid w:val="0073430A"/>
    <w:pPr>
      <w:spacing w:after="0" w:line="240" w:lineRule="auto"/>
      <w:ind w:left="77"/>
    </w:pPr>
    <w:rPr>
      <w:rFonts w:ascii="Times New Roman" w:eastAsia="Times New Roman" w:hAnsi="Times New Roman" w:cs="Times New Roman"/>
      <w:kern w:val="0"/>
      <w:sz w:val="18"/>
      <w:szCs w:val="18"/>
      <w14:ligatures w14:val="none"/>
    </w:rPr>
  </w:style>
  <w:style w:type="paragraph" w:customStyle="1" w:styleId="p83">
    <w:name w:val="p83"/>
    <w:basedOn w:val="Normal"/>
    <w:rsid w:val="0073430A"/>
    <w:pPr>
      <w:spacing w:before="2" w:after="0" w:line="240" w:lineRule="auto"/>
    </w:pPr>
    <w:rPr>
      <w:rFonts w:ascii="Times New Roman" w:eastAsia="Times New Roman" w:hAnsi="Times New Roman" w:cs="Times New Roman"/>
      <w:kern w:val="0"/>
      <w:sz w:val="6"/>
      <w:szCs w:val="6"/>
      <w14:ligatures w14:val="none"/>
    </w:rPr>
  </w:style>
  <w:style w:type="paragraph" w:customStyle="1" w:styleId="p84">
    <w:name w:val="p84"/>
    <w:basedOn w:val="Normal"/>
    <w:rsid w:val="0073430A"/>
    <w:pPr>
      <w:spacing w:after="0" w:line="150" w:lineRule="atLeast"/>
      <w:ind w:left="1010"/>
    </w:pPr>
    <w:rPr>
      <w:rFonts w:ascii="Times New Roman" w:eastAsia="Times New Roman" w:hAnsi="Times New Roman" w:cs="Times New Roman"/>
      <w:kern w:val="0"/>
      <w:sz w:val="15"/>
      <w:szCs w:val="15"/>
      <w14:ligatures w14:val="none"/>
    </w:rPr>
  </w:style>
  <w:style w:type="paragraph" w:customStyle="1" w:styleId="p85">
    <w:name w:val="p85"/>
    <w:basedOn w:val="Normal"/>
    <w:rsid w:val="0073430A"/>
    <w:pPr>
      <w:spacing w:before="132" w:after="0" w:line="240" w:lineRule="auto"/>
      <w:ind w:left="1898"/>
    </w:pPr>
    <w:rPr>
      <w:rFonts w:ascii="Times New Roman" w:eastAsia="Times New Roman" w:hAnsi="Times New Roman" w:cs="Times New Roman"/>
      <w:kern w:val="0"/>
      <w:sz w:val="18"/>
      <w:szCs w:val="18"/>
      <w14:ligatures w14:val="none"/>
    </w:rPr>
  </w:style>
  <w:style w:type="paragraph" w:customStyle="1" w:styleId="p86">
    <w:name w:val="p86"/>
    <w:basedOn w:val="Normal"/>
    <w:rsid w:val="0073430A"/>
    <w:pPr>
      <w:spacing w:before="53" w:after="0" w:line="240" w:lineRule="auto"/>
      <w:ind w:left="240"/>
    </w:pPr>
    <w:rPr>
      <w:rFonts w:ascii="Times New Roman" w:eastAsia="Times New Roman" w:hAnsi="Times New Roman" w:cs="Times New Roman"/>
      <w:kern w:val="0"/>
      <w:sz w:val="18"/>
      <w:szCs w:val="18"/>
      <w14:ligatures w14:val="none"/>
    </w:rPr>
  </w:style>
  <w:style w:type="paragraph" w:customStyle="1" w:styleId="p87">
    <w:name w:val="p87"/>
    <w:basedOn w:val="Normal"/>
    <w:rsid w:val="0073430A"/>
    <w:pPr>
      <w:spacing w:after="0" w:line="240" w:lineRule="auto"/>
    </w:pPr>
    <w:rPr>
      <w:rFonts w:ascii="Times New Roman" w:eastAsia="Times New Roman" w:hAnsi="Times New Roman" w:cs="Times New Roman"/>
      <w:kern w:val="0"/>
      <w:sz w:val="9"/>
      <w:szCs w:val="9"/>
      <w14:ligatures w14:val="none"/>
    </w:rPr>
  </w:style>
  <w:style w:type="paragraph" w:customStyle="1" w:styleId="p88">
    <w:name w:val="p88"/>
    <w:basedOn w:val="Normal"/>
    <w:rsid w:val="0073430A"/>
    <w:pPr>
      <w:spacing w:after="0" w:line="200" w:lineRule="atLeast"/>
      <w:ind w:left="608"/>
    </w:pPr>
    <w:rPr>
      <w:rFonts w:ascii="Times New Roman" w:eastAsia="Times New Roman" w:hAnsi="Times New Roman" w:cs="Times New Roman"/>
      <w:kern w:val="0"/>
      <w:sz w:val="18"/>
      <w:szCs w:val="18"/>
      <w14:ligatures w14:val="none"/>
    </w:rPr>
  </w:style>
  <w:style w:type="paragraph" w:customStyle="1" w:styleId="p89">
    <w:name w:val="p89"/>
    <w:basedOn w:val="Normal"/>
    <w:rsid w:val="0073430A"/>
    <w:pPr>
      <w:spacing w:after="0" w:line="200" w:lineRule="atLeast"/>
      <w:ind w:left="75"/>
    </w:pPr>
    <w:rPr>
      <w:rFonts w:ascii="Times New Roman" w:eastAsia="Times New Roman" w:hAnsi="Times New Roman" w:cs="Times New Roman"/>
      <w:kern w:val="0"/>
      <w:sz w:val="18"/>
      <w:szCs w:val="18"/>
      <w14:ligatures w14:val="none"/>
    </w:rPr>
  </w:style>
  <w:style w:type="paragraph" w:customStyle="1" w:styleId="p90">
    <w:name w:val="p90"/>
    <w:basedOn w:val="Normal"/>
    <w:rsid w:val="0073430A"/>
    <w:pPr>
      <w:spacing w:before="5" w:after="0" w:line="240" w:lineRule="auto"/>
    </w:pPr>
    <w:rPr>
      <w:rFonts w:ascii="Times New Roman" w:eastAsia="Times New Roman" w:hAnsi="Times New Roman" w:cs="Times New Roman"/>
      <w:kern w:val="0"/>
      <w:sz w:val="18"/>
      <w:szCs w:val="18"/>
      <w14:ligatures w14:val="none"/>
    </w:rPr>
  </w:style>
  <w:style w:type="paragraph" w:customStyle="1" w:styleId="p91">
    <w:name w:val="p91"/>
    <w:basedOn w:val="Normal"/>
    <w:rsid w:val="0073430A"/>
    <w:pPr>
      <w:spacing w:after="0" w:line="150" w:lineRule="atLeast"/>
      <w:ind w:left="87"/>
    </w:pPr>
    <w:rPr>
      <w:rFonts w:ascii="Times New Roman" w:eastAsia="Times New Roman" w:hAnsi="Times New Roman" w:cs="Times New Roman"/>
      <w:kern w:val="0"/>
      <w:sz w:val="15"/>
      <w:szCs w:val="15"/>
      <w14:ligatures w14:val="none"/>
    </w:rPr>
  </w:style>
  <w:style w:type="paragraph" w:customStyle="1" w:styleId="p92">
    <w:name w:val="p92"/>
    <w:basedOn w:val="Normal"/>
    <w:rsid w:val="0073430A"/>
    <w:pPr>
      <w:spacing w:after="0" w:line="240" w:lineRule="auto"/>
    </w:pPr>
    <w:rPr>
      <w:rFonts w:ascii="Times New Roman" w:eastAsia="Times New Roman" w:hAnsi="Times New Roman" w:cs="Times New Roman"/>
      <w:kern w:val="0"/>
      <w:sz w:val="14"/>
      <w:szCs w:val="14"/>
      <w14:ligatures w14:val="none"/>
    </w:rPr>
  </w:style>
  <w:style w:type="paragraph" w:customStyle="1" w:styleId="p93">
    <w:name w:val="p93"/>
    <w:basedOn w:val="Normal"/>
    <w:rsid w:val="0073430A"/>
    <w:pPr>
      <w:spacing w:after="0" w:line="240" w:lineRule="auto"/>
      <w:ind w:left="255"/>
    </w:pPr>
    <w:rPr>
      <w:rFonts w:ascii="Cambria" w:eastAsia="Times New Roman" w:hAnsi="Cambria" w:cs="Times New Roman"/>
      <w:kern w:val="0"/>
      <w:sz w:val="18"/>
      <w:szCs w:val="18"/>
      <w14:ligatures w14:val="none"/>
    </w:rPr>
  </w:style>
  <w:style w:type="paragraph" w:customStyle="1" w:styleId="p94">
    <w:name w:val="p94"/>
    <w:basedOn w:val="Normal"/>
    <w:rsid w:val="0073430A"/>
    <w:pPr>
      <w:spacing w:before="53" w:after="0" w:line="240" w:lineRule="auto"/>
      <w:ind w:left="255"/>
      <w:jc w:val="both"/>
    </w:pPr>
    <w:rPr>
      <w:rFonts w:ascii="Times New Roman" w:eastAsia="Times New Roman" w:hAnsi="Times New Roman" w:cs="Times New Roman"/>
      <w:kern w:val="0"/>
      <w:sz w:val="18"/>
      <w:szCs w:val="18"/>
      <w14:ligatures w14:val="none"/>
    </w:rPr>
  </w:style>
  <w:style w:type="paragraph" w:customStyle="1" w:styleId="p95">
    <w:name w:val="p95"/>
    <w:basedOn w:val="Normal"/>
    <w:rsid w:val="0073430A"/>
    <w:pPr>
      <w:spacing w:after="0" w:line="240" w:lineRule="auto"/>
      <w:ind w:left="255"/>
      <w:jc w:val="both"/>
    </w:pPr>
    <w:rPr>
      <w:rFonts w:ascii="Times New Roman" w:eastAsia="Times New Roman" w:hAnsi="Times New Roman" w:cs="Times New Roman"/>
      <w:kern w:val="0"/>
      <w:sz w:val="18"/>
      <w:szCs w:val="18"/>
      <w14:ligatures w14:val="none"/>
    </w:rPr>
  </w:style>
  <w:style w:type="paragraph" w:customStyle="1" w:styleId="p96">
    <w:name w:val="p96"/>
    <w:basedOn w:val="Normal"/>
    <w:rsid w:val="0073430A"/>
    <w:pPr>
      <w:spacing w:before="9" w:after="0" w:line="240" w:lineRule="auto"/>
    </w:pPr>
    <w:rPr>
      <w:rFonts w:ascii="Times New Roman" w:eastAsia="Times New Roman" w:hAnsi="Times New Roman" w:cs="Times New Roman"/>
      <w:kern w:val="0"/>
      <w:sz w:val="19"/>
      <w:szCs w:val="19"/>
      <w14:ligatures w14:val="none"/>
    </w:rPr>
  </w:style>
  <w:style w:type="paragraph" w:customStyle="1" w:styleId="p97">
    <w:name w:val="p97"/>
    <w:basedOn w:val="Normal"/>
    <w:rsid w:val="0073430A"/>
    <w:pPr>
      <w:spacing w:before="9" w:after="0" w:line="240" w:lineRule="auto"/>
    </w:pPr>
    <w:rPr>
      <w:rFonts w:ascii="Times New Roman" w:eastAsia="Times New Roman" w:hAnsi="Times New Roman" w:cs="Times New Roman"/>
      <w:kern w:val="0"/>
      <w:sz w:val="16"/>
      <w:szCs w:val="16"/>
      <w14:ligatures w14:val="none"/>
    </w:rPr>
  </w:style>
  <w:style w:type="paragraph" w:customStyle="1" w:styleId="p98">
    <w:name w:val="p98"/>
    <w:basedOn w:val="Normal"/>
    <w:rsid w:val="0073430A"/>
    <w:pPr>
      <w:spacing w:before="8" w:after="0" w:line="240" w:lineRule="auto"/>
    </w:pPr>
    <w:rPr>
      <w:rFonts w:ascii="Times New Roman" w:eastAsia="Times New Roman" w:hAnsi="Times New Roman" w:cs="Times New Roman"/>
      <w:kern w:val="0"/>
      <w:sz w:val="26"/>
      <w:szCs w:val="26"/>
      <w14:ligatures w14:val="none"/>
    </w:rPr>
  </w:style>
  <w:style w:type="paragraph" w:customStyle="1" w:styleId="p99">
    <w:name w:val="p99"/>
    <w:basedOn w:val="Normal"/>
    <w:rsid w:val="0073430A"/>
    <w:pPr>
      <w:spacing w:after="0" w:line="240" w:lineRule="auto"/>
      <w:ind w:left="105"/>
      <w:jc w:val="both"/>
    </w:pPr>
    <w:rPr>
      <w:rFonts w:ascii="Cambria" w:eastAsia="Times New Roman" w:hAnsi="Cambria" w:cs="Times New Roman"/>
      <w:kern w:val="0"/>
      <w:sz w:val="18"/>
      <w:szCs w:val="18"/>
      <w14:ligatures w14:val="none"/>
    </w:rPr>
  </w:style>
  <w:style w:type="paragraph" w:customStyle="1" w:styleId="p100">
    <w:name w:val="p100"/>
    <w:basedOn w:val="Normal"/>
    <w:rsid w:val="0073430A"/>
    <w:pPr>
      <w:spacing w:after="0" w:line="204" w:lineRule="atLeast"/>
      <w:ind w:left="105"/>
      <w:jc w:val="both"/>
    </w:pPr>
    <w:rPr>
      <w:rFonts w:ascii="Times New Roman" w:eastAsia="Times New Roman" w:hAnsi="Times New Roman" w:cs="Times New Roman"/>
      <w:kern w:val="0"/>
      <w:sz w:val="18"/>
      <w:szCs w:val="18"/>
      <w14:ligatures w14:val="none"/>
    </w:rPr>
  </w:style>
  <w:style w:type="paragraph" w:customStyle="1" w:styleId="p104">
    <w:name w:val="p104"/>
    <w:basedOn w:val="Normal"/>
    <w:rsid w:val="0073430A"/>
    <w:pPr>
      <w:spacing w:before="9" w:after="0" w:line="240" w:lineRule="auto"/>
    </w:pPr>
    <w:rPr>
      <w:rFonts w:ascii="Times New Roman" w:eastAsia="Times New Roman" w:hAnsi="Times New Roman" w:cs="Times New Roman"/>
      <w:kern w:val="0"/>
      <w:sz w:val="12"/>
      <w:szCs w:val="12"/>
      <w14:ligatures w14:val="none"/>
    </w:rPr>
  </w:style>
  <w:style w:type="paragraph" w:customStyle="1" w:styleId="p106">
    <w:name w:val="p106"/>
    <w:basedOn w:val="Normal"/>
    <w:rsid w:val="0073430A"/>
    <w:pPr>
      <w:spacing w:before="144"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107">
    <w:name w:val="p107"/>
    <w:basedOn w:val="Normal"/>
    <w:rsid w:val="0073430A"/>
    <w:pPr>
      <w:spacing w:before="155" w:after="0" w:line="240" w:lineRule="auto"/>
      <w:ind w:left="636"/>
    </w:pPr>
    <w:rPr>
      <w:rFonts w:ascii="Cambria" w:eastAsia="Times New Roman" w:hAnsi="Cambria" w:cs="Times New Roman"/>
      <w:kern w:val="0"/>
      <w:sz w:val="18"/>
      <w:szCs w:val="18"/>
      <w14:ligatures w14:val="none"/>
    </w:rPr>
  </w:style>
  <w:style w:type="paragraph" w:customStyle="1" w:styleId="p108">
    <w:name w:val="p108"/>
    <w:basedOn w:val="Normal"/>
    <w:rsid w:val="0073430A"/>
    <w:pPr>
      <w:spacing w:before="5"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111">
    <w:name w:val="p111"/>
    <w:basedOn w:val="Normal"/>
    <w:rsid w:val="0073430A"/>
    <w:pPr>
      <w:spacing w:before="152" w:after="0" w:line="240" w:lineRule="auto"/>
      <w:ind w:left="636"/>
    </w:pPr>
    <w:rPr>
      <w:rFonts w:ascii="Cambria" w:eastAsia="Times New Roman" w:hAnsi="Cambria" w:cs="Times New Roman"/>
      <w:kern w:val="0"/>
      <w:sz w:val="18"/>
      <w:szCs w:val="18"/>
      <w14:ligatures w14:val="none"/>
    </w:rPr>
  </w:style>
  <w:style w:type="paragraph" w:customStyle="1" w:styleId="p112">
    <w:name w:val="p112"/>
    <w:basedOn w:val="Normal"/>
    <w:rsid w:val="0073430A"/>
    <w:pPr>
      <w:spacing w:before="8" w:after="0" w:line="240" w:lineRule="auto"/>
    </w:pPr>
    <w:rPr>
      <w:rFonts w:ascii="Times New Roman" w:eastAsia="Times New Roman" w:hAnsi="Times New Roman" w:cs="Times New Roman"/>
      <w:kern w:val="0"/>
      <w:sz w:val="5"/>
      <w:szCs w:val="5"/>
      <w14:ligatures w14:val="none"/>
    </w:rPr>
  </w:style>
  <w:style w:type="paragraph" w:customStyle="1" w:styleId="p113">
    <w:name w:val="p113"/>
    <w:basedOn w:val="Normal"/>
    <w:rsid w:val="0073430A"/>
    <w:pPr>
      <w:spacing w:after="0" w:line="150" w:lineRule="atLeast"/>
      <w:ind w:left="251"/>
    </w:pPr>
    <w:rPr>
      <w:rFonts w:ascii="Times New Roman" w:eastAsia="Times New Roman" w:hAnsi="Times New Roman" w:cs="Times New Roman"/>
      <w:kern w:val="0"/>
      <w:sz w:val="15"/>
      <w:szCs w:val="15"/>
      <w14:ligatures w14:val="none"/>
    </w:rPr>
  </w:style>
  <w:style w:type="paragraph" w:customStyle="1" w:styleId="p114">
    <w:name w:val="p114"/>
    <w:basedOn w:val="Normal"/>
    <w:rsid w:val="0073430A"/>
    <w:pPr>
      <w:spacing w:before="2" w:after="0" w:line="240" w:lineRule="auto"/>
    </w:pPr>
    <w:rPr>
      <w:rFonts w:ascii="Times New Roman" w:eastAsia="Times New Roman" w:hAnsi="Times New Roman" w:cs="Times New Roman"/>
      <w:kern w:val="0"/>
      <w:sz w:val="14"/>
      <w:szCs w:val="14"/>
      <w14:ligatures w14:val="none"/>
    </w:rPr>
  </w:style>
  <w:style w:type="paragraph" w:customStyle="1" w:styleId="p115">
    <w:name w:val="p115"/>
    <w:basedOn w:val="Normal"/>
    <w:rsid w:val="0073430A"/>
    <w:pPr>
      <w:spacing w:before="5" w:after="0" w:line="240" w:lineRule="auto"/>
    </w:pPr>
    <w:rPr>
      <w:rFonts w:ascii="Times New Roman" w:eastAsia="Times New Roman" w:hAnsi="Times New Roman" w:cs="Times New Roman"/>
      <w:kern w:val="0"/>
      <w:sz w:val="9"/>
      <w:szCs w:val="9"/>
      <w14:ligatures w14:val="none"/>
    </w:rPr>
  </w:style>
  <w:style w:type="paragraph" w:customStyle="1" w:styleId="p116">
    <w:name w:val="p116"/>
    <w:basedOn w:val="Normal"/>
    <w:rsid w:val="0073430A"/>
    <w:pPr>
      <w:spacing w:after="0" w:line="150" w:lineRule="atLeast"/>
      <w:ind w:left="101"/>
    </w:pPr>
    <w:rPr>
      <w:rFonts w:ascii="Times New Roman" w:eastAsia="Times New Roman" w:hAnsi="Times New Roman" w:cs="Times New Roman"/>
      <w:kern w:val="0"/>
      <w:sz w:val="15"/>
      <w:szCs w:val="15"/>
      <w14:ligatures w14:val="none"/>
    </w:rPr>
  </w:style>
  <w:style w:type="paragraph" w:customStyle="1" w:styleId="p117">
    <w:name w:val="p117"/>
    <w:basedOn w:val="Normal"/>
    <w:rsid w:val="0073430A"/>
    <w:pPr>
      <w:spacing w:before="117"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118">
    <w:name w:val="p118"/>
    <w:basedOn w:val="Normal"/>
    <w:rsid w:val="0073430A"/>
    <w:pPr>
      <w:spacing w:before="75"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119">
    <w:name w:val="p119"/>
    <w:basedOn w:val="Normal"/>
    <w:rsid w:val="0073430A"/>
    <w:pPr>
      <w:spacing w:before="155" w:after="0" w:line="240" w:lineRule="auto"/>
      <w:ind w:left="744"/>
    </w:pPr>
    <w:rPr>
      <w:rFonts w:ascii="Cambria" w:eastAsia="Times New Roman" w:hAnsi="Cambria" w:cs="Times New Roman"/>
      <w:kern w:val="0"/>
      <w:sz w:val="18"/>
      <w:szCs w:val="18"/>
      <w14:ligatures w14:val="none"/>
    </w:rPr>
  </w:style>
  <w:style w:type="paragraph" w:customStyle="1" w:styleId="p121">
    <w:name w:val="p121"/>
    <w:basedOn w:val="Normal"/>
    <w:rsid w:val="0073430A"/>
    <w:pPr>
      <w:spacing w:before="8" w:after="0" w:line="240" w:lineRule="auto"/>
    </w:pPr>
    <w:rPr>
      <w:rFonts w:ascii="Times New Roman" w:eastAsia="Times New Roman" w:hAnsi="Times New Roman" w:cs="Times New Roman"/>
      <w:kern w:val="0"/>
      <w:sz w:val="20"/>
      <w14:ligatures w14:val="none"/>
    </w:rPr>
  </w:style>
  <w:style w:type="paragraph" w:customStyle="1" w:styleId="p122">
    <w:name w:val="p122"/>
    <w:basedOn w:val="Normal"/>
    <w:rsid w:val="0073430A"/>
    <w:pPr>
      <w:spacing w:after="0" w:line="150" w:lineRule="atLeast"/>
      <w:ind w:left="123"/>
    </w:pPr>
    <w:rPr>
      <w:rFonts w:ascii="Times New Roman" w:eastAsia="Times New Roman" w:hAnsi="Times New Roman" w:cs="Times New Roman"/>
      <w:kern w:val="0"/>
      <w:sz w:val="15"/>
      <w:szCs w:val="15"/>
      <w14:ligatures w14:val="none"/>
    </w:rPr>
  </w:style>
  <w:style w:type="paragraph" w:customStyle="1" w:styleId="p123">
    <w:name w:val="p123"/>
    <w:basedOn w:val="Normal"/>
    <w:rsid w:val="0073430A"/>
    <w:pPr>
      <w:spacing w:before="123"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125">
    <w:name w:val="p125"/>
    <w:basedOn w:val="Normal"/>
    <w:rsid w:val="0073430A"/>
    <w:pPr>
      <w:spacing w:before="150" w:after="0" w:line="240" w:lineRule="auto"/>
      <w:ind w:left="636"/>
    </w:pPr>
    <w:rPr>
      <w:rFonts w:ascii="Cambria" w:eastAsia="Times New Roman" w:hAnsi="Cambria" w:cs="Times New Roman"/>
      <w:kern w:val="0"/>
      <w:sz w:val="18"/>
      <w:szCs w:val="18"/>
      <w14:ligatures w14:val="none"/>
    </w:rPr>
  </w:style>
  <w:style w:type="paragraph" w:customStyle="1" w:styleId="p126">
    <w:name w:val="p126"/>
    <w:basedOn w:val="Normal"/>
    <w:rsid w:val="0073430A"/>
    <w:pPr>
      <w:spacing w:before="86"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127">
    <w:name w:val="p127"/>
    <w:basedOn w:val="Normal"/>
    <w:rsid w:val="0073430A"/>
    <w:pPr>
      <w:spacing w:after="0" w:line="240" w:lineRule="auto"/>
    </w:pPr>
    <w:rPr>
      <w:rFonts w:ascii="Cambria" w:eastAsia="Times New Roman" w:hAnsi="Cambria" w:cs="Times New Roman"/>
      <w:kern w:val="0"/>
      <w:sz w:val="17"/>
      <w:szCs w:val="17"/>
      <w14:ligatures w14:val="none"/>
    </w:rPr>
  </w:style>
  <w:style w:type="paragraph" w:customStyle="1" w:styleId="p128">
    <w:name w:val="p128"/>
    <w:basedOn w:val="Normal"/>
    <w:rsid w:val="0073430A"/>
    <w:pPr>
      <w:spacing w:before="50" w:after="0" w:line="240" w:lineRule="auto"/>
      <w:ind w:left="105"/>
      <w:jc w:val="both"/>
    </w:pPr>
    <w:rPr>
      <w:rFonts w:ascii="Cambria" w:eastAsia="Times New Roman" w:hAnsi="Cambria" w:cs="Times New Roman"/>
      <w:kern w:val="0"/>
      <w:sz w:val="18"/>
      <w:szCs w:val="18"/>
      <w14:ligatures w14:val="none"/>
    </w:rPr>
  </w:style>
  <w:style w:type="paragraph" w:customStyle="1" w:styleId="p129">
    <w:name w:val="p129"/>
    <w:basedOn w:val="Normal"/>
    <w:rsid w:val="0073430A"/>
    <w:pPr>
      <w:spacing w:before="149" w:after="0" w:line="240" w:lineRule="auto"/>
      <w:ind w:left="105"/>
      <w:jc w:val="both"/>
    </w:pPr>
    <w:rPr>
      <w:rFonts w:ascii="Cambria" w:eastAsia="Times New Roman" w:hAnsi="Cambria" w:cs="Times New Roman"/>
      <w:kern w:val="0"/>
      <w:sz w:val="18"/>
      <w:szCs w:val="18"/>
      <w14:ligatures w14:val="none"/>
    </w:rPr>
  </w:style>
  <w:style w:type="paragraph" w:customStyle="1" w:styleId="p130">
    <w:name w:val="p130"/>
    <w:basedOn w:val="Normal"/>
    <w:rsid w:val="0073430A"/>
    <w:pPr>
      <w:spacing w:before="2" w:after="0" w:line="240" w:lineRule="auto"/>
    </w:pPr>
    <w:rPr>
      <w:rFonts w:ascii="Cambria" w:eastAsia="Times New Roman" w:hAnsi="Cambria" w:cs="Times New Roman"/>
      <w:kern w:val="0"/>
      <w:sz w:val="17"/>
      <w:szCs w:val="17"/>
      <w14:ligatures w14:val="none"/>
    </w:rPr>
  </w:style>
  <w:style w:type="paragraph" w:customStyle="1" w:styleId="p134">
    <w:name w:val="p134"/>
    <w:basedOn w:val="Normal"/>
    <w:rsid w:val="0073430A"/>
    <w:pPr>
      <w:spacing w:before="8" w:after="0" w:line="240" w:lineRule="auto"/>
    </w:pPr>
    <w:rPr>
      <w:rFonts w:ascii="Times New Roman" w:eastAsia="Times New Roman" w:hAnsi="Times New Roman" w:cs="Times New Roman"/>
      <w:kern w:val="0"/>
      <w:sz w:val="25"/>
      <w:szCs w:val="25"/>
      <w14:ligatures w14:val="none"/>
    </w:rPr>
  </w:style>
  <w:style w:type="paragraph" w:customStyle="1" w:styleId="p135">
    <w:name w:val="p135"/>
    <w:basedOn w:val="Normal"/>
    <w:rsid w:val="0073430A"/>
    <w:pPr>
      <w:spacing w:before="155" w:after="0" w:line="240" w:lineRule="auto"/>
      <w:ind w:left="105"/>
      <w:jc w:val="both"/>
    </w:pPr>
    <w:rPr>
      <w:rFonts w:ascii="Cambria" w:eastAsia="Times New Roman" w:hAnsi="Cambria" w:cs="Times New Roman"/>
      <w:kern w:val="0"/>
      <w:sz w:val="18"/>
      <w:szCs w:val="18"/>
      <w14:ligatures w14:val="none"/>
    </w:rPr>
  </w:style>
  <w:style w:type="paragraph" w:customStyle="1" w:styleId="p136">
    <w:name w:val="p136"/>
    <w:basedOn w:val="Normal"/>
    <w:rsid w:val="0073430A"/>
    <w:pPr>
      <w:spacing w:before="104" w:after="0" w:line="240" w:lineRule="auto"/>
      <w:ind w:left="105"/>
      <w:jc w:val="both"/>
    </w:pPr>
    <w:rPr>
      <w:rFonts w:ascii="Cambria" w:eastAsia="Times New Roman" w:hAnsi="Cambria" w:cs="Times New Roman"/>
      <w:kern w:val="0"/>
      <w:sz w:val="18"/>
      <w:szCs w:val="18"/>
      <w14:ligatures w14:val="none"/>
    </w:rPr>
  </w:style>
  <w:style w:type="paragraph" w:customStyle="1" w:styleId="p137">
    <w:name w:val="p137"/>
    <w:basedOn w:val="Normal"/>
    <w:rsid w:val="0073430A"/>
    <w:pPr>
      <w:spacing w:before="9" w:after="0" w:line="240" w:lineRule="auto"/>
    </w:pPr>
    <w:rPr>
      <w:rFonts w:ascii="Times New Roman" w:eastAsia="Times New Roman" w:hAnsi="Times New Roman" w:cs="Times New Roman"/>
      <w:kern w:val="0"/>
      <w:sz w:val="26"/>
      <w:szCs w:val="26"/>
      <w14:ligatures w14:val="none"/>
    </w:rPr>
  </w:style>
  <w:style w:type="paragraph" w:customStyle="1" w:styleId="p138">
    <w:name w:val="p138"/>
    <w:basedOn w:val="Normal"/>
    <w:rsid w:val="0073430A"/>
    <w:pPr>
      <w:spacing w:before="152" w:after="0" w:line="206" w:lineRule="atLeast"/>
      <w:ind w:left="105"/>
      <w:jc w:val="both"/>
    </w:pPr>
    <w:rPr>
      <w:rFonts w:ascii="Cambria" w:eastAsia="Times New Roman" w:hAnsi="Cambria" w:cs="Times New Roman"/>
      <w:kern w:val="0"/>
      <w:sz w:val="18"/>
      <w:szCs w:val="18"/>
      <w14:ligatures w14:val="none"/>
    </w:rPr>
  </w:style>
  <w:style w:type="paragraph" w:customStyle="1" w:styleId="p140">
    <w:name w:val="p140"/>
    <w:basedOn w:val="Normal"/>
    <w:rsid w:val="0073430A"/>
    <w:pPr>
      <w:spacing w:before="5" w:after="0" w:line="240" w:lineRule="auto"/>
    </w:pPr>
    <w:rPr>
      <w:rFonts w:ascii="Times New Roman" w:eastAsia="Times New Roman" w:hAnsi="Times New Roman" w:cs="Times New Roman"/>
      <w:kern w:val="0"/>
      <w:sz w:val="15"/>
      <w:szCs w:val="15"/>
      <w14:ligatures w14:val="none"/>
    </w:rPr>
  </w:style>
  <w:style w:type="paragraph" w:customStyle="1" w:styleId="p143">
    <w:name w:val="p143"/>
    <w:basedOn w:val="Normal"/>
    <w:rsid w:val="0073430A"/>
    <w:pPr>
      <w:spacing w:before="9" w:after="0" w:line="240" w:lineRule="auto"/>
    </w:pPr>
    <w:rPr>
      <w:rFonts w:ascii="Times New Roman" w:eastAsia="Times New Roman" w:hAnsi="Times New Roman" w:cs="Times New Roman"/>
      <w:kern w:val="0"/>
      <w:sz w:val="15"/>
      <w:szCs w:val="15"/>
      <w14:ligatures w14:val="none"/>
    </w:rPr>
  </w:style>
  <w:style w:type="paragraph" w:customStyle="1" w:styleId="p144">
    <w:name w:val="p144"/>
    <w:basedOn w:val="Normal"/>
    <w:rsid w:val="0073430A"/>
    <w:pPr>
      <w:spacing w:before="9" w:after="0" w:line="240" w:lineRule="auto"/>
    </w:pPr>
    <w:rPr>
      <w:rFonts w:ascii="Cambria" w:eastAsia="Times New Roman" w:hAnsi="Cambria" w:cs="Times New Roman"/>
      <w:kern w:val="0"/>
      <w:sz w:val="12"/>
      <w:szCs w:val="12"/>
      <w14:ligatures w14:val="none"/>
    </w:rPr>
  </w:style>
  <w:style w:type="paragraph" w:customStyle="1" w:styleId="p145">
    <w:name w:val="p145"/>
    <w:basedOn w:val="Normal"/>
    <w:rsid w:val="0073430A"/>
    <w:pPr>
      <w:spacing w:before="5" w:after="0" w:line="240" w:lineRule="auto"/>
    </w:pPr>
    <w:rPr>
      <w:rFonts w:ascii="Times New Roman" w:eastAsia="Times New Roman" w:hAnsi="Times New Roman" w:cs="Times New Roman"/>
      <w:kern w:val="0"/>
      <w:sz w:val="25"/>
      <w:szCs w:val="25"/>
      <w14:ligatures w14:val="none"/>
    </w:rPr>
  </w:style>
  <w:style w:type="paragraph" w:customStyle="1" w:styleId="p146">
    <w:name w:val="p146"/>
    <w:basedOn w:val="Normal"/>
    <w:rsid w:val="0073430A"/>
    <w:pPr>
      <w:spacing w:after="0" w:line="240" w:lineRule="auto"/>
      <w:ind w:left="1758"/>
    </w:pPr>
    <w:rPr>
      <w:rFonts w:ascii="Times New Roman" w:eastAsia="Times New Roman" w:hAnsi="Times New Roman" w:cs="Times New Roman"/>
      <w:kern w:val="0"/>
      <w:sz w:val="18"/>
      <w:szCs w:val="18"/>
      <w14:ligatures w14:val="none"/>
    </w:rPr>
  </w:style>
  <w:style w:type="paragraph" w:customStyle="1" w:styleId="p147">
    <w:name w:val="p147"/>
    <w:basedOn w:val="Normal"/>
    <w:rsid w:val="0073430A"/>
    <w:pPr>
      <w:spacing w:after="0" w:line="240" w:lineRule="auto"/>
      <w:ind w:left="237" w:hanging="29"/>
    </w:pPr>
    <w:rPr>
      <w:rFonts w:ascii="Times New Roman" w:eastAsia="Times New Roman" w:hAnsi="Times New Roman" w:cs="Times New Roman"/>
      <w:kern w:val="0"/>
      <w:sz w:val="18"/>
      <w:szCs w:val="18"/>
      <w14:ligatures w14:val="none"/>
    </w:rPr>
  </w:style>
  <w:style w:type="paragraph" w:customStyle="1" w:styleId="p148">
    <w:name w:val="p148"/>
    <w:basedOn w:val="Normal"/>
    <w:rsid w:val="0073430A"/>
    <w:pPr>
      <w:spacing w:before="102" w:after="0" w:line="240" w:lineRule="auto"/>
      <w:jc w:val="center"/>
    </w:pPr>
    <w:rPr>
      <w:rFonts w:ascii="Times New Roman" w:eastAsia="Times New Roman" w:hAnsi="Times New Roman" w:cs="Times New Roman"/>
      <w:kern w:val="0"/>
      <w:sz w:val="18"/>
      <w:szCs w:val="18"/>
      <w14:ligatures w14:val="none"/>
    </w:rPr>
  </w:style>
  <w:style w:type="paragraph" w:customStyle="1" w:styleId="p149">
    <w:name w:val="p149"/>
    <w:basedOn w:val="Normal"/>
    <w:rsid w:val="0073430A"/>
    <w:pPr>
      <w:spacing w:before="102" w:after="0" w:line="240" w:lineRule="auto"/>
      <w:ind w:left="537"/>
    </w:pPr>
    <w:rPr>
      <w:rFonts w:ascii="Times New Roman" w:eastAsia="Times New Roman" w:hAnsi="Times New Roman" w:cs="Times New Roman"/>
      <w:kern w:val="0"/>
      <w:sz w:val="18"/>
      <w:szCs w:val="18"/>
      <w14:ligatures w14:val="none"/>
    </w:rPr>
  </w:style>
  <w:style w:type="paragraph" w:customStyle="1" w:styleId="p150">
    <w:name w:val="p150"/>
    <w:basedOn w:val="Normal"/>
    <w:rsid w:val="0073430A"/>
    <w:pPr>
      <w:spacing w:before="60" w:after="0" w:line="240" w:lineRule="auto"/>
      <w:ind w:left="77"/>
    </w:pPr>
    <w:rPr>
      <w:rFonts w:ascii="Times New Roman" w:eastAsia="Times New Roman" w:hAnsi="Times New Roman" w:cs="Times New Roman"/>
      <w:kern w:val="0"/>
      <w:sz w:val="18"/>
      <w:szCs w:val="18"/>
      <w14:ligatures w14:val="none"/>
    </w:rPr>
  </w:style>
  <w:style w:type="paragraph" w:customStyle="1" w:styleId="p151">
    <w:name w:val="p151"/>
    <w:basedOn w:val="Normal"/>
    <w:rsid w:val="0073430A"/>
    <w:pPr>
      <w:spacing w:before="98" w:after="0" w:line="240" w:lineRule="auto"/>
      <w:ind w:left="77"/>
    </w:pPr>
    <w:rPr>
      <w:rFonts w:ascii="Times New Roman" w:eastAsia="Times New Roman" w:hAnsi="Times New Roman" w:cs="Times New Roman"/>
      <w:kern w:val="0"/>
      <w:sz w:val="18"/>
      <w:szCs w:val="18"/>
      <w14:ligatures w14:val="none"/>
    </w:rPr>
  </w:style>
  <w:style w:type="paragraph" w:customStyle="1" w:styleId="p152">
    <w:name w:val="p152"/>
    <w:basedOn w:val="Normal"/>
    <w:rsid w:val="0073430A"/>
    <w:pPr>
      <w:spacing w:before="9" w:after="0" w:line="240" w:lineRule="auto"/>
    </w:pPr>
    <w:rPr>
      <w:rFonts w:ascii="Times New Roman" w:eastAsia="Times New Roman" w:hAnsi="Times New Roman" w:cs="Times New Roman"/>
      <w:kern w:val="0"/>
      <w:sz w:val="13"/>
      <w:szCs w:val="13"/>
      <w14:ligatures w14:val="none"/>
    </w:rPr>
  </w:style>
  <w:style w:type="paragraph" w:customStyle="1" w:styleId="p153">
    <w:name w:val="p153"/>
    <w:basedOn w:val="Normal"/>
    <w:rsid w:val="0073430A"/>
    <w:pPr>
      <w:spacing w:before="156" w:after="0" w:line="240" w:lineRule="auto"/>
      <w:ind w:left="105"/>
      <w:jc w:val="both"/>
    </w:pPr>
    <w:rPr>
      <w:rFonts w:ascii="Cambria" w:eastAsia="Times New Roman" w:hAnsi="Cambria" w:cs="Times New Roman"/>
      <w:kern w:val="0"/>
      <w:sz w:val="18"/>
      <w:szCs w:val="18"/>
      <w14:ligatures w14:val="none"/>
    </w:rPr>
  </w:style>
  <w:style w:type="paragraph" w:customStyle="1" w:styleId="p156">
    <w:name w:val="p156"/>
    <w:basedOn w:val="Normal"/>
    <w:rsid w:val="0073430A"/>
    <w:pPr>
      <w:spacing w:before="6" w:after="0" w:line="240" w:lineRule="auto"/>
    </w:pPr>
    <w:rPr>
      <w:rFonts w:ascii="Times New Roman" w:eastAsia="Times New Roman" w:hAnsi="Times New Roman" w:cs="Times New Roman"/>
      <w:kern w:val="0"/>
      <w:sz w:val="14"/>
      <w:szCs w:val="14"/>
      <w14:ligatures w14:val="none"/>
    </w:rPr>
  </w:style>
  <w:style w:type="paragraph" w:customStyle="1" w:styleId="p157">
    <w:name w:val="p157"/>
    <w:basedOn w:val="Normal"/>
    <w:rsid w:val="0073430A"/>
    <w:pPr>
      <w:spacing w:after="0" w:line="150" w:lineRule="atLeast"/>
      <w:ind w:left="264"/>
    </w:pPr>
    <w:rPr>
      <w:rFonts w:ascii="Times New Roman" w:eastAsia="Times New Roman" w:hAnsi="Times New Roman" w:cs="Times New Roman"/>
      <w:kern w:val="0"/>
      <w:sz w:val="15"/>
      <w:szCs w:val="15"/>
      <w14:ligatures w14:val="none"/>
    </w:rPr>
  </w:style>
  <w:style w:type="paragraph" w:customStyle="1" w:styleId="p158">
    <w:name w:val="p158"/>
    <w:basedOn w:val="Normal"/>
    <w:rsid w:val="0073430A"/>
    <w:pPr>
      <w:spacing w:before="6" w:after="0" w:line="240" w:lineRule="auto"/>
    </w:pPr>
    <w:rPr>
      <w:rFonts w:ascii="Times New Roman" w:eastAsia="Times New Roman" w:hAnsi="Times New Roman" w:cs="Times New Roman"/>
      <w:kern w:val="0"/>
      <w:sz w:val="23"/>
      <w:szCs w:val="23"/>
      <w14:ligatures w14:val="none"/>
    </w:rPr>
  </w:style>
  <w:style w:type="paragraph" w:customStyle="1" w:styleId="p159">
    <w:name w:val="p159"/>
    <w:basedOn w:val="Normal"/>
    <w:rsid w:val="0073430A"/>
    <w:pPr>
      <w:spacing w:after="0" w:line="240" w:lineRule="auto"/>
      <w:ind w:left="698" w:firstLine="285"/>
    </w:pPr>
    <w:rPr>
      <w:rFonts w:ascii="Times New Roman" w:eastAsia="Times New Roman" w:hAnsi="Times New Roman" w:cs="Times New Roman"/>
      <w:kern w:val="0"/>
      <w:sz w:val="18"/>
      <w:szCs w:val="18"/>
      <w14:ligatures w14:val="none"/>
    </w:rPr>
  </w:style>
  <w:style w:type="paragraph" w:customStyle="1" w:styleId="p160">
    <w:name w:val="p160"/>
    <w:basedOn w:val="Normal"/>
    <w:rsid w:val="0073430A"/>
    <w:pPr>
      <w:spacing w:before="3" w:after="0" w:line="240" w:lineRule="auto"/>
    </w:pPr>
    <w:rPr>
      <w:rFonts w:ascii="Times New Roman" w:eastAsia="Times New Roman" w:hAnsi="Times New Roman" w:cs="Times New Roman"/>
      <w:kern w:val="0"/>
      <w:sz w:val="13"/>
      <w:szCs w:val="13"/>
      <w14:ligatures w14:val="none"/>
    </w:rPr>
  </w:style>
  <w:style w:type="paragraph" w:customStyle="1" w:styleId="p161">
    <w:name w:val="p161"/>
    <w:basedOn w:val="Normal"/>
    <w:rsid w:val="0073430A"/>
    <w:pPr>
      <w:spacing w:after="0" w:line="150" w:lineRule="atLeast"/>
      <w:ind w:left="329"/>
    </w:pPr>
    <w:rPr>
      <w:rFonts w:ascii="Times New Roman" w:eastAsia="Times New Roman" w:hAnsi="Times New Roman" w:cs="Times New Roman"/>
      <w:kern w:val="0"/>
      <w:sz w:val="15"/>
      <w:szCs w:val="15"/>
      <w14:ligatures w14:val="none"/>
    </w:rPr>
  </w:style>
  <w:style w:type="paragraph" w:customStyle="1" w:styleId="p162">
    <w:name w:val="p162"/>
    <w:basedOn w:val="Normal"/>
    <w:rsid w:val="0073430A"/>
    <w:pPr>
      <w:spacing w:before="2" w:after="0" w:line="240" w:lineRule="auto"/>
    </w:pPr>
    <w:rPr>
      <w:rFonts w:ascii="Times New Roman" w:eastAsia="Times New Roman" w:hAnsi="Times New Roman" w:cs="Times New Roman"/>
      <w:kern w:val="0"/>
      <w:sz w:val="23"/>
      <w:szCs w:val="23"/>
      <w14:ligatures w14:val="none"/>
    </w:rPr>
  </w:style>
  <w:style w:type="paragraph" w:customStyle="1" w:styleId="p163">
    <w:name w:val="p163"/>
    <w:basedOn w:val="Normal"/>
    <w:rsid w:val="0073430A"/>
    <w:pPr>
      <w:spacing w:after="0" w:line="240" w:lineRule="auto"/>
      <w:ind w:left="698"/>
    </w:pPr>
    <w:rPr>
      <w:rFonts w:ascii="Times New Roman" w:eastAsia="Times New Roman" w:hAnsi="Times New Roman" w:cs="Times New Roman"/>
      <w:kern w:val="0"/>
      <w:sz w:val="18"/>
      <w:szCs w:val="18"/>
      <w14:ligatures w14:val="none"/>
    </w:rPr>
  </w:style>
  <w:style w:type="paragraph" w:customStyle="1" w:styleId="p164">
    <w:name w:val="p164"/>
    <w:basedOn w:val="Normal"/>
    <w:rsid w:val="0073430A"/>
    <w:pPr>
      <w:spacing w:before="2" w:after="0" w:line="240" w:lineRule="auto"/>
    </w:pPr>
    <w:rPr>
      <w:rFonts w:ascii="Times New Roman" w:eastAsia="Times New Roman" w:hAnsi="Times New Roman" w:cs="Times New Roman"/>
      <w:kern w:val="0"/>
      <w:sz w:val="15"/>
      <w:szCs w:val="15"/>
      <w14:ligatures w14:val="none"/>
    </w:rPr>
  </w:style>
  <w:style w:type="paragraph" w:customStyle="1" w:styleId="p165">
    <w:name w:val="p165"/>
    <w:basedOn w:val="Normal"/>
    <w:rsid w:val="0073430A"/>
    <w:pPr>
      <w:spacing w:after="0" w:line="150" w:lineRule="atLeast"/>
      <w:ind w:left="119"/>
    </w:pPr>
    <w:rPr>
      <w:rFonts w:ascii="Times New Roman" w:eastAsia="Times New Roman" w:hAnsi="Times New Roman" w:cs="Times New Roman"/>
      <w:kern w:val="0"/>
      <w:sz w:val="15"/>
      <w:szCs w:val="15"/>
      <w14:ligatures w14:val="none"/>
    </w:rPr>
  </w:style>
  <w:style w:type="paragraph" w:customStyle="1" w:styleId="p166">
    <w:name w:val="p166"/>
    <w:basedOn w:val="Normal"/>
    <w:rsid w:val="0073430A"/>
    <w:pPr>
      <w:spacing w:before="8" w:after="0" w:line="240" w:lineRule="auto"/>
    </w:pPr>
    <w:rPr>
      <w:rFonts w:ascii="Times New Roman" w:eastAsia="Times New Roman" w:hAnsi="Times New Roman" w:cs="Times New Roman"/>
      <w:kern w:val="0"/>
      <w:sz w:val="8"/>
      <w:szCs w:val="8"/>
      <w14:ligatures w14:val="none"/>
    </w:rPr>
  </w:style>
  <w:style w:type="paragraph" w:customStyle="1" w:styleId="p167">
    <w:name w:val="p167"/>
    <w:basedOn w:val="Normal"/>
    <w:rsid w:val="0073430A"/>
    <w:pPr>
      <w:spacing w:after="0" w:line="150" w:lineRule="atLeast"/>
      <w:ind w:left="471"/>
    </w:pPr>
    <w:rPr>
      <w:rFonts w:ascii="Times New Roman" w:eastAsia="Times New Roman" w:hAnsi="Times New Roman" w:cs="Times New Roman"/>
      <w:kern w:val="0"/>
      <w:sz w:val="15"/>
      <w:szCs w:val="15"/>
      <w14:ligatures w14:val="none"/>
    </w:rPr>
  </w:style>
  <w:style w:type="paragraph" w:customStyle="1" w:styleId="p168">
    <w:name w:val="p168"/>
    <w:basedOn w:val="Normal"/>
    <w:rsid w:val="0073430A"/>
    <w:pPr>
      <w:spacing w:before="3" w:after="0" w:line="240" w:lineRule="auto"/>
    </w:pPr>
    <w:rPr>
      <w:rFonts w:ascii="Times New Roman" w:eastAsia="Times New Roman" w:hAnsi="Times New Roman" w:cs="Times New Roman"/>
      <w:kern w:val="0"/>
      <w:sz w:val="14"/>
      <w:szCs w:val="14"/>
      <w14:ligatures w14:val="none"/>
    </w:rPr>
  </w:style>
  <w:style w:type="paragraph" w:customStyle="1" w:styleId="p169">
    <w:name w:val="p169"/>
    <w:basedOn w:val="Normal"/>
    <w:rsid w:val="0073430A"/>
    <w:pPr>
      <w:spacing w:after="0" w:line="240" w:lineRule="auto"/>
      <w:ind w:left="645"/>
    </w:pPr>
    <w:rPr>
      <w:rFonts w:ascii="Cambria" w:eastAsia="Times New Roman" w:hAnsi="Cambria" w:cs="Times New Roman"/>
      <w:kern w:val="0"/>
      <w:sz w:val="18"/>
      <w:szCs w:val="18"/>
      <w14:ligatures w14:val="none"/>
    </w:rPr>
  </w:style>
  <w:style w:type="paragraph" w:customStyle="1" w:styleId="p170">
    <w:name w:val="p170"/>
    <w:basedOn w:val="Normal"/>
    <w:rsid w:val="0073430A"/>
    <w:pPr>
      <w:spacing w:before="2" w:after="0" w:line="240" w:lineRule="auto"/>
    </w:pPr>
    <w:rPr>
      <w:rFonts w:ascii="Cambria" w:eastAsia="Times New Roman" w:hAnsi="Cambria" w:cs="Times New Roman"/>
      <w:kern w:val="0"/>
      <w:sz w:val="17"/>
      <w:szCs w:val="17"/>
      <w14:ligatures w14:val="none"/>
    </w:rPr>
  </w:style>
  <w:style w:type="character" w:customStyle="1" w:styleId="s1">
    <w:name w:val="s1"/>
    <w:rsid w:val="0073430A"/>
    <w:rPr>
      <w:spacing w:val="-2"/>
      <w:u w:val="single"/>
    </w:rPr>
  </w:style>
  <w:style w:type="character" w:customStyle="1" w:styleId="s2">
    <w:name w:val="s2"/>
    <w:rsid w:val="0073430A"/>
    <w:rPr>
      <w:spacing w:val="2"/>
      <w:u w:val="single"/>
    </w:rPr>
  </w:style>
  <w:style w:type="character" w:customStyle="1" w:styleId="s3">
    <w:name w:val="s3"/>
    <w:rsid w:val="0073430A"/>
    <w:rPr>
      <w:u w:val="single"/>
    </w:rPr>
  </w:style>
  <w:style w:type="character" w:customStyle="1" w:styleId="s4">
    <w:name w:val="s4"/>
    <w:rsid w:val="0073430A"/>
    <w:rPr>
      <w:spacing w:val="-2"/>
    </w:rPr>
  </w:style>
  <w:style w:type="character" w:customStyle="1" w:styleId="s5">
    <w:name w:val="s5"/>
    <w:rsid w:val="0073430A"/>
    <w:rPr>
      <w:spacing w:val="2"/>
    </w:rPr>
  </w:style>
  <w:style w:type="character" w:customStyle="1" w:styleId="s6">
    <w:name w:val="s6"/>
    <w:rsid w:val="0073430A"/>
    <w:rPr>
      <w:spacing w:val="72"/>
    </w:rPr>
  </w:style>
  <w:style w:type="character" w:customStyle="1" w:styleId="s7">
    <w:name w:val="s7"/>
    <w:rsid w:val="0073430A"/>
    <w:rPr>
      <w:spacing w:val="12"/>
    </w:rPr>
  </w:style>
  <w:style w:type="character" w:customStyle="1" w:styleId="s8">
    <w:name w:val="s8"/>
    <w:rsid w:val="0073430A"/>
    <w:rPr>
      <w:spacing w:val="14"/>
    </w:rPr>
  </w:style>
  <w:style w:type="character" w:customStyle="1" w:styleId="s9">
    <w:name w:val="s9"/>
    <w:rsid w:val="0073430A"/>
    <w:rPr>
      <w:spacing w:val="75"/>
    </w:rPr>
  </w:style>
  <w:style w:type="character" w:customStyle="1" w:styleId="s10">
    <w:name w:val="s10"/>
    <w:rsid w:val="0073430A"/>
    <w:rPr>
      <w:spacing w:val="24"/>
    </w:rPr>
  </w:style>
  <w:style w:type="character" w:customStyle="1" w:styleId="s11">
    <w:name w:val="s11"/>
    <w:rsid w:val="0073430A"/>
    <w:rPr>
      <w:spacing w:val="26"/>
    </w:rPr>
  </w:style>
  <w:style w:type="character" w:customStyle="1" w:styleId="s12">
    <w:name w:val="s12"/>
    <w:rsid w:val="0073430A"/>
    <w:rPr>
      <w:spacing w:val="60"/>
    </w:rPr>
  </w:style>
  <w:style w:type="character" w:customStyle="1" w:styleId="s13">
    <w:name w:val="s13"/>
    <w:rsid w:val="0073430A"/>
    <w:rPr>
      <w:spacing w:val="32"/>
    </w:rPr>
  </w:style>
  <w:style w:type="character" w:customStyle="1" w:styleId="s14">
    <w:name w:val="s14"/>
    <w:rsid w:val="0073430A"/>
    <w:rPr>
      <w:spacing w:val="30"/>
    </w:rPr>
  </w:style>
  <w:style w:type="character" w:customStyle="1" w:styleId="s15">
    <w:name w:val="s15"/>
    <w:rsid w:val="0073430A"/>
    <w:rPr>
      <w:spacing w:val="68"/>
    </w:rPr>
  </w:style>
  <w:style w:type="character" w:customStyle="1" w:styleId="s16">
    <w:name w:val="s16"/>
    <w:rsid w:val="0073430A"/>
    <w:rPr>
      <w:spacing w:val="36"/>
    </w:rPr>
  </w:style>
  <w:style w:type="character" w:customStyle="1" w:styleId="s17">
    <w:name w:val="s17"/>
    <w:rsid w:val="0073430A"/>
    <w:rPr>
      <w:spacing w:val="33"/>
    </w:rPr>
  </w:style>
  <w:style w:type="character" w:customStyle="1" w:styleId="s18">
    <w:name w:val="s18"/>
    <w:rsid w:val="0073430A"/>
    <w:rPr>
      <w:spacing w:val="48"/>
    </w:rPr>
  </w:style>
  <w:style w:type="character" w:customStyle="1" w:styleId="s19">
    <w:name w:val="s19"/>
    <w:rsid w:val="0073430A"/>
    <w:rPr>
      <w:spacing w:val="27"/>
    </w:rPr>
  </w:style>
  <w:style w:type="character" w:customStyle="1" w:styleId="s20">
    <w:name w:val="s20"/>
    <w:rsid w:val="0073430A"/>
    <w:rPr>
      <w:spacing w:val="29"/>
    </w:rPr>
  </w:style>
  <w:style w:type="character" w:customStyle="1" w:styleId="s21">
    <w:name w:val="s21"/>
    <w:rsid w:val="0073430A"/>
    <w:rPr>
      <w:spacing w:val="63"/>
    </w:rPr>
  </w:style>
  <w:style w:type="character" w:customStyle="1" w:styleId="s22">
    <w:name w:val="s22"/>
    <w:rsid w:val="0073430A"/>
    <w:rPr>
      <w:spacing w:val="8"/>
    </w:rPr>
  </w:style>
  <w:style w:type="character" w:customStyle="1" w:styleId="s23">
    <w:name w:val="s23"/>
    <w:rsid w:val="0073430A"/>
    <w:rPr>
      <w:spacing w:val="11"/>
    </w:rPr>
  </w:style>
  <w:style w:type="character" w:customStyle="1" w:styleId="s24">
    <w:name w:val="s24"/>
    <w:rsid w:val="0073430A"/>
    <w:rPr>
      <w:spacing w:val="6"/>
    </w:rPr>
  </w:style>
  <w:style w:type="character" w:customStyle="1" w:styleId="s25">
    <w:name w:val="s25"/>
    <w:rsid w:val="0073430A"/>
    <w:rPr>
      <w:spacing w:val="9"/>
    </w:rPr>
  </w:style>
  <w:style w:type="character" w:customStyle="1" w:styleId="s26">
    <w:name w:val="s26"/>
    <w:rsid w:val="0073430A"/>
    <w:rPr>
      <w:spacing w:val="3"/>
    </w:rPr>
  </w:style>
  <w:style w:type="character" w:customStyle="1" w:styleId="s27">
    <w:name w:val="s27"/>
    <w:rsid w:val="0073430A"/>
    <w:rPr>
      <w:spacing w:val="53"/>
    </w:rPr>
  </w:style>
  <w:style w:type="character" w:customStyle="1" w:styleId="s28">
    <w:name w:val="s28"/>
    <w:rsid w:val="0073430A"/>
    <w:rPr>
      <w:spacing w:val="54"/>
    </w:rPr>
  </w:style>
  <w:style w:type="character" w:customStyle="1" w:styleId="s29">
    <w:name w:val="s29"/>
    <w:rsid w:val="0073430A"/>
    <w:rPr>
      <w:spacing w:val="17"/>
    </w:rPr>
  </w:style>
  <w:style w:type="character" w:customStyle="1" w:styleId="s30">
    <w:name w:val="s30"/>
    <w:rsid w:val="0073430A"/>
    <w:rPr>
      <w:spacing w:val="15"/>
    </w:rPr>
  </w:style>
  <w:style w:type="character" w:customStyle="1" w:styleId="s31">
    <w:name w:val="s31"/>
    <w:rsid w:val="0073430A"/>
    <w:rPr>
      <w:spacing w:val="18"/>
    </w:rPr>
  </w:style>
  <w:style w:type="character" w:customStyle="1" w:styleId="s32">
    <w:name w:val="s32"/>
    <w:rsid w:val="0073430A"/>
    <w:rPr>
      <w:spacing w:val="45"/>
    </w:rPr>
  </w:style>
  <w:style w:type="character" w:customStyle="1" w:styleId="s33">
    <w:name w:val="s33"/>
    <w:rsid w:val="0073430A"/>
    <w:rPr>
      <w:spacing w:val="5"/>
    </w:rPr>
  </w:style>
  <w:style w:type="character" w:customStyle="1" w:styleId="s34">
    <w:name w:val="s34"/>
    <w:rsid w:val="0073430A"/>
    <w:rPr>
      <w:spacing w:val="-12"/>
    </w:rPr>
  </w:style>
  <w:style w:type="character" w:customStyle="1" w:styleId="s35">
    <w:name w:val="s35"/>
    <w:rsid w:val="0073430A"/>
    <w:rPr>
      <w:spacing w:val="38"/>
    </w:rPr>
  </w:style>
  <w:style w:type="character" w:customStyle="1" w:styleId="s36">
    <w:name w:val="s36"/>
    <w:rsid w:val="0073430A"/>
    <w:rPr>
      <w:spacing w:val="35"/>
    </w:rPr>
  </w:style>
  <w:style w:type="character" w:customStyle="1" w:styleId="s37">
    <w:name w:val="s37"/>
    <w:rsid w:val="0073430A"/>
    <w:rPr>
      <w:spacing w:val="20"/>
    </w:rPr>
  </w:style>
  <w:style w:type="character" w:customStyle="1" w:styleId="s38">
    <w:name w:val="s38"/>
    <w:rsid w:val="0073430A"/>
    <w:rPr>
      <w:spacing w:val="-3"/>
    </w:rPr>
  </w:style>
  <w:style w:type="character" w:customStyle="1" w:styleId="s39">
    <w:name w:val="s39"/>
    <w:rsid w:val="0073430A"/>
    <w:rPr>
      <w:rFonts w:ascii="Tahoma" w:hAnsi="Tahoma" w:cs="Tahoma" w:hint="default"/>
      <w:sz w:val="18"/>
      <w:szCs w:val="18"/>
    </w:rPr>
  </w:style>
  <w:style w:type="character" w:customStyle="1" w:styleId="s40">
    <w:name w:val="s40"/>
    <w:rsid w:val="0073430A"/>
    <w:rPr>
      <w:rFonts w:ascii="Tahoma" w:hAnsi="Tahoma" w:cs="Tahoma" w:hint="default"/>
      <w:spacing w:val="11"/>
      <w:sz w:val="18"/>
      <w:szCs w:val="18"/>
    </w:rPr>
  </w:style>
  <w:style w:type="character" w:customStyle="1" w:styleId="s41">
    <w:name w:val="s41"/>
    <w:rsid w:val="0073430A"/>
    <w:rPr>
      <w:spacing w:val="21"/>
    </w:rPr>
  </w:style>
  <w:style w:type="character" w:customStyle="1" w:styleId="s42">
    <w:name w:val="s42"/>
    <w:rsid w:val="0073430A"/>
    <w:rPr>
      <w:spacing w:val="59"/>
    </w:rPr>
  </w:style>
  <w:style w:type="character" w:customStyle="1" w:styleId="s43">
    <w:name w:val="s43"/>
    <w:rsid w:val="0073430A"/>
    <w:rPr>
      <w:spacing w:val="23"/>
    </w:rPr>
  </w:style>
  <w:style w:type="character" w:customStyle="1" w:styleId="s44">
    <w:name w:val="s44"/>
    <w:rsid w:val="0073430A"/>
    <w:rPr>
      <w:spacing w:val="51"/>
    </w:rPr>
  </w:style>
  <w:style w:type="character" w:customStyle="1" w:styleId="s45">
    <w:name w:val="s45"/>
    <w:rsid w:val="0073430A"/>
    <w:rPr>
      <w:spacing w:val="41"/>
    </w:rPr>
  </w:style>
  <w:style w:type="character" w:customStyle="1" w:styleId="s46">
    <w:name w:val="s46"/>
    <w:rsid w:val="0073430A"/>
    <w:rPr>
      <w:spacing w:val="42"/>
    </w:rPr>
  </w:style>
  <w:style w:type="character" w:customStyle="1" w:styleId="s47">
    <w:name w:val="s47"/>
    <w:rsid w:val="0073430A"/>
    <w:rPr>
      <w:spacing w:val="39"/>
    </w:rPr>
  </w:style>
  <w:style w:type="character" w:customStyle="1" w:styleId="s48">
    <w:name w:val="s48"/>
    <w:rsid w:val="0073430A"/>
    <w:rPr>
      <w:spacing w:val="47"/>
    </w:rPr>
  </w:style>
  <w:style w:type="character" w:customStyle="1" w:styleId="s49">
    <w:name w:val="s49"/>
    <w:rsid w:val="0073430A"/>
    <w:rPr>
      <w:spacing w:val="-5"/>
    </w:rPr>
  </w:style>
  <w:style w:type="character" w:customStyle="1" w:styleId="s50">
    <w:name w:val="s50"/>
    <w:rsid w:val="0073430A"/>
    <w:rPr>
      <w:spacing w:val="44"/>
    </w:rPr>
  </w:style>
  <w:style w:type="character" w:customStyle="1" w:styleId="s51">
    <w:name w:val="s51"/>
    <w:rsid w:val="0073430A"/>
    <w:rPr>
      <w:spacing w:val="65"/>
    </w:rPr>
  </w:style>
  <w:style w:type="character" w:customStyle="1" w:styleId="s52">
    <w:name w:val="s52"/>
    <w:rsid w:val="0073430A"/>
    <w:rPr>
      <w:spacing w:val="78"/>
    </w:rPr>
  </w:style>
  <w:style w:type="character" w:customStyle="1" w:styleId="s53">
    <w:name w:val="s53"/>
    <w:rsid w:val="0073430A"/>
    <w:rPr>
      <w:spacing w:val="69"/>
    </w:rPr>
  </w:style>
  <w:style w:type="character" w:customStyle="1" w:styleId="s54">
    <w:name w:val="s54"/>
    <w:rsid w:val="0073430A"/>
    <w:rPr>
      <w:spacing w:val="57"/>
    </w:rPr>
  </w:style>
  <w:style w:type="character" w:customStyle="1" w:styleId="s55">
    <w:name w:val="s55"/>
    <w:rsid w:val="0073430A"/>
    <w:rPr>
      <w:spacing w:val="71"/>
    </w:rPr>
  </w:style>
  <w:style w:type="character" w:customStyle="1" w:styleId="s56">
    <w:name w:val="s56"/>
    <w:rsid w:val="0073430A"/>
    <w:rPr>
      <w:spacing w:val="87"/>
    </w:rPr>
  </w:style>
  <w:style w:type="character" w:customStyle="1" w:styleId="s57">
    <w:name w:val="s57"/>
    <w:rsid w:val="0073430A"/>
    <w:rPr>
      <w:spacing w:val="80"/>
    </w:rPr>
  </w:style>
  <w:style w:type="character" w:customStyle="1" w:styleId="s58">
    <w:name w:val="s58"/>
    <w:rsid w:val="0073430A"/>
    <w:rPr>
      <w:rFonts w:ascii="Times New Roman" w:hAnsi="Times New Roman" w:cs="Times New Roman" w:hint="default"/>
      <w:position w:val="3079"/>
      <w:sz w:val="12"/>
      <w:szCs w:val="12"/>
    </w:rPr>
  </w:style>
  <w:style w:type="character" w:customStyle="1" w:styleId="s59">
    <w:name w:val="s59"/>
    <w:rsid w:val="0073430A"/>
    <w:rPr>
      <w:spacing w:val="-5"/>
      <w:u w:val="single"/>
    </w:rPr>
  </w:style>
  <w:style w:type="character" w:customStyle="1" w:styleId="s60">
    <w:name w:val="s60"/>
    <w:rsid w:val="0073430A"/>
    <w:rPr>
      <w:spacing w:val="86"/>
    </w:rPr>
  </w:style>
  <w:style w:type="character" w:customStyle="1" w:styleId="s61">
    <w:name w:val="s61"/>
    <w:rsid w:val="0073430A"/>
    <w:rPr>
      <w:spacing w:val="83"/>
    </w:rPr>
  </w:style>
  <w:style w:type="character" w:customStyle="1" w:styleId="s62">
    <w:name w:val="s62"/>
    <w:rsid w:val="0073430A"/>
    <w:rPr>
      <w:spacing w:val="-3"/>
      <w:u w:val="single"/>
    </w:rPr>
  </w:style>
  <w:style w:type="character" w:customStyle="1" w:styleId="s63">
    <w:name w:val="s63"/>
    <w:rsid w:val="0073430A"/>
    <w:rPr>
      <w:spacing w:val="24"/>
      <w:u w:val="single"/>
    </w:rPr>
  </w:style>
  <w:style w:type="character" w:customStyle="1" w:styleId="s64">
    <w:name w:val="s64"/>
    <w:rsid w:val="0073430A"/>
    <w:rPr>
      <w:spacing w:val="5"/>
      <w:u w:val="single"/>
    </w:rPr>
  </w:style>
  <w:style w:type="character" w:customStyle="1" w:styleId="s65">
    <w:name w:val="s65"/>
    <w:rsid w:val="0073430A"/>
    <w:rPr>
      <w:spacing w:val="29"/>
      <w:u w:val="single"/>
    </w:rPr>
  </w:style>
  <w:style w:type="character" w:customStyle="1" w:styleId="s66">
    <w:name w:val="s66"/>
    <w:rsid w:val="0073430A"/>
    <w:rPr>
      <w:spacing w:val="30"/>
      <w:u w:val="single"/>
    </w:rPr>
  </w:style>
  <w:style w:type="character" w:customStyle="1" w:styleId="s67">
    <w:name w:val="s67"/>
    <w:rsid w:val="0073430A"/>
    <w:rPr>
      <w:spacing w:val="3"/>
      <w:u w:val="single"/>
    </w:rPr>
  </w:style>
  <w:style w:type="character" w:customStyle="1" w:styleId="s68">
    <w:name w:val="s68"/>
    <w:rsid w:val="0073430A"/>
    <w:rPr>
      <w:spacing w:val="-6"/>
    </w:rPr>
  </w:style>
  <w:style w:type="character" w:customStyle="1" w:styleId="s69">
    <w:name w:val="s69"/>
    <w:rsid w:val="0073430A"/>
    <w:rPr>
      <w:spacing w:val="11"/>
      <w:u w:val="single"/>
    </w:rPr>
  </w:style>
  <w:style w:type="character" w:customStyle="1" w:styleId="s70">
    <w:name w:val="s70"/>
    <w:rsid w:val="0073430A"/>
    <w:rPr>
      <w:spacing w:val="33"/>
      <w:u w:val="single"/>
    </w:rPr>
  </w:style>
  <w:style w:type="character" w:customStyle="1" w:styleId="s71">
    <w:name w:val="s71"/>
    <w:rsid w:val="0073430A"/>
    <w:rPr>
      <w:spacing w:val="-11"/>
    </w:rPr>
  </w:style>
  <w:style w:type="paragraph" w:customStyle="1" w:styleId="p17">
    <w:name w:val="p17"/>
    <w:basedOn w:val="Normal"/>
    <w:rsid w:val="0073430A"/>
    <w:pPr>
      <w:spacing w:before="191" w:after="0" w:line="240" w:lineRule="auto"/>
      <w:jc w:val="center"/>
    </w:pPr>
    <w:rPr>
      <w:rFonts w:ascii="Arial" w:eastAsia="Times New Roman" w:hAnsi="Arial" w:cs="Arial"/>
      <w:kern w:val="0"/>
      <w:sz w:val="17"/>
      <w:szCs w:val="17"/>
      <w14:ligatures w14:val="none"/>
    </w:rPr>
  </w:style>
  <w:style w:type="paragraph" w:customStyle="1" w:styleId="p18">
    <w:name w:val="p18"/>
    <w:basedOn w:val="Normal"/>
    <w:rsid w:val="0073430A"/>
    <w:pPr>
      <w:spacing w:before="179" w:after="0" w:line="240" w:lineRule="auto"/>
      <w:jc w:val="center"/>
    </w:pPr>
    <w:rPr>
      <w:rFonts w:ascii="Arial" w:eastAsia="Times New Roman" w:hAnsi="Arial" w:cs="Arial"/>
      <w:kern w:val="0"/>
      <w:sz w:val="17"/>
      <w:szCs w:val="17"/>
      <w14:ligatures w14:val="none"/>
    </w:rPr>
  </w:style>
  <w:style w:type="paragraph" w:customStyle="1" w:styleId="p31">
    <w:name w:val="p31"/>
    <w:basedOn w:val="Normal"/>
    <w:rsid w:val="0073430A"/>
    <w:pPr>
      <w:spacing w:before="8" w:after="0" w:line="240" w:lineRule="auto"/>
    </w:pPr>
    <w:rPr>
      <w:rFonts w:ascii="Arial" w:eastAsia="Times New Roman" w:hAnsi="Arial" w:cs="Arial"/>
      <w:kern w:val="0"/>
      <w:sz w:val="20"/>
      <w14:ligatures w14:val="none"/>
    </w:rPr>
  </w:style>
  <w:style w:type="paragraph" w:customStyle="1" w:styleId="p32">
    <w:name w:val="p32"/>
    <w:basedOn w:val="Normal"/>
    <w:rsid w:val="0073430A"/>
    <w:pPr>
      <w:spacing w:before="3" w:after="0" w:line="240" w:lineRule="auto"/>
      <w:ind w:left="1080"/>
    </w:pPr>
    <w:rPr>
      <w:rFonts w:ascii="Arial" w:eastAsia="Times New Roman" w:hAnsi="Arial" w:cs="Arial"/>
      <w:kern w:val="0"/>
      <w:sz w:val="17"/>
      <w:szCs w:val="17"/>
      <w14:ligatures w14:val="none"/>
    </w:rPr>
  </w:style>
  <w:style w:type="paragraph" w:customStyle="1" w:styleId="p43">
    <w:name w:val="p43"/>
    <w:basedOn w:val="Normal"/>
    <w:rsid w:val="0073430A"/>
    <w:pPr>
      <w:spacing w:before="5" w:after="0" w:line="240" w:lineRule="auto"/>
    </w:pPr>
    <w:rPr>
      <w:rFonts w:ascii="Arial" w:eastAsia="Times New Roman" w:hAnsi="Arial" w:cs="Arial"/>
      <w:kern w:val="0"/>
      <w:sz w:val="15"/>
      <w:szCs w:val="15"/>
      <w14:ligatures w14:val="none"/>
    </w:rPr>
  </w:style>
  <w:style w:type="paragraph" w:customStyle="1" w:styleId="p46">
    <w:name w:val="p46"/>
    <w:basedOn w:val="Normal"/>
    <w:rsid w:val="0073430A"/>
    <w:pPr>
      <w:spacing w:before="6" w:after="0" w:line="240" w:lineRule="auto"/>
    </w:pPr>
    <w:rPr>
      <w:rFonts w:ascii="Arial" w:eastAsia="Times New Roman" w:hAnsi="Arial" w:cs="Arial"/>
      <w:kern w:val="0"/>
      <w:sz w:val="16"/>
      <w:szCs w:val="16"/>
      <w14:ligatures w14:val="none"/>
    </w:rPr>
  </w:style>
  <w:style w:type="paragraph" w:customStyle="1" w:styleId="p58">
    <w:name w:val="p58"/>
    <w:basedOn w:val="Normal"/>
    <w:rsid w:val="0073430A"/>
    <w:pPr>
      <w:spacing w:before="2" w:after="0" w:line="240" w:lineRule="auto"/>
    </w:pPr>
    <w:rPr>
      <w:rFonts w:ascii="Arial" w:eastAsia="Times New Roman" w:hAnsi="Arial" w:cs="Arial"/>
      <w:kern w:val="0"/>
      <w:sz w:val="11"/>
      <w:szCs w:val="11"/>
      <w14:ligatures w14:val="none"/>
    </w:rPr>
  </w:style>
  <w:style w:type="paragraph" w:customStyle="1" w:styleId="p59">
    <w:name w:val="p59"/>
    <w:basedOn w:val="Normal"/>
    <w:rsid w:val="0073430A"/>
    <w:pPr>
      <w:spacing w:before="56" w:after="0" w:line="240" w:lineRule="auto"/>
      <w:ind w:left="1070"/>
    </w:pPr>
    <w:rPr>
      <w:rFonts w:ascii="Arial" w:eastAsia="Times New Roman" w:hAnsi="Arial" w:cs="Arial"/>
      <w:kern w:val="0"/>
      <w:sz w:val="15"/>
      <w:szCs w:val="15"/>
      <w14:ligatures w14:val="none"/>
    </w:rPr>
  </w:style>
  <w:style w:type="paragraph" w:customStyle="1" w:styleId="p63">
    <w:name w:val="p63"/>
    <w:basedOn w:val="Normal"/>
    <w:rsid w:val="0073430A"/>
    <w:pPr>
      <w:spacing w:after="0" w:line="240" w:lineRule="auto"/>
      <w:ind w:left="1620"/>
      <w:jc w:val="both"/>
    </w:pPr>
    <w:rPr>
      <w:rFonts w:ascii="Arial" w:eastAsia="Times New Roman" w:hAnsi="Arial" w:cs="Arial"/>
      <w:kern w:val="0"/>
      <w:sz w:val="17"/>
      <w:szCs w:val="17"/>
      <w14:ligatures w14:val="none"/>
    </w:rPr>
  </w:style>
  <w:style w:type="paragraph" w:customStyle="1" w:styleId="p64">
    <w:name w:val="p64"/>
    <w:basedOn w:val="Normal"/>
    <w:rsid w:val="0073430A"/>
    <w:pPr>
      <w:spacing w:before="2" w:after="0" w:line="240" w:lineRule="auto"/>
    </w:pPr>
    <w:rPr>
      <w:rFonts w:ascii="Arial" w:eastAsia="Times New Roman" w:hAnsi="Arial" w:cs="Arial"/>
      <w:kern w:val="0"/>
      <w:sz w:val="15"/>
      <w:szCs w:val="15"/>
      <w14:ligatures w14:val="none"/>
    </w:rPr>
  </w:style>
  <w:style w:type="paragraph" w:customStyle="1" w:styleId="p65">
    <w:name w:val="p65"/>
    <w:basedOn w:val="Normal"/>
    <w:rsid w:val="0073430A"/>
    <w:pPr>
      <w:spacing w:before="3" w:after="0" w:line="240" w:lineRule="auto"/>
    </w:pPr>
    <w:rPr>
      <w:rFonts w:ascii="Arial" w:eastAsia="Times New Roman" w:hAnsi="Arial" w:cs="Arial"/>
      <w:kern w:val="0"/>
      <w:sz w:val="15"/>
      <w:szCs w:val="15"/>
      <w14:ligatures w14:val="none"/>
    </w:rPr>
  </w:style>
  <w:style w:type="paragraph" w:customStyle="1" w:styleId="p66">
    <w:name w:val="p66"/>
    <w:basedOn w:val="Normal"/>
    <w:rsid w:val="0073430A"/>
    <w:pPr>
      <w:spacing w:before="6" w:after="0" w:line="240" w:lineRule="auto"/>
    </w:pPr>
    <w:rPr>
      <w:rFonts w:ascii="Arial" w:eastAsia="Times New Roman" w:hAnsi="Arial" w:cs="Arial"/>
      <w:kern w:val="0"/>
      <w:sz w:val="15"/>
      <w:szCs w:val="15"/>
      <w14:ligatures w14:val="none"/>
    </w:rPr>
  </w:style>
  <w:style w:type="paragraph" w:customStyle="1" w:styleId="p67">
    <w:name w:val="p67"/>
    <w:basedOn w:val="Normal"/>
    <w:rsid w:val="0073430A"/>
    <w:pPr>
      <w:spacing w:before="9" w:after="0" w:line="240" w:lineRule="auto"/>
    </w:pPr>
    <w:rPr>
      <w:rFonts w:ascii="Arial" w:eastAsia="Times New Roman" w:hAnsi="Arial" w:cs="Arial"/>
      <w:kern w:val="0"/>
      <w:sz w:val="13"/>
      <w:szCs w:val="13"/>
      <w14:ligatures w14:val="none"/>
    </w:rPr>
  </w:style>
  <w:style w:type="paragraph" w:customStyle="1" w:styleId="p68">
    <w:name w:val="p68"/>
    <w:basedOn w:val="Normal"/>
    <w:rsid w:val="0073430A"/>
    <w:pPr>
      <w:spacing w:before="3" w:after="0" w:line="240" w:lineRule="auto"/>
      <w:ind w:left="1620"/>
      <w:jc w:val="both"/>
    </w:pPr>
    <w:rPr>
      <w:rFonts w:ascii="Arial" w:eastAsia="Times New Roman" w:hAnsi="Arial" w:cs="Arial"/>
      <w:kern w:val="0"/>
      <w:sz w:val="17"/>
      <w:szCs w:val="17"/>
      <w14:ligatures w14:val="none"/>
    </w:rPr>
  </w:style>
  <w:style w:type="paragraph" w:customStyle="1" w:styleId="p101">
    <w:name w:val="p101"/>
    <w:basedOn w:val="Normal"/>
    <w:rsid w:val="0073430A"/>
    <w:pPr>
      <w:spacing w:before="2" w:after="0" w:line="240" w:lineRule="auto"/>
    </w:pPr>
    <w:rPr>
      <w:rFonts w:ascii="Arial" w:eastAsia="Times New Roman" w:hAnsi="Arial" w:cs="Arial"/>
      <w:kern w:val="0"/>
      <w:sz w:val="2"/>
      <w:szCs w:val="2"/>
      <w14:ligatures w14:val="none"/>
    </w:rPr>
  </w:style>
  <w:style w:type="paragraph" w:customStyle="1" w:styleId="p102">
    <w:name w:val="p102"/>
    <w:basedOn w:val="Normal"/>
    <w:rsid w:val="0073430A"/>
    <w:pPr>
      <w:spacing w:before="2" w:after="0" w:line="240" w:lineRule="auto"/>
    </w:pPr>
    <w:rPr>
      <w:rFonts w:ascii="Arial" w:eastAsia="Times New Roman" w:hAnsi="Arial" w:cs="Arial"/>
      <w:kern w:val="0"/>
      <w:sz w:val="10"/>
      <w:szCs w:val="10"/>
      <w14:ligatures w14:val="none"/>
    </w:rPr>
  </w:style>
  <w:style w:type="paragraph" w:customStyle="1" w:styleId="p103">
    <w:name w:val="p103"/>
    <w:basedOn w:val="Normal"/>
    <w:rsid w:val="0073430A"/>
    <w:pPr>
      <w:spacing w:before="2" w:after="0" w:line="240" w:lineRule="auto"/>
      <w:ind w:left="2726"/>
      <w:jc w:val="both"/>
    </w:pPr>
    <w:rPr>
      <w:rFonts w:ascii="Arial" w:eastAsia="Times New Roman" w:hAnsi="Arial" w:cs="Arial"/>
      <w:kern w:val="0"/>
      <w:sz w:val="17"/>
      <w:szCs w:val="17"/>
      <w14:ligatures w14:val="none"/>
    </w:rPr>
  </w:style>
  <w:style w:type="paragraph" w:customStyle="1" w:styleId="p105">
    <w:name w:val="p105"/>
    <w:basedOn w:val="Normal"/>
    <w:rsid w:val="0073430A"/>
    <w:pPr>
      <w:spacing w:after="0" w:line="189" w:lineRule="atLeast"/>
      <w:ind w:left="2172"/>
    </w:pPr>
    <w:rPr>
      <w:rFonts w:ascii="Arial" w:eastAsia="Times New Roman" w:hAnsi="Arial" w:cs="Arial"/>
      <w:kern w:val="0"/>
      <w:sz w:val="17"/>
      <w:szCs w:val="17"/>
      <w14:ligatures w14:val="none"/>
    </w:rPr>
  </w:style>
  <w:style w:type="paragraph" w:customStyle="1" w:styleId="p110">
    <w:name w:val="p110"/>
    <w:basedOn w:val="Normal"/>
    <w:rsid w:val="0073430A"/>
    <w:pPr>
      <w:spacing w:after="0" w:line="189" w:lineRule="atLeast"/>
      <w:ind w:left="2172"/>
      <w:jc w:val="both"/>
    </w:pPr>
    <w:rPr>
      <w:rFonts w:ascii="Arial" w:eastAsia="Times New Roman" w:hAnsi="Arial" w:cs="Arial"/>
      <w:kern w:val="0"/>
      <w:sz w:val="17"/>
      <w:szCs w:val="17"/>
      <w14:ligatures w14:val="none"/>
    </w:rPr>
  </w:style>
  <w:style w:type="paragraph" w:customStyle="1" w:styleId="p120">
    <w:name w:val="p120"/>
    <w:basedOn w:val="Normal"/>
    <w:rsid w:val="0073430A"/>
    <w:pPr>
      <w:spacing w:before="3" w:after="0" w:line="240" w:lineRule="auto"/>
    </w:pPr>
    <w:rPr>
      <w:rFonts w:ascii="Arial" w:eastAsia="Times New Roman" w:hAnsi="Arial" w:cs="Arial"/>
      <w:kern w:val="0"/>
      <w:sz w:val="10"/>
      <w:szCs w:val="10"/>
      <w14:ligatures w14:val="none"/>
    </w:rPr>
  </w:style>
  <w:style w:type="paragraph" w:customStyle="1" w:styleId="p124">
    <w:name w:val="p124"/>
    <w:basedOn w:val="Normal"/>
    <w:rsid w:val="0073430A"/>
    <w:pPr>
      <w:spacing w:before="3" w:after="0" w:line="240" w:lineRule="auto"/>
    </w:pPr>
    <w:rPr>
      <w:rFonts w:ascii="Arial" w:eastAsia="Times New Roman" w:hAnsi="Arial" w:cs="Arial"/>
      <w:kern w:val="0"/>
      <w:sz w:val="23"/>
      <w:szCs w:val="23"/>
      <w14:ligatures w14:val="none"/>
    </w:rPr>
  </w:style>
  <w:style w:type="paragraph" w:customStyle="1" w:styleId="p131">
    <w:name w:val="p131"/>
    <w:basedOn w:val="Normal"/>
    <w:rsid w:val="0073430A"/>
    <w:pPr>
      <w:spacing w:before="8" w:after="0" w:line="240" w:lineRule="auto"/>
    </w:pPr>
    <w:rPr>
      <w:rFonts w:ascii="Arial" w:eastAsia="Times New Roman" w:hAnsi="Arial" w:cs="Arial"/>
      <w:kern w:val="0"/>
      <w:sz w:val="16"/>
      <w:szCs w:val="16"/>
      <w14:ligatures w14:val="none"/>
    </w:rPr>
  </w:style>
  <w:style w:type="paragraph" w:customStyle="1" w:styleId="p132">
    <w:name w:val="p132"/>
    <w:basedOn w:val="Normal"/>
    <w:rsid w:val="0073430A"/>
    <w:pPr>
      <w:spacing w:before="6" w:after="0" w:line="240" w:lineRule="auto"/>
    </w:pPr>
    <w:rPr>
      <w:rFonts w:ascii="Times New Roman" w:eastAsia="Times New Roman" w:hAnsi="Times New Roman" w:cs="Times New Roman"/>
      <w:kern w:val="0"/>
      <w:sz w:val="14"/>
      <w:szCs w:val="14"/>
      <w14:ligatures w14:val="none"/>
    </w:rPr>
  </w:style>
  <w:style w:type="paragraph" w:customStyle="1" w:styleId="p139">
    <w:name w:val="p139"/>
    <w:basedOn w:val="Normal"/>
    <w:rsid w:val="0073430A"/>
    <w:pPr>
      <w:spacing w:after="0" w:line="188" w:lineRule="atLeast"/>
      <w:ind w:left="77"/>
      <w:jc w:val="both"/>
    </w:pPr>
    <w:rPr>
      <w:rFonts w:ascii="Arial" w:eastAsia="Times New Roman" w:hAnsi="Arial" w:cs="Arial"/>
      <w:kern w:val="0"/>
      <w:sz w:val="17"/>
      <w:szCs w:val="17"/>
      <w14:ligatures w14:val="none"/>
    </w:rPr>
  </w:style>
  <w:style w:type="paragraph" w:customStyle="1" w:styleId="p141">
    <w:name w:val="p141"/>
    <w:basedOn w:val="Normal"/>
    <w:rsid w:val="0073430A"/>
    <w:pPr>
      <w:spacing w:before="87" w:after="0" w:line="240" w:lineRule="auto"/>
      <w:ind w:left="77"/>
    </w:pPr>
    <w:rPr>
      <w:rFonts w:ascii="Arial" w:eastAsia="Times New Roman" w:hAnsi="Arial" w:cs="Arial"/>
      <w:color w:val="0084CC"/>
      <w:kern w:val="0"/>
      <w:sz w:val="17"/>
      <w:szCs w:val="17"/>
      <w14:ligatures w14:val="none"/>
    </w:rPr>
  </w:style>
  <w:style w:type="paragraph" w:customStyle="1" w:styleId="p142">
    <w:name w:val="p142"/>
    <w:basedOn w:val="Normal"/>
    <w:rsid w:val="0073430A"/>
    <w:pPr>
      <w:spacing w:before="93" w:after="0" w:line="240" w:lineRule="auto"/>
      <w:ind w:left="77"/>
    </w:pPr>
    <w:rPr>
      <w:rFonts w:ascii="Arial" w:eastAsia="Times New Roman" w:hAnsi="Arial" w:cs="Arial"/>
      <w:kern w:val="0"/>
      <w:sz w:val="17"/>
      <w:szCs w:val="17"/>
      <w14:ligatures w14:val="none"/>
    </w:rPr>
  </w:style>
  <w:style w:type="paragraph" w:customStyle="1" w:styleId="p154">
    <w:name w:val="p154"/>
    <w:basedOn w:val="Normal"/>
    <w:rsid w:val="0073430A"/>
    <w:pPr>
      <w:spacing w:before="3" w:after="0" w:line="240" w:lineRule="auto"/>
    </w:pPr>
    <w:rPr>
      <w:rFonts w:ascii="Times New Roman" w:eastAsia="Times New Roman" w:hAnsi="Times New Roman" w:cs="Times New Roman"/>
      <w:kern w:val="0"/>
      <w:sz w:val="22"/>
      <w:szCs w:val="22"/>
      <w14:ligatures w14:val="none"/>
    </w:rPr>
  </w:style>
  <w:style w:type="paragraph" w:customStyle="1" w:styleId="p155">
    <w:name w:val="p155"/>
    <w:basedOn w:val="Normal"/>
    <w:rsid w:val="0073430A"/>
    <w:pPr>
      <w:spacing w:after="0" w:line="240" w:lineRule="auto"/>
      <w:ind w:left="87"/>
      <w:jc w:val="center"/>
    </w:pPr>
    <w:rPr>
      <w:rFonts w:ascii="Arial" w:eastAsia="Times New Roman" w:hAnsi="Arial" w:cs="Arial"/>
      <w:kern w:val="0"/>
      <w:sz w:val="17"/>
      <w:szCs w:val="17"/>
      <w14:ligatures w14:val="none"/>
    </w:rPr>
  </w:style>
  <w:style w:type="character" w:customStyle="1" w:styleId="apple-tab-span">
    <w:name w:val="apple-tab-span"/>
    <w:basedOn w:val="DefaultParagraphFont"/>
    <w:rsid w:val="0073430A"/>
  </w:style>
  <w:style w:type="paragraph" w:customStyle="1" w:styleId="SEC3h2">
    <w:name w:val="SEC3 h2"/>
    <w:basedOn w:val="Normal"/>
    <w:link w:val="SEC3h2Char"/>
    <w:qFormat/>
    <w:rsid w:val="0073430A"/>
    <w:pPr>
      <w:spacing w:after="200" w:line="240" w:lineRule="auto"/>
    </w:pPr>
    <w:rPr>
      <w:rFonts w:ascii="Times New Roman" w:eastAsia="Times New Roman" w:hAnsi="Times New Roman" w:cs="Times New Roman"/>
      <w:b/>
      <w:iCs/>
      <w:kern w:val="0"/>
      <w:sz w:val="28"/>
      <w14:ligatures w14:val="none"/>
    </w:rPr>
  </w:style>
  <w:style w:type="character" w:customStyle="1" w:styleId="SEC3h2Char">
    <w:name w:val="SEC3 h2 Char"/>
    <w:basedOn w:val="DefaultParagraphFont"/>
    <w:link w:val="SEC3h2"/>
    <w:rsid w:val="0073430A"/>
    <w:rPr>
      <w:rFonts w:ascii="Times New Roman" w:eastAsia="Times New Roman" w:hAnsi="Times New Roman" w:cs="Times New Roman"/>
      <w:b/>
      <w:iCs/>
      <w:kern w:val="0"/>
      <w:sz w:val="28"/>
      <w14:ligatures w14:val="none"/>
    </w:rPr>
  </w:style>
  <w:style w:type="paragraph" w:customStyle="1" w:styleId="BlockQuotation">
    <w:name w:val="Block Quotation"/>
    <w:basedOn w:val="Normal"/>
    <w:uiPriority w:val="99"/>
    <w:rsid w:val="0073430A"/>
    <w:pPr>
      <w:spacing w:after="0" w:line="240" w:lineRule="auto"/>
      <w:ind w:left="855" w:right="-72" w:hanging="315"/>
      <w:jc w:val="both"/>
    </w:pPr>
    <w:rPr>
      <w:rFonts w:ascii="Times New Roman" w:eastAsia="Times New Roman" w:hAnsi="Times New Roman" w:cs="Times New Roman"/>
      <w:kern w:val="0"/>
      <w14:ligatures w14:val="none"/>
    </w:rPr>
  </w:style>
  <w:style w:type="paragraph" w:customStyle="1" w:styleId="pq-annexb">
    <w:name w:val="pq-annexb"/>
    <w:basedOn w:val="Normal"/>
    <w:uiPriority w:val="99"/>
    <w:rsid w:val="0073430A"/>
    <w:pPr>
      <w:tabs>
        <w:tab w:val="left" w:pos="900"/>
      </w:tabs>
      <w:spacing w:after="0" w:line="240" w:lineRule="auto"/>
      <w:ind w:left="900" w:hanging="900"/>
      <w:jc w:val="both"/>
    </w:pPr>
    <w:rPr>
      <w:rFonts w:ascii="Times New Roman" w:eastAsia="Times New Roman" w:hAnsi="Times New Roman" w:cs="Times New Roman"/>
      <w:b/>
      <w:kern w:val="0"/>
      <w14:ligatures w14:val="none"/>
    </w:rPr>
  </w:style>
  <w:style w:type="paragraph" w:customStyle="1" w:styleId="FooterLandscape">
    <w:name w:val="Footer Landscape"/>
    <w:basedOn w:val="Footer"/>
    <w:next w:val="Normal"/>
    <w:uiPriority w:val="99"/>
    <w:rsid w:val="0073430A"/>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Header"/>
    <w:next w:val="Normal"/>
    <w:uiPriority w:val="99"/>
    <w:rsid w:val="0073430A"/>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73430A"/>
    <w:pPr>
      <w:suppressAutoHyphens/>
      <w:spacing w:after="0" w:line="240" w:lineRule="auto"/>
      <w:jc w:val="center"/>
    </w:pPr>
    <w:rPr>
      <w:rFonts w:ascii="Times New Roman" w:eastAsia="Times New Roman" w:hAnsi="Times New Roman" w:cs="Times New Roman"/>
      <w:b/>
      <w:kern w:val="0"/>
      <w:sz w:val="28"/>
      <w14:ligatures w14:val="none"/>
    </w:rPr>
  </w:style>
  <w:style w:type="paragraph" w:customStyle="1" w:styleId="TextBoxdots">
    <w:name w:val="Text Box (dots)"/>
    <w:basedOn w:val="Normal"/>
    <w:uiPriority w:val="99"/>
    <w:rsid w:val="0073430A"/>
    <w:pPr>
      <w:keepLines/>
      <w:framePr w:hSpace="187" w:wrap="around" w:vAnchor="text" w:hAnchor="text" w:xAlign="right" w:y="1"/>
      <w:pBdr>
        <w:top w:val="single" w:sz="6" w:space="7" w:color="auto"/>
        <w:left w:val="single" w:sz="6" w:space="7" w:color="auto"/>
        <w:bottom w:val="single" w:sz="6" w:space="7" w:color="auto"/>
        <w:right w:val="single" w:sz="6" w:space="7" w:color="auto"/>
      </w:pBdr>
      <w:shd w:val="pct10" w:color="auto" w:fill="auto"/>
      <w:spacing w:after="0" w:line="240" w:lineRule="auto"/>
      <w:jc w:val="both"/>
    </w:pPr>
    <w:rPr>
      <w:rFonts w:ascii="Times New Roman" w:eastAsia="Times New Roman" w:hAnsi="Times New Roman" w:cs="Times New Roman"/>
      <w:kern w:val="0"/>
      <w:sz w:val="22"/>
      <w14:ligatures w14:val="none"/>
    </w:rPr>
  </w:style>
  <w:style w:type="paragraph" w:customStyle="1" w:styleId="1">
    <w:name w:val="1"/>
    <w:basedOn w:val="Normal"/>
    <w:uiPriority w:val="99"/>
    <w:rsid w:val="0073430A"/>
    <w:pPr>
      <w:suppressAutoHyphens/>
      <w:spacing w:after="0" w:line="240" w:lineRule="auto"/>
      <w:ind w:left="720" w:hanging="720"/>
      <w:jc w:val="both"/>
    </w:pPr>
    <w:rPr>
      <w:rFonts w:ascii="Times New Roman" w:eastAsia="Times New Roman" w:hAnsi="Times New Roman" w:cs="Times New Roman"/>
      <w:kern w:val="0"/>
      <w14:ligatures w14:val="none"/>
    </w:rPr>
  </w:style>
  <w:style w:type="paragraph" w:customStyle="1" w:styleId="a">
    <w:name w:val="(a)"/>
    <w:basedOn w:val="Normal"/>
    <w:uiPriority w:val="99"/>
    <w:rsid w:val="0073430A"/>
    <w:pPr>
      <w:suppressAutoHyphens/>
      <w:spacing w:after="0" w:line="240" w:lineRule="auto"/>
      <w:ind w:left="1440" w:hanging="720"/>
      <w:jc w:val="both"/>
    </w:pPr>
    <w:rPr>
      <w:rFonts w:ascii="Times New Roman" w:eastAsia="Times New Roman" w:hAnsi="Times New Roman" w:cs="Times New Roman"/>
      <w:kern w:val="0"/>
      <w14:ligatures w14:val="none"/>
    </w:rPr>
  </w:style>
  <w:style w:type="paragraph" w:customStyle="1" w:styleId="StyleHeader1-ClausesAfter10pt">
    <w:name w:val="Style Header 1 - Clauses + After:  10 pt"/>
    <w:basedOn w:val="Header1-Clauses"/>
    <w:autoRedefine/>
    <w:rsid w:val="0073430A"/>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73430A"/>
    <w:pPr>
      <w:spacing w:after="0" w:line="240" w:lineRule="auto"/>
    </w:pPr>
    <w:rPr>
      <w:rFonts w:ascii="Times New Roman" w:eastAsia="Times New Roman" w:hAnsi="Times New Roman" w:cs="‚l‚r –¾’©"/>
      <w:kern w:val="0"/>
      <w:sz w:val="21"/>
      <w:lang w:val="en-GB" w:eastAsia="en-GB"/>
      <w14:ligatures w14:val="none"/>
    </w:rPr>
  </w:style>
  <w:style w:type="paragraph" w:customStyle="1" w:styleId="Option">
    <w:name w:val="Option"/>
    <w:basedOn w:val="Heading1"/>
    <w:uiPriority w:val="99"/>
    <w:rsid w:val="0073430A"/>
    <w:pPr>
      <w:keepNext w:val="0"/>
      <w:keepLines w:val="0"/>
      <w:spacing w:before="1800" w:after="120" w:line="240" w:lineRule="auto"/>
      <w:jc w:val="center"/>
    </w:pPr>
    <w:rPr>
      <w:rFonts w:ascii="Times New Roman" w:eastAsia="Times New Roman" w:hAnsi="Times New Roman" w:cs="Times New Roman"/>
      <w:b/>
      <w:bCs/>
      <w:color w:val="auto"/>
      <w:kern w:val="28"/>
      <w:sz w:val="48"/>
      <w:szCs w:val="24"/>
      <w14:ligatures w14:val="none"/>
    </w:rPr>
  </w:style>
  <w:style w:type="paragraph" w:customStyle="1" w:styleId="S1-Header">
    <w:name w:val="S1-Header"/>
    <w:basedOn w:val="BodyText2"/>
    <w:uiPriority w:val="99"/>
    <w:rsid w:val="0073430A"/>
    <w:pPr>
      <w:tabs>
        <w:tab w:val="left"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73430A"/>
  </w:style>
  <w:style w:type="paragraph" w:customStyle="1" w:styleId="S1b-header1">
    <w:name w:val="S1b-header1"/>
    <w:basedOn w:val="Normal"/>
    <w:uiPriority w:val="99"/>
    <w:rsid w:val="0073430A"/>
    <w:pPr>
      <w:numPr>
        <w:numId w:val="31"/>
      </w:numPr>
      <w:tabs>
        <w:tab w:val="clear" w:pos="648"/>
      </w:tabs>
      <w:spacing w:before="120" w:after="240" w:line="240" w:lineRule="auto"/>
      <w:ind w:left="0" w:firstLine="0"/>
      <w:jc w:val="center"/>
    </w:pPr>
    <w:rPr>
      <w:rFonts w:ascii="Times New Roman" w:eastAsia="Times New Roman" w:hAnsi="Times New Roman" w:cs="Times New Roman"/>
      <w:b/>
      <w:kern w:val="0"/>
      <w:sz w:val="28"/>
      <w14:ligatures w14:val="none"/>
    </w:rPr>
  </w:style>
  <w:style w:type="paragraph" w:customStyle="1" w:styleId="StyleTOC1NotBold">
    <w:name w:val="Style TOC 1 + Not Bold"/>
    <w:basedOn w:val="TOC1"/>
    <w:uiPriority w:val="99"/>
    <w:rsid w:val="0073430A"/>
    <w:pPr>
      <w:tabs>
        <w:tab w:val="right" w:leader="dot" w:pos="9000"/>
      </w:tabs>
      <w:spacing w:before="0" w:after="120"/>
    </w:pPr>
    <w:rPr>
      <w:b w:val="0"/>
    </w:rPr>
  </w:style>
  <w:style w:type="paragraph" w:customStyle="1" w:styleId="S9Header">
    <w:name w:val="S9 Header"/>
    <w:basedOn w:val="Normal"/>
    <w:link w:val="S9HeaderCar"/>
    <w:rsid w:val="0073430A"/>
    <w:pPr>
      <w:spacing w:before="120" w:after="240" w:line="240" w:lineRule="auto"/>
      <w:jc w:val="center"/>
    </w:pPr>
    <w:rPr>
      <w:rFonts w:ascii="Times New Roman" w:eastAsia="Times New Roman" w:hAnsi="Times New Roman" w:cs="Times New Roman"/>
      <w:b/>
      <w:kern w:val="0"/>
      <w:sz w:val="36"/>
      <w14:ligatures w14:val="none"/>
    </w:rPr>
  </w:style>
  <w:style w:type="paragraph" w:customStyle="1" w:styleId="S7Header1">
    <w:name w:val="S7 Header 1"/>
    <w:basedOn w:val="S1-Header"/>
    <w:next w:val="Normal"/>
    <w:uiPriority w:val="99"/>
    <w:rsid w:val="0073430A"/>
    <w:pPr>
      <w:tabs>
        <w:tab w:val="clear" w:pos="360"/>
        <w:tab w:val="left" w:pos="648"/>
      </w:tabs>
      <w:spacing w:after="240"/>
      <w:ind w:hanging="72"/>
    </w:pPr>
  </w:style>
  <w:style w:type="paragraph" w:customStyle="1" w:styleId="S7Header2">
    <w:name w:val="S7 Header 2"/>
    <w:basedOn w:val="Normal"/>
    <w:next w:val="Normal"/>
    <w:autoRedefine/>
    <w:uiPriority w:val="99"/>
    <w:rsid w:val="0073430A"/>
    <w:pPr>
      <w:spacing w:after="120" w:line="240" w:lineRule="auto"/>
      <w:ind w:left="432" w:hanging="432"/>
    </w:pPr>
    <w:rPr>
      <w:rFonts w:ascii="Times New Roman" w:eastAsia="Times New Roman" w:hAnsi="Times New Roman" w:cs="Times New Roman"/>
      <w:b/>
      <w:kern w:val="0"/>
      <w14:ligatures w14:val="none"/>
    </w:rPr>
  </w:style>
  <w:style w:type="paragraph" w:customStyle="1" w:styleId="StyleS7Header2NotBold">
    <w:name w:val="Style S7 Header 2 + Not Bold"/>
    <w:basedOn w:val="S7Header2"/>
    <w:uiPriority w:val="99"/>
    <w:rsid w:val="0073430A"/>
  </w:style>
  <w:style w:type="paragraph" w:customStyle="1" w:styleId="S9-appx">
    <w:name w:val="S9 - appx"/>
    <w:basedOn w:val="Normal"/>
    <w:rsid w:val="0073430A"/>
    <w:pPr>
      <w:spacing w:before="120" w:after="240" w:line="240" w:lineRule="auto"/>
      <w:jc w:val="center"/>
    </w:pPr>
    <w:rPr>
      <w:rFonts w:ascii="Times New Roman" w:eastAsia="Times New Roman" w:hAnsi="Times New Roman" w:cs="Times New Roman"/>
      <w:b/>
      <w:kern w:val="0"/>
      <w:sz w:val="28"/>
      <w14:ligatures w14:val="none"/>
    </w:rPr>
  </w:style>
  <w:style w:type="paragraph" w:customStyle="1" w:styleId="UGHeading1">
    <w:name w:val="UG Heading 1"/>
    <w:basedOn w:val="Normal"/>
    <w:uiPriority w:val="99"/>
    <w:rsid w:val="0073430A"/>
    <w:pPr>
      <w:spacing w:before="120" w:after="240" w:line="240" w:lineRule="auto"/>
      <w:jc w:val="center"/>
    </w:pPr>
    <w:rPr>
      <w:rFonts w:ascii="Times New Roman" w:eastAsia="Times New Roman" w:hAnsi="Times New Roman" w:cs="Times New Roman"/>
      <w:b/>
      <w:kern w:val="0"/>
      <w:sz w:val="36"/>
      <w14:ligatures w14:val="none"/>
    </w:rPr>
  </w:style>
  <w:style w:type="paragraph" w:customStyle="1" w:styleId="StyleHeader2-SubClausesLeft-001Hanging044After">
    <w:name w:val="Style Header 2 - SubClauses + Left:  -0.01&quot; Hanging:  0.44&quot; After..."/>
    <w:basedOn w:val="Header2-SubClauses"/>
    <w:autoRedefine/>
    <w:uiPriority w:val="99"/>
    <w:rsid w:val="0073430A"/>
    <w:pPr>
      <w:spacing w:after="240"/>
      <w:ind w:left="720" w:hanging="720"/>
    </w:pPr>
    <w:rPr>
      <w:rFonts w:cs="Times New Roman"/>
    </w:rPr>
  </w:style>
  <w:style w:type="paragraph" w:customStyle="1" w:styleId="S1-subpara">
    <w:name w:val="S1-sub para"/>
    <w:basedOn w:val="Normal"/>
    <w:link w:val="S1-subparaChar"/>
    <w:rsid w:val="0073430A"/>
    <w:pPr>
      <w:tabs>
        <w:tab w:val="left" w:pos="576"/>
      </w:tabs>
      <w:spacing w:after="200" w:line="240" w:lineRule="auto"/>
      <w:ind w:left="576" w:hanging="576"/>
      <w:jc w:val="both"/>
    </w:pPr>
    <w:rPr>
      <w:rFonts w:ascii="Times New Roman" w:eastAsia="Times New Roman" w:hAnsi="Times New Roman" w:cs="Times New Roman"/>
      <w:kern w:val="0"/>
      <w14:ligatures w14:val="none"/>
    </w:rPr>
  </w:style>
  <w:style w:type="character" w:customStyle="1" w:styleId="S1-subparaChar">
    <w:name w:val="S1-sub para Char"/>
    <w:link w:val="S1-subpara"/>
    <w:rsid w:val="0073430A"/>
    <w:rPr>
      <w:rFonts w:ascii="Times New Roman" w:eastAsia="Times New Roman" w:hAnsi="Times New Roman" w:cs="Times New Roman"/>
      <w:kern w:val="0"/>
      <w14:ligatures w14:val="none"/>
    </w:rPr>
  </w:style>
  <w:style w:type="paragraph" w:customStyle="1" w:styleId="S1-OptB-subpara">
    <w:name w:val="S1-OptB-sub para"/>
    <w:basedOn w:val="Normal"/>
    <w:uiPriority w:val="99"/>
    <w:rsid w:val="0073430A"/>
    <w:pPr>
      <w:numPr>
        <w:ilvl w:val="1"/>
        <w:numId w:val="32"/>
      </w:numPr>
      <w:tabs>
        <w:tab w:val="clear" w:pos="360"/>
      </w:tabs>
      <w:spacing w:after="200" w:line="240" w:lineRule="auto"/>
      <w:ind w:left="0" w:firstLine="0"/>
      <w:jc w:val="both"/>
    </w:pPr>
    <w:rPr>
      <w:rFonts w:ascii="Times New Roman" w:eastAsia="Times New Roman" w:hAnsi="Times New Roman" w:cs="Times New Roman"/>
      <w:kern w:val="0"/>
      <w14:ligatures w14:val="none"/>
    </w:rPr>
  </w:style>
  <w:style w:type="paragraph" w:customStyle="1" w:styleId="UserGuide">
    <w:name w:val="User Guide"/>
    <w:basedOn w:val="Normal"/>
    <w:uiPriority w:val="99"/>
    <w:rsid w:val="0073430A"/>
    <w:pPr>
      <w:spacing w:after="0" w:line="240" w:lineRule="auto"/>
      <w:jc w:val="center"/>
    </w:pPr>
    <w:rPr>
      <w:rFonts w:ascii="Times New Roman" w:eastAsia="Times New Roman" w:hAnsi="Times New Roman" w:cs="Times New Roman"/>
      <w:b/>
      <w:kern w:val="0"/>
      <w:sz w:val="72"/>
      <w14:ligatures w14:val="none"/>
    </w:rPr>
  </w:style>
  <w:style w:type="paragraph" w:customStyle="1" w:styleId="StyleHeading3SectionHeader3ClauseSubNoNameBold">
    <w:name w:val="Style Heading 3Section Header3ClauseSub_No&amp;Name + Bold"/>
    <w:basedOn w:val="Heading3"/>
    <w:uiPriority w:val="99"/>
    <w:rsid w:val="0073430A"/>
    <w:pPr>
      <w:keepNext w:val="0"/>
      <w:keepLines w:val="0"/>
      <w:tabs>
        <w:tab w:val="left" w:pos="864"/>
      </w:tabs>
      <w:spacing w:before="0" w:after="200" w:line="240" w:lineRule="auto"/>
      <w:ind w:left="864" w:hanging="432"/>
      <w:jc w:val="center"/>
    </w:pPr>
    <w:rPr>
      <w:rFonts w:ascii="Times New Roman" w:eastAsia="Times New Roman" w:hAnsi="Times New Roman" w:cs="Times New Roman"/>
      <w:b/>
      <w:bCs/>
      <w:color w:val="auto"/>
      <w:kern w:val="0"/>
      <w:szCs w:val="24"/>
      <w14:ligatures w14:val="none"/>
    </w:rPr>
  </w:style>
  <w:style w:type="paragraph" w:customStyle="1" w:styleId="outlinebullet">
    <w:name w:val="outlinebullet"/>
    <w:basedOn w:val="Normal"/>
    <w:rsid w:val="0073430A"/>
    <w:pPr>
      <w:tabs>
        <w:tab w:val="left" w:pos="720"/>
        <w:tab w:val="left" w:pos="1037"/>
        <w:tab w:val="left" w:pos="1440"/>
      </w:tabs>
      <w:spacing w:before="120" w:after="0" w:line="240" w:lineRule="auto"/>
      <w:ind w:left="1440" w:hanging="450"/>
    </w:pPr>
    <w:rPr>
      <w:rFonts w:ascii="Times New Roman" w:eastAsia="Times New Roman" w:hAnsi="Times New Roman" w:cs="Times New Roman"/>
      <w:kern w:val="0"/>
      <w:lang w:eastAsia="fr-FR"/>
      <w14:ligatures w14:val="none"/>
    </w:rPr>
  </w:style>
  <w:style w:type="paragraph" w:customStyle="1" w:styleId="a11">
    <w:name w:val="a1 1"/>
    <w:uiPriority w:val="99"/>
    <w:rsid w:val="0073430A"/>
    <w:pPr>
      <w:widowControl w:val="0"/>
      <w:tabs>
        <w:tab w:val="left" w:pos="-720"/>
      </w:tabs>
      <w:suppressAutoHyphens/>
      <w:spacing w:after="0" w:line="240" w:lineRule="auto"/>
    </w:pPr>
    <w:rPr>
      <w:rFonts w:ascii="Times New Roman" w:eastAsia="Times New Roman" w:hAnsi="Times New Roman" w:cs="Times New Roman"/>
      <w:kern w:val="0"/>
      <w14:ligatures w14:val="none"/>
    </w:rPr>
  </w:style>
  <w:style w:type="paragraph" w:customStyle="1" w:styleId="REGULAR3">
    <w:name w:val="REGULAR 3"/>
    <w:uiPriority w:val="99"/>
    <w:rsid w:val="0073430A"/>
    <w:pPr>
      <w:widowControl w:val="0"/>
      <w:tabs>
        <w:tab w:val="left" w:pos="0"/>
        <w:tab w:val="right" w:pos="1560"/>
        <w:tab w:val="left" w:pos="1800"/>
        <w:tab w:val="left" w:pos="2160"/>
      </w:tabs>
      <w:suppressAutoHyphens/>
      <w:spacing w:after="0" w:line="240" w:lineRule="auto"/>
    </w:pPr>
    <w:rPr>
      <w:rFonts w:ascii="Times New Roman" w:eastAsia="Times New Roman" w:hAnsi="Times New Roman" w:cs="Times New Roman"/>
      <w:kern w:val="0"/>
      <w14:ligatures w14:val="none"/>
    </w:rPr>
  </w:style>
  <w:style w:type="paragraph" w:customStyle="1" w:styleId="UG-Sec3-heading1">
    <w:name w:val="UG-Sec3-heading1"/>
    <w:basedOn w:val="Heading2"/>
    <w:link w:val="UG-Sec3-heading1Char"/>
    <w:uiPriority w:val="99"/>
    <w:rsid w:val="0073430A"/>
    <w:pPr>
      <w:keepNext w:val="0"/>
      <w:keepLines w:val="0"/>
      <w:tabs>
        <w:tab w:val="left" w:pos="619"/>
        <w:tab w:val="left" w:pos="720"/>
      </w:tabs>
      <w:spacing w:before="120" w:after="200" w:line="240" w:lineRule="auto"/>
      <w:ind w:left="720" w:hanging="720"/>
    </w:pPr>
    <w:rPr>
      <w:rFonts w:ascii="Times New Roman" w:eastAsia="Times New Roman" w:hAnsi="Times New Roman" w:cs="Times New Roman"/>
      <w:b/>
      <w:color w:val="auto"/>
      <w:kern w:val="0"/>
      <w:sz w:val="28"/>
      <w:szCs w:val="28"/>
      <w14:ligatures w14:val="none"/>
    </w:rPr>
  </w:style>
  <w:style w:type="character" w:customStyle="1" w:styleId="UG-Sec3-heading1Char">
    <w:name w:val="UG-Sec3-heading1 Char"/>
    <w:link w:val="UG-Sec3-heading1"/>
    <w:uiPriority w:val="99"/>
    <w:rsid w:val="0073430A"/>
    <w:rPr>
      <w:rFonts w:ascii="Times New Roman" w:eastAsia="Times New Roman" w:hAnsi="Times New Roman" w:cs="Times New Roman"/>
      <w:b/>
      <w:kern w:val="0"/>
      <w:sz w:val="28"/>
      <w:szCs w:val="28"/>
      <w14:ligatures w14:val="none"/>
    </w:rPr>
  </w:style>
  <w:style w:type="paragraph" w:customStyle="1" w:styleId="UG-Sec3-Heading2">
    <w:name w:val="UG-Sec3-Heading2"/>
    <w:basedOn w:val="Normal"/>
    <w:uiPriority w:val="99"/>
    <w:rsid w:val="0073430A"/>
    <w:pPr>
      <w:autoSpaceDE w:val="0"/>
      <w:autoSpaceDN w:val="0"/>
      <w:adjustRightInd w:val="0"/>
      <w:spacing w:after="200" w:line="240" w:lineRule="auto"/>
      <w:jc w:val="both"/>
    </w:pPr>
    <w:rPr>
      <w:rFonts w:ascii="Times New Roman" w:eastAsia="Times New Roman" w:hAnsi="Times New Roman" w:cs="Times New Roman"/>
      <w:b/>
      <w:bCs/>
      <w:color w:val="000000"/>
      <w:kern w:val="0"/>
      <w14:ligatures w14:val="none"/>
    </w:rPr>
  </w:style>
  <w:style w:type="paragraph" w:customStyle="1" w:styleId="StyleUG-Sec3-heading18ptBlack">
    <w:name w:val="Style UG-Sec3-heading1 + 8 pt Black"/>
    <w:basedOn w:val="UG-Sec3-heading1"/>
    <w:link w:val="StyleUG-Sec3-heading18ptBlackChar"/>
    <w:uiPriority w:val="99"/>
    <w:rsid w:val="0073430A"/>
    <w:rPr>
      <w:bCs/>
      <w:color w:val="000000"/>
      <w:sz w:val="24"/>
    </w:rPr>
  </w:style>
  <w:style w:type="character" w:customStyle="1" w:styleId="StyleUG-Sec3-heading18ptBlackChar">
    <w:name w:val="Style UG-Sec3-heading1 + 8 pt Black Char"/>
    <w:link w:val="StyleUG-Sec3-heading18ptBlack"/>
    <w:uiPriority w:val="99"/>
    <w:rsid w:val="0073430A"/>
    <w:rPr>
      <w:rFonts w:ascii="Times New Roman" w:eastAsia="Times New Roman" w:hAnsi="Times New Roman" w:cs="Times New Roman"/>
      <w:b/>
      <w:bCs/>
      <w:color w:val="000000"/>
      <w:kern w:val="0"/>
      <w:szCs w:val="28"/>
      <w14:ligatures w14:val="none"/>
    </w:rPr>
  </w:style>
  <w:style w:type="paragraph" w:customStyle="1" w:styleId="UG-Sec3b-Heading1">
    <w:name w:val="UG-Sec3b-Heading1"/>
    <w:basedOn w:val="UG-Sec3-heading1"/>
    <w:uiPriority w:val="99"/>
    <w:rsid w:val="0073430A"/>
  </w:style>
  <w:style w:type="paragraph" w:customStyle="1" w:styleId="UG-Sec3b-Heading2">
    <w:name w:val="UG-Sec3b-Heading2"/>
    <w:basedOn w:val="UG-Sec3-Heading2"/>
    <w:uiPriority w:val="99"/>
    <w:rsid w:val="0073430A"/>
  </w:style>
  <w:style w:type="paragraph" w:customStyle="1" w:styleId="SecVI-Header2">
    <w:name w:val="Sec VI - Header 2"/>
    <w:basedOn w:val="Heading3"/>
    <w:link w:val="SecVI-Header2Char"/>
    <w:uiPriority w:val="99"/>
    <w:rsid w:val="0073430A"/>
    <w:pPr>
      <w:keepNext w:val="0"/>
      <w:keepLines w:val="0"/>
      <w:tabs>
        <w:tab w:val="left" w:pos="864"/>
      </w:tabs>
      <w:spacing w:before="0" w:after="200" w:line="240" w:lineRule="auto"/>
      <w:jc w:val="center"/>
    </w:pPr>
    <w:rPr>
      <w:rFonts w:ascii="Times New Roman" w:eastAsia="Times New Roman" w:hAnsi="Times New Roman" w:cs="Times New Roman"/>
      <w:b/>
      <w:color w:val="auto"/>
      <w:kern w:val="0"/>
      <w14:ligatures w14:val="none"/>
    </w:rPr>
  </w:style>
  <w:style w:type="character" w:customStyle="1" w:styleId="SecVI-Header2Char">
    <w:name w:val="Sec VI - Header 2 Char"/>
    <w:link w:val="SecVI-Header2"/>
    <w:uiPriority w:val="99"/>
    <w:rsid w:val="0073430A"/>
    <w:rPr>
      <w:rFonts w:ascii="Times New Roman" w:eastAsia="Times New Roman" w:hAnsi="Times New Roman" w:cs="Times New Roman"/>
      <w:b/>
      <w:kern w:val="0"/>
      <w:sz w:val="28"/>
      <w:szCs w:val="28"/>
      <w14:ligatures w14:val="none"/>
    </w:rPr>
  </w:style>
  <w:style w:type="paragraph" w:customStyle="1" w:styleId="SecVI-Header3">
    <w:name w:val="Sec VI - Header 3"/>
    <w:basedOn w:val="SecVI-Header2"/>
    <w:link w:val="SecVI-Header3Char"/>
    <w:uiPriority w:val="99"/>
    <w:rsid w:val="0073430A"/>
    <w:rPr>
      <w:sz w:val="24"/>
    </w:rPr>
  </w:style>
  <w:style w:type="character" w:customStyle="1" w:styleId="SecVI-Header3Char">
    <w:name w:val="Sec VI - Header 3 Char"/>
    <w:link w:val="SecVI-Header3"/>
    <w:uiPriority w:val="99"/>
    <w:rsid w:val="0073430A"/>
    <w:rPr>
      <w:rFonts w:ascii="Times New Roman" w:eastAsia="Times New Roman" w:hAnsi="Times New Roman" w:cs="Times New Roman"/>
      <w:b/>
      <w:kern w:val="0"/>
      <w:szCs w:val="28"/>
      <w14:ligatures w14:val="none"/>
    </w:rPr>
  </w:style>
  <w:style w:type="paragraph" w:customStyle="1" w:styleId="SecVI-Header1">
    <w:name w:val="Sec VI - Header 1"/>
    <w:basedOn w:val="SectionVHeader"/>
    <w:uiPriority w:val="99"/>
    <w:rsid w:val="0073430A"/>
    <w:rPr>
      <w:rFonts w:ascii="Times New Roman" w:hAnsi="Times New Roman"/>
      <w:szCs w:val="24"/>
    </w:rPr>
  </w:style>
  <w:style w:type="paragraph" w:customStyle="1" w:styleId="UG-Part">
    <w:name w:val="UG - Part"/>
    <w:basedOn w:val="Heading1"/>
    <w:uiPriority w:val="99"/>
    <w:rsid w:val="0073430A"/>
    <w:pPr>
      <w:keepNext w:val="0"/>
      <w:keepLines w:val="0"/>
      <w:spacing w:before="120" w:after="120" w:line="240" w:lineRule="auto"/>
      <w:jc w:val="center"/>
    </w:pPr>
    <w:rPr>
      <w:rFonts w:ascii="Times New Roman" w:eastAsia="Times New Roman" w:hAnsi="Times New Roman" w:cs="Times New Roman"/>
      <w:b/>
      <w:bCs/>
      <w:color w:val="auto"/>
      <w:kern w:val="28"/>
      <w:sz w:val="36"/>
      <w:szCs w:val="24"/>
      <w14:ligatures w14:val="none"/>
    </w:rPr>
  </w:style>
  <w:style w:type="paragraph" w:customStyle="1" w:styleId="UG-Option">
    <w:name w:val="UG - Option"/>
    <w:basedOn w:val="Option"/>
    <w:uiPriority w:val="99"/>
    <w:rsid w:val="0073430A"/>
    <w:pPr>
      <w:spacing w:before="240"/>
    </w:pPr>
    <w:rPr>
      <w:sz w:val="44"/>
    </w:rPr>
  </w:style>
  <w:style w:type="paragraph" w:customStyle="1" w:styleId="UG-OptB-Sec3-heading1">
    <w:name w:val="UG-OptB-Sec 3 - heading1"/>
    <w:basedOn w:val="UG-Sec3-heading1"/>
    <w:uiPriority w:val="99"/>
    <w:rsid w:val="0073430A"/>
  </w:style>
  <w:style w:type="paragraph" w:customStyle="1" w:styleId="UGOptB-Sec3-Heading2">
    <w:name w:val="UG OptB - Sec 3 - Heading 2"/>
    <w:basedOn w:val="UG-Sec3-Heading2"/>
    <w:uiPriority w:val="99"/>
    <w:rsid w:val="0073430A"/>
  </w:style>
  <w:style w:type="paragraph" w:customStyle="1" w:styleId="UG-OptB-Sec3b-heading1">
    <w:name w:val="UG-OptB-Sec 3b - heading 1"/>
    <w:basedOn w:val="UG-OptB-Sec3-heading1"/>
    <w:uiPriority w:val="99"/>
    <w:rsid w:val="0073430A"/>
  </w:style>
  <w:style w:type="paragraph" w:customStyle="1" w:styleId="UGOptB-Sec3b-Heading2">
    <w:name w:val="UG OptB - Sec 3b - Heading 2"/>
    <w:basedOn w:val="UGOptB-Sec3-Heading2"/>
    <w:uiPriority w:val="99"/>
    <w:rsid w:val="0073430A"/>
  </w:style>
  <w:style w:type="paragraph" w:customStyle="1" w:styleId="UG-SectionIV-Heading1">
    <w:name w:val="UG - Section IV - Heading 1"/>
    <w:basedOn w:val="Subtitle"/>
    <w:uiPriority w:val="99"/>
    <w:rsid w:val="0073430A"/>
    <w:pPr>
      <w:numPr>
        <w:ilvl w:val="0"/>
      </w:numPr>
      <w:spacing w:before="120" w:after="200" w:line="240" w:lineRule="auto"/>
      <w:jc w:val="center"/>
    </w:pPr>
    <w:rPr>
      <w:rFonts w:ascii="Times New Roman" w:eastAsia="Times New Roman" w:hAnsi="Times New Roman" w:cs="Times New Roman"/>
      <w:b/>
      <w:color w:val="auto"/>
      <w:spacing w:val="0"/>
      <w:kern w:val="0"/>
      <w:sz w:val="40"/>
      <w:szCs w:val="24"/>
      <w14:ligatures w14:val="none"/>
    </w:rPr>
  </w:style>
  <w:style w:type="paragraph" w:customStyle="1" w:styleId="UG-SectionIV-Heading2">
    <w:name w:val="UG - Section IV - Heading 2"/>
    <w:basedOn w:val="Normal"/>
    <w:next w:val="Normal"/>
    <w:uiPriority w:val="99"/>
    <w:rsid w:val="0073430A"/>
    <w:pPr>
      <w:spacing w:before="120" w:after="200" w:line="240" w:lineRule="auto"/>
    </w:pPr>
    <w:rPr>
      <w:rFonts w:ascii="Times New Roman" w:eastAsia="Times New Roman" w:hAnsi="Times New Roman" w:cs="Times New Roman"/>
      <w:b/>
      <w:kern w:val="0"/>
      <w:sz w:val="32"/>
      <w:szCs w:val="22"/>
      <w14:ligatures w14:val="none"/>
    </w:rPr>
  </w:style>
  <w:style w:type="paragraph" w:customStyle="1" w:styleId="UG-SectionVI-Heading2">
    <w:name w:val="UG - Section VI - Heading 2"/>
    <w:basedOn w:val="UG-SectionIV-Heading2"/>
    <w:next w:val="Normal"/>
    <w:uiPriority w:val="99"/>
    <w:rsid w:val="0073430A"/>
    <w:pPr>
      <w:jc w:val="center"/>
    </w:pPr>
  </w:style>
  <w:style w:type="paragraph" w:customStyle="1" w:styleId="UG-SectionVI-Heading3">
    <w:name w:val="UG - Section VI - Heading 3"/>
    <w:basedOn w:val="Normal"/>
    <w:next w:val="Normal"/>
    <w:uiPriority w:val="99"/>
    <w:rsid w:val="0073430A"/>
    <w:pPr>
      <w:spacing w:before="120" w:after="200" w:line="240" w:lineRule="auto"/>
      <w:jc w:val="center"/>
    </w:pPr>
    <w:rPr>
      <w:rFonts w:ascii="Times New Roman" w:eastAsia="Times New Roman" w:hAnsi="Times New Roman" w:cs="Times New Roman"/>
      <w:b/>
      <w:kern w:val="0"/>
      <w:sz w:val="28"/>
      <w14:ligatures w14:val="none"/>
    </w:rPr>
  </w:style>
  <w:style w:type="paragraph" w:customStyle="1" w:styleId="UG-SectionIX-Heading1">
    <w:name w:val="UG - Section IX - Heading 1"/>
    <w:basedOn w:val="Heading2"/>
    <w:uiPriority w:val="99"/>
    <w:rsid w:val="0073430A"/>
    <w:pPr>
      <w:keepNext w:val="0"/>
      <w:keepLines w:val="0"/>
      <w:tabs>
        <w:tab w:val="left" w:pos="619"/>
        <w:tab w:val="left" w:pos="720"/>
      </w:tabs>
      <w:spacing w:before="0" w:after="200" w:line="240" w:lineRule="auto"/>
      <w:ind w:left="720" w:hanging="720"/>
      <w:jc w:val="center"/>
    </w:pPr>
    <w:rPr>
      <w:rFonts w:ascii="Times New Roman" w:eastAsia="Times New Roman" w:hAnsi="Times New Roman" w:cs="Times New Roman"/>
      <w:b/>
      <w:color w:val="auto"/>
      <w:kern w:val="0"/>
      <w:szCs w:val="28"/>
      <w14:ligatures w14:val="none"/>
    </w:rPr>
  </w:style>
  <w:style w:type="paragraph" w:customStyle="1" w:styleId="UG-SectionIX-Heading2">
    <w:name w:val="UG - Section IX - Heading 2"/>
    <w:basedOn w:val="Heading2"/>
    <w:uiPriority w:val="99"/>
    <w:rsid w:val="0073430A"/>
    <w:pPr>
      <w:keepNext w:val="0"/>
      <w:keepLines w:val="0"/>
      <w:tabs>
        <w:tab w:val="left" w:pos="619"/>
        <w:tab w:val="left" w:pos="720"/>
      </w:tabs>
      <w:spacing w:before="0" w:after="200" w:line="240" w:lineRule="auto"/>
      <w:ind w:left="720" w:hanging="720"/>
      <w:jc w:val="center"/>
    </w:pPr>
    <w:rPr>
      <w:rFonts w:ascii="Times New Roman" w:eastAsia="Times New Roman" w:hAnsi="Times New Roman" w:cs="Times New Roman"/>
      <w:b/>
      <w:color w:val="auto"/>
      <w:kern w:val="0"/>
      <w:sz w:val="28"/>
      <w:szCs w:val="28"/>
      <w14:ligatures w14:val="none"/>
    </w:rPr>
  </w:style>
  <w:style w:type="paragraph" w:customStyle="1" w:styleId="StyleHeading3SectionHeader3ClauseSubNoNameHeading3CharSe">
    <w:name w:val="Style Heading 3Section Header3ClauseSub_No&amp;NameHeading 3 CharSe..."/>
    <w:basedOn w:val="Heading3"/>
    <w:uiPriority w:val="99"/>
    <w:rsid w:val="0073430A"/>
    <w:pPr>
      <w:keepNext w:val="0"/>
      <w:keepLines w:val="0"/>
      <w:tabs>
        <w:tab w:val="left" w:pos="864"/>
      </w:tabs>
      <w:spacing w:before="0" w:after="200" w:line="240" w:lineRule="auto"/>
      <w:ind w:left="864" w:hanging="432"/>
      <w:jc w:val="center"/>
    </w:pPr>
    <w:rPr>
      <w:rFonts w:ascii="Times New Roman" w:eastAsia="Times New Roman" w:hAnsi="Times New Roman" w:cs="Times New Roman"/>
      <w:b/>
      <w:color w:val="auto"/>
      <w:kern w:val="0"/>
      <w:szCs w:val="24"/>
      <w14:ligatures w14:val="none"/>
    </w:rPr>
  </w:style>
  <w:style w:type="paragraph" w:customStyle="1" w:styleId="BankNormal2">
    <w:name w:val="BankNormal2"/>
    <w:basedOn w:val="Normal"/>
    <w:uiPriority w:val="99"/>
    <w:rsid w:val="0073430A"/>
    <w:pPr>
      <w:overflowPunct w:val="0"/>
      <w:autoSpaceDE w:val="0"/>
      <w:autoSpaceDN w:val="0"/>
      <w:adjustRightInd w:val="0"/>
      <w:spacing w:after="240" w:line="240" w:lineRule="auto"/>
      <w:jc w:val="both"/>
    </w:pPr>
    <w:rPr>
      <w:rFonts w:ascii="Times New Roman" w:eastAsia="Times New Roman" w:hAnsi="Times New Roman" w:cs="Times New Roman"/>
      <w:kern w:val="0"/>
      <w:lang w:eastAsia="es-ES"/>
      <w14:ligatures w14:val="none"/>
    </w:rPr>
  </w:style>
  <w:style w:type="character" w:customStyle="1" w:styleId="BodyTextIndentChar1">
    <w:name w:val="Body Text Indent Char1"/>
    <w:basedOn w:val="DefaultParagraphFont"/>
    <w:link w:val="BodyTextIndent"/>
    <w:rsid w:val="0073430A"/>
    <w:rPr>
      <w:rFonts w:ascii="Arial" w:eastAsia="Times New Roman" w:hAnsi="Arial" w:cs="Arial"/>
      <w:kern w:val="0"/>
      <w:sz w:val="20"/>
      <w14:ligatures w14:val="none"/>
    </w:rPr>
  </w:style>
  <w:style w:type="paragraph" w:styleId="NoSpacing">
    <w:name w:val="No Spacing"/>
    <w:link w:val="NoSpacingChar"/>
    <w:uiPriority w:val="1"/>
    <w:qFormat/>
    <w:rsid w:val="0073430A"/>
    <w:pPr>
      <w:spacing w:after="0" w:line="240" w:lineRule="auto"/>
      <w:jc w:val="both"/>
    </w:pPr>
    <w:rPr>
      <w:rFonts w:ascii="Times New Roman" w:eastAsia="Times New Roman" w:hAnsi="Times New Roman" w:cs="Times New Roman"/>
      <w:kern w:val="0"/>
      <w14:ligatures w14:val="none"/>
    </w:rPr>
  </w:style>
  <w:style w:type="paragraph" w:customStyle="1" w:styleId="TAN-Seccion">
    <w:name w:val="TAN-Seccion"/>
    <w:basedOn w:val="Normal"/>
    <w:qFormat/>
    <w:rsid w:val="0073430A"/>
    <w:pPr>
      <w:spacing w:before="40" w:after="40" w:line="240" w:lineRule="auto"/>
      <w:jc w:val="center"/>
      <w:outlineLvl w:val="0"/>
    </w:pPr>
    <w:rPr>
      <w:rFonts w:ascii="Times New Roman" w:eastAsia="Times New Roman" w:hAnsi="Times New Roman" w:cs="Times New Roman"/>
      <w:b/>
      <w:kern w:val="0"/>
      <w:sz w:val="44"/>
      <w:szCs w:val="20"/>
      <w:lang w:val="es-ES"/>
      <w14:ligatures w14:val="none"/>
    </w:rPr>
  </w:style>
  <w:style w:type="paragraph" w:customStyle="1" w:styleId="TAN-SIII-N1">
    <w:name w:val="TAN-SIII-N1"/>
    <w:basedOn w:val="Normal"/>
    <w:rsid w:val="0073430A"/>
    <w:pPr>
      <w:numPr>
        <w:numId w:val="33"/>
      </w:numPr>
      <w:spacing w:before="40" w:after="40" w:line="240" w:lineRule="auto"/>
      <w:jc w:val="both"/>
      <w:outlineLvl w:val="2"/>
    </w:pPr>
    <w:rPr>
      <w:rFonts w:ascii="Calibri" w:eastAsia="Times New Roman" w:hAnsi="Calibri" w:cs="Times New Roman"/>
      <w:b/>
      <w:iCs/>
      <w:kern w:val="0"/>
      <w:sz w:val="32"/>
      <w:szCs w:val="20"/>
      <w:lang w:val="es-ES"/>
      <w14:ligatures w14:val="none"/>
    </w:rPr>
  </w:style>
  <w:style w:type="paragraph" w:customStyle="1" w:styleId="TAN-SIII-N2">
    <w:name w:val="TAN-SIII-N2"/>
    <w:basedOn w:val="Normal"/>
    <w:rsid w:val="0073430A"/>
    <w:pPr>
      <w:numPr>
        <w:ilvl w:val="1"/>
        <w:numId w:val="33"/>
      </w:numPr>
      <w:tabs>
        <w:tab w:val="left" w:pos="567"/>
      </w:tabs>
      <w:spacing w:before="40" w:after="40" w:line="240" w:lineRule="auto"/>
      <w:jc w:val="both"/>
    </w:pPr>
    <w:rPr>
      <w:rFonts w:ascii="Times New Roman" w:eastAsia="Times New Roman" w:hAnsi="Times New Roman" w:cs="Times New Roman"/>
      <w:b/>
      <w:kern w:val="0"/>
      <w:sz w:val="28"/>
      <w:szCs w:val="20"/>
      <w:lang w:val="es-AR"/>
      <w14:ligatures w14:val="none"/>
    </w:rPr>
  </w:style>
  <w:style w:type="paragraph" w:customStyle="1" w:styleId="TAN-SIII-N3">
    <w:name w:val="TAN-SIII-N3"/>
    <w:basedOn w:val="Normal"/>
    <w:link w:val="TAN-SIII-N3Car"/>
    <w:autoRedefine/>
    <w:rsid w:val="0073430A"/>
    <w:pPr>
      <w:numPr>
        <w:ilvl w:val="2"/>
        <w:numId w:val="33"/>
      </w:numPr>
      <w:spacing w:before="40" w:after="40" w:line="240" w:lineRule="auto"/>
      <w:jc w:val="both"/>
    </w:pPr>
    <w:rPr>
      <w:rFonts w:ascii="Calibri" w:eastAsia="Times New Roman" w:hAnsi="Calibri" w:cs="Times New Roman"/>
      <w:b/>
      <w:kern w:val="0"/>
      <w:sz w:val="22"/>
      <w:szCs w:val="20"/>
      <w:lang w:val="es-AR"/>
      <w14:ligatures w14:val="none"/>
    </w:rPr>
  </w:style>
  <w:style w:type="character" w:customStyle="1" w:styleId="TAN-SIII-N3Car">
    <w:name w:val="TAN-SIII-N3 Car"/>
    <w:basedOn w:val="DefaultParagraphFont"/>
    <w:link w:val="TAN-SIII-N3"/>
    <w:rsid w:val="0073430A"/>
    <w:rPr>
      <w:rFonts w:ascii="Calibri" w:eastAsia="Times New Roman" w:hAnsi="Calibri" w:cs="Times New Roman"/>
      <w:b/>
      <w:kern w:val="0"/>
      <w:sz w:val="22"/>
      <w:szCs w:val="20"/>
      <w:lang w:val="es-AR"/>
      <w14:ligatures w14:val="none"/>
    </w:rPr>
  </w:style>
  <w:style w:type="paragraph" w:customStyle="1" w:styleId="Bibliography1">
    <w:name w:val="Bibliography1"/>
    <w:basedOn w:val="Normal"/>
    <w:next w:val="Normal"/>
    <w:uiPriority w:val="99"/>
    <w:semiHidden/>
    <w:unhideWhenUsed/>
    <w:rsid w:val="0073430A"/>
    <w:pPr>
      <w:spacing w:after="0" w:line="240" w:lineRule="auto"/>
      <w:jc w:val="both"/>
    </w:pPr>
    <w:rPr>
      <w:rFonts w:ascii="Times New Roman" w:eastAsia="Times New Roman" w:hAnsi="Times New Roman" w:cs="Times New Roman"/>
      <w:kern w:val="0"/>
      <w14:ligatures w14:val="none"/>
    </w:rPr>
  </w:style>
  <w:style w:type="paragraph" w:customStyle="1" w:styleId="TOCHeading1">
    <w:name w:val="TOC Heading1"/>
    <w:basedOn w:val="Heading1"/>
    <w:next w:val="Normal"/>
    <w:uiPriority w:val="39"/>
    <w:unhideWhenUsed/>
    <w:qFormat/>
    <w:rsid w:val="0073430A"/>
    <w:pPr>
      <w:spacing w:before="480" w:after="0" w:line="240" w:lineRule="auto"/>
      <w:jc w:val="both"/>
      <w:outlineLvl w:val="9"/>
    </w:pPr>
    <w:rPr>
      <w:rFonts w:ascii="Cambria" w:eastAsia="Times New Roman" w:hAnsi="Cambria" w:cs="Times New Roman"/>
      <w:b/>
      <w:bCs/>
      <w:color w:val="365F91"/>
      <w:kern w:val="0"/>
      <w:sz w:val="28"/>
      <w:szCs w:val="28"/>
      <w14:ligatures w14:val="none"/>
    </w:rPr>
  </w:style>
  <w:style w:type="paragraph" w:customStyle="1" w:styleId="TAN-TituloFormulario">
    <w:name w:val="TAN-Titulo Formulario"/>
    <w:basedOn w:val="Normal"/>
    <w:next w:val="Normal"/>
    <w:qFormat/>
    <w:rsid w:val="0073430A"/>
    <w:pPr>
      <w:spacing w:before="40" w:after="40" w:line="240" w:lineRule="auto"/>
      <w:jc w:val="center"/>
      <w:outlineLvl w:val="1"/>
    </w:pPr>
    <w:rPr>
      <w:rFonts w:ascii="Times New Roman" w:eastAsia="Times New Roman" w:hAnsi="Times New Roman" w:cs="Times New Roman"/>
      <w:b/>
      <w:kern w:val="0"/>
      <w:sz w:val="36"/>
      <w:szCs w:val="20"/>
      <w:lang w:val="es-AR"/>
      <w14:ligatures w14:val="none"/>
    </w:rPr>
  </w:style>
  <w:style w:type="paragraph" w:customStyle="1" w:styleId="PersonalName">
    <w:name w:val="Personal Name"/>
    <w:basedOn w:val="Title"/>
    <w:qFormat/>
    <w:rsid w:val="0073430A"/>
    <w:pPr>
      <w:spacing w:after="120"/>
    </w:pPr>
    <w:rPr>
      <w:b/>
      <w:caps/>
      <w:color w:val="000000"/>
      <w:spacing w:val="30"/>
      <w:sz w:val="28"/>
      <w:szCs w:val="28"/>
      <w14:ligatures w14:val="none"/>
    </w:rPr>
  </w:style>
  <w:style w:type="character" w:customStyle="1" w:styleId="NoSpacingChar">
    <w:name w:val="No Spacing Char"/>
    <w:basedOn w:val="DefaultParagraphFont"/>
    <w:link w:val="NoSpacing"/>
    <w:uiPriority w:val="1"/>
    <w:rsid w:val="0073430A"/>
    <w:rPr>
      <w:rFonts w:ascii="Times New Roman" w:eastAsia="Times New Roman" w:hAnsi="Times New Roman" w:cs="Times New Roman"/>
      <w:kern w:val="0"/>
      <w14:ligatures w14:val="none"/>
    </w:rPr>
  </w:style>
  <w:style w:type="character" w:customStyle="1" w:styleId="SubtleEmphasis1">
    <w:name w:val="Subtle Emphasis1"/>
    <w:basedOn w:val="DefaultParagraphFont"/>
    <w:uiPriority w:val="19"/>
    <w:qFormat/>
    <w:rsid w:val="0073430A"/>
    <w:rPr>
      <w:i/>
      <w:iCs/>
      <w:color w:val="000000"/>
    </w:rPr>
  </w:style>
  <w:style w:type="character" w:customStyle="1" w:styleId="IntenseEmphasis1">
    <w:name w:val="Intense Emphasis1"/>
    <w:basedOn w:val="DefaultParagraphFont"/>
    <w:uiPriority w:val="21"/>
    <w:qFormat/>
    <w:rsid w:val="0073430A"/>
    <w:rPr>
      <w:b/>
      <w:bCs/>
      <w:i/>
      <w:iCs/>
      <w:color w:val="156082" w:themeColor="accent1"/>
    </w:rPr>
  </w:style>
  <w:style w:type="character" w:customStyle="1" w:styleId="SubtleReference1">
    <w:name w:val="Subtle Reference1"/>
    <w:basedOn w:val="DefaultParagraphFont"/>
    <w:uiPriority w:val="31"/>
    <w:qFormat/>
    <w:rsid w:val="0073430A"/>
    <w:rPr>
      <w:smallCaps/>
      <w:color w:val="000000"/>
      <w:u w:val="single"/>
    </w:rPr>
  </w:style>
  <w:style w:type="character" w:customStyle="1" w:styleId="IntenseReference1">
    <w:name w:val="Intense Reference1"/>
    <w:basedOn w:val="DefaultParagraphFont"/>
    <w:uiPriority w:val="32"/>
    <w:qFormat/>
    <w:rsid w:val="0073430A"/>
    <w:rPr>
      <w:bCs/>
      <w:smallCaps/>
      <w:color w:val="156082" w:themeColor="accent1"/>
      <w:spacing w:val="5"/>
      <w:u w:val="single"/>
    </w:rPr>
  </w:style>
  <w:style w:type="character" w:customStyle="1" w:styleId="BookTitle1">
    <w:name w:val="Book Title1"/>
    <w:basedOn w:val="DefaultParagraphFont"/>
    <w:uiPriority w:val="33"/>
    <w:qFormat/>
    <w:rsid w:val="0073430A"/>
    <w:rPr>
      <w:b/>
      <w:bCs/>
      <w:caps/>
      <w:color w:val="0E2841" w:themeColor="text2"/>
      <w:spacing w:val="10"/>
    </w:rPr>
  </w:style>
  <w:style w:type="paragraph" w:customStyle="1" w:styleId="Aheader1DCIAO">
    <w:name w:val="Aheader1DCIAO"/>
    <w:basedOn w:val="StyleStyleS1-Header1TimesNewRoman14pt1"/>
    <w:autoRedefine/>
    <w:qFormat/>
    <w:rsid w:val="0073430A"/>
    <w:pPr>
      <w:tabs>
        <w:tab w:val="clear" w:pos="3742"/>
      </w:tabs>
      <w:ind w:left="3119"/>
      <w:jc w:val="left"/>
    </w:pPr>
    <w:rPr>
      <w:lang w:val="es-ES"/>
    </w:rPr>
  </w:style>
  <w:style w:type="paragraph" w:customStyle="1" w:styleId="Aheader2DCIAO">
    <w:name w:val="Aheader2DCIAO"/>
    <w:basedOn w:val="S1-Header2"/>
    <w:autoRedefine/>
    <w:qFormat/>
    <w:rsid w:val="0073430A"/>
    <w:rPr>
      <w:lang w:val="es-ES"/>
    </w:rPr>
  </w:style>
  <w:style w:type="paragraph" w:customStyle="1" w:styleId="SPDForm2">
    <w:name w:val="SPD  Form 2"/>
    <w:basedOn w:val="Normal"/>
    <w:qFormat/>
    <w:rsid w:val="0073430A"/>
    <w:pPr>
      <w:spacing w:before="120" w:after="240" w:line="240" w:lineRule="auto"/>
      <w:jc w:val="center"/>
    </w:pPr>
    <w:rPr>
      <w:rFonts w:ascii="Times New Roman" w:eastAsia="Times New Roman" w:hAnsi="Times New Roman" w:cs="Times New Roman"/>
      <w:b/>
      <w:kern w:val="0"/>
      <w:sz w:val="36"/>
      <w:szCs w:val="20"/>
      <w14:ligatures w14:val="none"/>
    </w:rPr>
  </w:style>
  <w:style w:type="paragraph" w:customStyle="1" w:styleId="SPDTechnicalProposalForms">
    <w:name w:val="SPD  Technical Proposal Forms"/>
    <w:basedOn w:val="Normal"/>
    <w:link w:val="SPDTechnicalProposalFormsChar"/>
    <w:qFormat/>
    <w:rsid w:val="0073430A"/>
    <w:pPr>
      <w:spacing w:before="120" w:after="240" w:line="240" w:lineRule="auto"/>
      <w:jc w:val="center"/>
    </w:pPr>
    <w:rPr>
      <w:rFonts w:ascii="Times New Roman" w:eastAsia="Times New Roman" w:hAnsi="Times New Roman" w:cs="Times New Roman"/>
      <w:b/>
      <w:kern w:val="0"/>
      <w:sz w:val="36"/>
      <w:szCs w:val="20"/>
      <w14:ligatures w14:val="none"/>
    </w:rPr>
  </w:style>
  <w:style w:type="character" w:customStyle="1" w:styleId="SPDTechnicalProposalFormsChar">
    <w:name w:val="SPD  Technical Proposal Forms Char"/>
    <w:basedOn w:val="DefaultParagraphFont"/>
    <w:link w:val="SPDTechnicalProposalForms"/>
    <w:rsid w:val="0073430A"/>
    <w:rPr>
      <w:rFonts w:ascii="Times New Roman" w:eastAsia="Times New Roman" w:hAnsi="Times New Roman" w:cs="Times New Roman"/>
      <w:b/>
      <w:kern w:val="0"/>
      <w:sz w:val="36"/>
      <w:szCs w:val="20"/>
      <w14:ligatures w14:val="none"/>
    </w:rPr>
  </w:style>
  <w:style w:type="paragraph" w:customStyle="1" w:styleId="SPD3EmployersRequirement">
    <w:name w:val="SPD 3 Employers Requirement"/>
    <w:basedOn w:val="Normal"/>
    <w:link w:val="SPD3EmployersRequirementChar"/>
    <w:qFormat/>
    <w:rsid w:val="0073430A"/>
    <w:pPr>
      <w:spacing w:after="0" w:line="240" w:lineRule="auto"/>
      <w:jc w:val="center"/>
    </w:pPr>
    <w:rPr>
      <w:rFonts w:ascii="Times New Roman" w:eastAsia="Times New Roman" w:hAnsi="Times New Roman" w:cs="Times New Roman"/>
      <w:b/>
      <w:kern w:val="0"/>
      <w:sz w:val="36"/>
      <w:szCs w:val="20"/>
      <w14:ligatures w14:val="none"/>
    </w:rPr>
  </w:style>
  <w:style w:type="character" w:customStyle="1" w:styleId="SPD3EmployersRequirementChar">
    <w:name w:val="SPD 3 Employers Requirement Char"/>
    <w:basedOn w:val="DefaultParagraphFont"/>
    <w:link w:val="SPD3EmployersRequirement"/>
    <w:rsid w:val="0073430A"/>
    <w:rPr>
      <w:rFonts w:ascii="Times New Roman" w:eastAsia="Times New Roman" w:hAnsi="Times New Roman" w:cs="Times New Roman"/>
      <w:b/>
      <w:kern w:val="0"/>
      <w:sz w:val="36"/>
      <w:szCs w:val="20"/>
      <w14:ligatures w14:val="none"/>
    </w:rPr>
  </w:style>
  <w:style w:type="paragraph" w:customStyle="1" w:styleId="Head01">
    <w:name w:val="Head 0.1"/>
    <w:basedOn w:val="Head0"/>
    <w:qFormat/>
    <w:rsid w:val="0073430A"/>
    <w:rPr>
      <w:sz w:val="56"/>
    </w:rPr>
  </w:style>
  <w:style w:type="paragraph" w:customStyle="1" w:styleId="Head0">
    <w:name w:val="Head 0"/>
    <w:basedOn w:val="Normal"/>
    <w:qFormat/>
    <w:rsid w:val="0073430A"/>
    <w:pPr>
      <w:spacing w:before="1440" w:after="0" w:line="240" w:lineRule="auto"/>
      <w:jc w:val="center"/>
    </w:pPr>
    <w:rPr>
      <w:rFonts w:ascii="Times New Roman Bold" w:eastAsia="Times New Roman" w:hAnsi="Times New Roman Bold" w:cs="Times New Roman"/>
      <w:b/>
      <w:smallCaps/>
      <w:kern w:val="0"/>
      <w:sz w:val="72"/>
      <w:szCs w:val="72"/>
      <w14:ligatures w14:val="none"/>
    </w:rPr>
  </w:style>
  <w:style w:type="paragraph" w:customStyle="1" w:styleId="Head02">
    <w:name w:val="Head 0.2"/>
    <w:basedOn w:val="Heading1"/>
    <w:link w:val="Head02Char"/>
    <w:qFormat/>
    <w:rsid w:val="0073430A"/>
    <w:pPr>
      <w:keepNext w:val="0"/>
      <w:keepLines w:val="0"/>
      <w:spacing w:before="480" w:after="0" w:line="240" w:lineRule="auto"/>
      <w:jc w:val="center"/>
    </w:pPr>
    <w:rPr>
      <w:rFonts w:ascii="Times New Roman Bold" w:eastAsia="Times New Roman" w:hAnsi="Times New Roman Bold" w:cs="Arial"/>
      <w:b/>
      <w:smallCaps/>
      <w:kern w:val="0"/>
      <w:sz w:val="36"/>
      <w14:ligatures w14:val="none"/>
    </w:rPr>
  </w:style>
  <w:style w:type="paragraph" w:customStyle="1" w:styleId="Head11b">
    <w:name w:val="Head 1.1b"/>
    <w:basedOn w:val="Normal"/>
    <w:qFormat/>
    <w:rsid w:val="0073430A"/>
    <w:pPr>
      <w:keepNext/>
      <w:pBdr>
        <w:bottom w:val="single" w:sz="24" w:space="1" w:color="auto"/>
      </w:pBdr>
      <w:spacing w:before="360" w:after="0" w:line="240" w:lineRule="auto"/>
      <w:jc w:val="center"/>
    </w:pPr>
    <w:rPr>
      <w:rFonts w:ascii="Times New Roman Bold" w:eastAsia="Times New Roman" w:hAnsi="Times New Roman Bold" w:cs="Times New Roman"/>
      <w:b/>
      <w:smallCaps/>
      <w:kern w:val="0"/>
      <w:sz w:val="32"/>
      <w:szCs w:val="20"/>
      <w14:ligatures w14:val="none"/>
    </w:rPr>
  </w:style>
  <w:style w:type="paragraph" w:customStyle="1" w:styleId="Head12b">
    <w:name w:val="Head 1.2b"/>
    <w:basedOn w:val="Normal"/>
    <w:qFormat/>
    <w:rsid w:val="0073430A"/>
    <w:pPr>
      <w:spacing w:after="0" w:line="240" w:lineRule="auto"/>
      <w:ind w:left="360" w:hanging="360"/>
    </w:pPr>
    <w:rPr>
      <w:rFonts w:ascii="Times New Roman" w:eastAsia="Times New Roman" w:hAnsi="Times New Roman" w:cs="Times New Roman"/>
      <w:b/>
      <w:kern w:val="0"/>
      <w:szCs w:val="20"/>
      <w14:ligatures w14:val="none"/>
    </w:rPr>
  </w:style>
  <w:style w:type="paragraph" w:customStyle="1" w:styleId="HeadingQT2">
    <w:name w:val="Heading QT2"/>
    <w:basedOn w:val="Normal"/>
    <w:link w:val="HeadingQT2Char"/>
    <w:autoRedefine/>
    <w:qFormat/>
    <w:rsid w:val="0073430A"/>
    <w:pPr>
      <w:spacing w:after="134" w:line="240" w:lineRule="auto"/>
      <w:ind w:left="720" w:right="-14" w:hanging="360"/>
    </w:pPr>
    <w:rPr>
      <w:rFonts w:ascii="Times New Roman" w:eastAsia="Times New Roman" w:hAnsi="Times New Roman" w:cs="Times New Roman"/>
      <w:b/>
      <w:kern w:val="0"/>
      <w:sz w:val="28"/>
      <w:szCs w:val="28"/>
      <w14:ligatures w14:val="none"/>
    </w:rPr>
  </w:style>
  <w:style w:type="character" w:customStyle="1" w:styleId="HeadingQT2Char">
    <w:name w:val="Heading QT2 Char"/>
    <w:basedOn w:val="DefaultParagraphFont"/>
    <w:link w:val="HeadingQT2"/>
    <w:rsid w:val="0073430A"/>
    <w:rPr>
      <w:rFonts w:ascii="Times New Roman" w:eastAsia="Times New Roman" w:hAnsi="Times New Roman" w:cs="Times New Roman"/>
      <w:b/>
      <w:kern w:val="0"/>
      <w:sz w:val="28"/>
      <w:szCs w:val="28"/>
      <w14:ligatures w14:val="none"/>
    </w:rPr>
  </w:style>
  <w:style w:type="paragraph" w:customStyle="1" w:styleId="PlantEvaCriteriaMain">
    <w:name w:val="Plant Eva Criteria Main"/>
    <w:basedOn w:val="Header1-Clauses"/>
    <w:qFormat/>
    <w:rsid w:val="0073430A"/>
    <w:pPr>
      <w:numPr>
        <w:numId w:val="0"/>
      </w:numPr>
      <w:spacing w:before="0"/>
    </w:pPr>
    <w:rPr>
      <w:rFonts w:ascii="Times New Roman" w:hAnsi="Times New Roman"/>
      <w:color w:val="000000" w:themeColor="text1"/>
      <w:sz w:val="24"/>
    </w:rPr>
  </w:style>
  <w:style w:type="paragraph" w:customStyle="1" w:styleId="PlantSubcriteria">
    <w:name w:val="Plant Subcriteria"/>
    <w:basedOn w:val="Footer"/>
    <w:qFormat/>
    <w:rsid w:val="0073430A"/>
    <w:pPr>
      <w:numPr>
        <w:numId w:val="34"/>
      </w:numPr>
      <w:tabs>
        <w:tab w:val="clear" w:pos="9504"/>
      </w:tabs>
      <w:spacing w:before="0"/>
      <w:ind w:left="0" w:firstLine="0"/>
      <w:jc w:val="both"/>
      <w:outlineLvl w:val="2"/>
    </w:pPr>
    <w:rPr>
      <w:rFonts w:ascii="Times New Roman" w:hAnsi="Times New Roman"/>
      <w:b/>
      <w:sz w:val="28"/>
      <w:szCs w:val="28"/>
    </w:rPr>
  </w:style>
  <w:style w:type="paragraph" w:customStyle="1" w:styleId="HeadingEC1">
    <w:name w:val="Heading EC1"/>
    <w:basedOn w:val="Title"/>
    <w:link w:val="HeadingEC1Char"/>
    <w:autoRedefine/>
    <w:qFormat/>
    <w:rsid w:val="0073430A"/>
    <w:pPr>
      <w:spacing w:after="134"/>
      <w:ind w:left="360" w:right="-14" w:hanging="255"/>
      <w:contextualSpacing w:val="0"/>
    </w:pPr>
    <w:rPr>
      <w:rFonts w:ascii="Times New Roman" w:eastAsia="Times New Roman" w:hAnsi="Times New Roman" w:cs="Times New Roman"/>
      <w:b/>
      <w:spacing w:val="0"/>
      <w:kern w:val="0"/>
      <w:sz w:val="40"/>
      <w:szCs w:val="40"/>
      <w14:ligatures w14:val="none"/>
    </w:rPr>
  </w:style>
  <w:style w:type="character" w:customStyle="1" w:styleId="HeadingEC1Char">
    <w:name w:val="Heading EC1 Char"/>
    <w:basedOn w:val="DefaultParagraphFont"/>
    <w:link w:val="HeadingEC1"/>
    <w:rsid w:val="0073430A"/>
    <w:rPr>
      <w:rFonts w:ascii="Times New Roman" w:eastAsia="Times New Roman" w:hAnsi="Times New Roman" w:cs="Times New Roman"/>
      <w:b/>
      <w:kern w:val="0"/>
      <w:sz w:val="40"/>
      <w:szCs w:val="40"/>
      <w14:ligatures w14:val="none"/>
    </w:rPr>
  </w:style>
  <w:style w:type="character" w:customStyle="1" w:styleId="explanatorynotesChar">
    <w:name w:val="explanatory_notes Char"/>
    <w:basedOn w:val="DefaultParagraphFont"/>
    <w:link w:val="explanatorynotes"/>
    <w:rsid w:val="0073430A"/>
    <w:rPr>
      <w:rFonts w:ascii="Arial" w:eastAsia="Times New Roman" w:hAnsi="Arial" w:cs="Times New Roman"/>
      <w:kern w:val="0"/>
      <w:sz w:val="20"/>
      <w:szCs w:val="20"/>
      <w14:ligatures w14:val="none"/>
    </w:rPr>
  </w:style>
  <w:style w:type="character" w:customStyle="1" w:styleId="preparersnote">
    <w:name w:val="preparer's note"/>
    <w:basedOn w:val="DefaultParagraphFont"/>
    <w:rsid w:val="0073430A"/>
    <w:rPr>
      <w:b/>
      <w:i/>
      <w:iCs/>
    </w:rPr>
  </w:style>
  <w:style w:type="character" w:customStyle="1" w:styleId="Head02Char">
    <w:name w:val="Head 0.2 Char"/>
    <w:basedOn w:val="Heading1Char"/>
    <w:link w:val="Head02"/>
    <w:rsid w:val="0073430A"/>
    <w:rPr>
      <w:rFonts w:ascii="Times New Roman Bold" w:eastAsia="Times New Roman" w:hAnsi="Times New Roman Bold" w:cs="Arial"/>
      <w:b/>
      <w:smallCaps/>
      <w:color w:val="0F4761" w:themeColor="accent1" w:themeShade="BF"/>
      <w:kern w:val="0"/>
      <w:sz w:val="36"/>
      <w:szCs w:val="40"/>
      <w14:ligatures w14:val="none"/>
    </w:rPr>
  </w:style>
  <w:style w:type="paragraph" w:customStyle="1" w:styleId="Head21a">
    <w:name w:val="Head 2.1a"/>
    <w:basedOn w:val="Normal"/>
    <w:rsid w:val="0073430A"/>
    <w:pPr>
      <w:keepNext/>
      <w:pBdr>
        <w:bottom w:val="single" w:sz="24" w:space="3" w:color="auto"/>
      </w:pBdr>
      <w:suppressAutoHyphens/>
      <w:spacing w:before="480" w:after="120" w:line="240" w:lineRule="auto"/>
      <w:jc w:val="center"/>
    </w:pPr>
    <w:rPr>
      <w:rFonts w:ascii="Times New Roman Bold" w:eastAsia="Times New Roman" w:hAnsi="Times New Roman Bold" w:cs="Times New Roman"/>
      <w:b/>
      <w:smallCaps/>
      <w:kern w:val="0"/>
      <w:sz w:val="32"/>
      <w:szCs w:val="20"/>
      <w14:ligatures w14:val="none"/>
    </w:rPr>
  </w:style>
  <w:style w:type="paragraph" w:customStyle="1" w:styleId="TOC11">
    <w:name w:val="TOC 11"/>
    <w:rsid w:val="0073430A"/>
    <w:pPr>
      <w:tabs>
        <w:tab w:val="left" w:pos="360"/>
      </w:tabs>
      <w:suppressAutoHyphens/>
      <w:spacing w:after="0" w:line="240" w:lineRule="auto"/>
    </w:pPr>
    <w:rPr>
      <w:rFonts w:ascii="CG Times" w:eastAsia="Times New Roman" w:hAnsi="CG Times" w:cs="Times New Roman"/>
      <w:smallCaps/>
      <w:kern w:val="0"/>
      <w:sz w:val="22"/>
      <w:szCs w:val="20"/>
      <w14:ligatures w14:val="none"/>
    </w:rPr>
  </w:style>
  <w:style w:type="paragraph" w:customStyle="1" w:styleId="Head11a">
    <w:name w:val="Head 1.1a"/>
    <w:link w:val="Head11aChar"/>
    <w:rsid w:val="0073430A"/>
    <w:pPr>
      <w:keepNext/>
      <w:pBdr>
        <w:bottom w:val="single" w:sz="24" w:space="1" w:color="auto"/>
      </w:pBdr>
      <w:spacing w:before="360" w:after="120" w:line="240" w:lineRule="auto"/>
      <w:jc w:val="center"/>
    </w:pPr>
    <w:rPr>
      <w:rFonts w:ascii="Times New Roman Bold" w:eastAsia="Times New Roman" w:hAnsi="Times New Roman Bold" w:cs="Times New Roman"/>
      <w:b/>
      <w:smallCaps/>
      <w:kern w:val="0"/>
      <w:sz w:val="32"/>
      <w:szCs w:val="20"/>
      <w14:ligatures w14:val="none"/>
    </w:rPr>
  </w:style>
  <w:style w:type="paragraph" w:customStyle="1" w:styleId="Head12a">
    <w:name w:val="Head 1.2a"/>
    <w:rsid w:val="0073430A"/>
    <w:pPr>
      <w:spacing w:after="120" w:line="240" w:lineRule="auto"/>
      <w:ind w:left="360" w:hanging="360"/>
    </w:pPr>
    <w:rPr>
      <w:rFonts w:ascii="Times New Roman" w:eastAsia="Times New Roman" w:hAnsi="Times New Roman" w:cs="Times New Roman"/>
      <w:b/>
      <w:kern w:val="0"/>
      <w:szCs w:val="20"/>
      <w14:ligatures w14:val="none"/>
    </w:rPr>
  </w:style>
  <w:style w:type="paragraph" w:customStyle="1" w:styleId="Head32">
    <w:name w:val="Head 3.2"/>
    <w:basedOn w:val="Normal"/>
    <w:link w:val="Head32Char"/>
    <w:rsid w:val="0073430A"/>
    <w:pPr>
      <w:spacing w:after="120" w:line="240" w:lineRule="auto"/>
      <w:ind w:left="360" w:hanging="360"/>
      <w:jc w:val="center"/>
    </w:pPr>
    <w:rPr>
      <w:rFonts w:ascii="Times New Roman" w:eastAsia="Times New Roman" w:hAnsi="Times New Roman" w:cs="Times New Roman"/>
      <w:b/>
      <w:kern w:val="0"/>
      <w:sz w:val="28"/>
      <w:szCs w:val="20"/>
      <w14:ligatures w14:val="none"/>
    </w:rPr>
  </w:style>
  <w:style w:type="character" w:customStyle="1" w:styleId="Head32Char">
    <w:name w:val="Head 3.2 Char"/>
    <w:basedOn w:val="DefaultParagraphFont"/>
    <w:link w:val="Head32"/>
    <w:rsid w:val="0073430A"/>
    <w:rPr>
      <w:rFonts w:ascii="Times New Roman" w:eastAsia="Times New Roman" w:hAnsi="Times New Roman" w:cs="Times New Roman"/>
      <w:b/>
      <w:kern w:val="0"/>
      <w:sz w:val="28"/>
      <w:szCs w:val="20"/>
      <w14:ligatures w14:val="none"/>
    </w:rPr>
  </w:style>
  <w:style w:type="paragraph" w:customStyle="1" w:styleId="Head5a1">
    <w:name w:val="Head 5a.1"/>
    <w:basedOn w:val="Normal"/>
    <w:rsid w:val="0073430A"/>
    <w:pPr>
      <w:keepNext/>
      <w:pBdr>
        <w:bottom w:val="single" w:sz="24" w:space="1" w:color="auto"/>
      </w:pBdr>
      <w:spacing w:before="480" w:after="240" w:line="240" w:lineRule="auto"/>
      <w:jc w:val="center"/>
    </w:pPr>
    <w:rPr>
      <w:rFonts w:ascii="Times New Roman Bold" w:eastAsia="Times New Roman" w:hAnsi="Times New Roman Bold" w:cs="Times New Roman"/>
      <w:b/>
      <w:smallCaps/>
      <w:kern w:val="0"/>
      <w:sz w:val="32"/>
      <w:szCs w:val="20"/>
      <w14:ligatures w14:val="none"/>
    </w:rPr>
  </w:style>
  <w:style w:type="paragraph" w:customStyle="1" w:styleId="Head5a2">
    <w:name w:val="Head 5a.2"/>
    <w:basedOn w:val="Head5a1"/>
    <w:next w:val="Normal"/>
    <w:rsid w:val="0073430A"/>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rsid w:val="0073430A"/>
    <w:rPr>
      <w:i/>
    </w:rPr>
  </w:style>
  <w:style w:type="paragraph" w:customStyle="1" w:styleId="Head5b1">
    <w:name w:val="Head 5b.1"/>
    <w:basedOn w:val="Head11a"/>
    <w:next w:val="Normal"/>
    <w:rsid w:val="0073430A"/>
    <w:pPr>
      <w:tabs>
        <w:tab w:val="left" w:pos="9900"/>
      </w:tabs>
    </w:pPr>
  </w:style>
  <w:style w:type="paragraph" w:customStyle="1" w:styleId="Head5c1">
    <w:name w:val="Head 5c.1"/>
    <w:basedOn w:val="Head11a"/>
    <w:rsid w:val="0073430A"/>
  </w:style>
  <w:style w:type="paragraph" w:customStyle="1" w:styleId="Head5d1">
    <w:name w:val="Head 5d.1"/>
    <w:basedOn w:val="Head11a"/>
    <w:next w:val="Normal"/>
    <w:rsid w:val="0073430A"/>
  </w:style>
  <w:style w:type="paragraph" w:customStyle="1" w:styleId="Head5d2">
    <w:name w:val="Head 5d.2"/>
    <w:basedOn w:val="Head12a"/>
    <w:next w:val="Normal"/>
    <w:rsid w:val="0073430A"/>
    <w:pPr>
      <w:ind w:left="720" w:hanging="720"/>
      <w:jc w:val="both"/>
    </w:pPr>
  </w:style>
  <w:style w:type="paragraph" w:customStyle="1" w:styleId="Head62">
    <w:name w:val="Head 6.2"/>
    <w:basedOn w:val="Head12a"/>
    <w:next w:val="Normal"/>
    <w:rsid w:val="0073430A"/>
    <w:pPr>
      <w:suppressAutoHyphens/>
    </w:pPr>
  </w:style>
  <w:style w:type="paragraph" w:customStyle="1" w:styleId="HeadingSPD01">
    <w:name w:val="Heading SPD01"/>
    <w:basedOn w:val="Head11a"/>
    <w:link w:val="HeadingSPD01Char"/>
    <w:qFormat/>
    <w:rsid w:val="0073430A"/>
    <w:pPr>
      <w:pBdr>
        <w:bottom w:val="none" w:sz="0" w:space="0" w:color="auto"/>
      </w:pBdr>
      <w:outlineLvl w:val="1"/>
    </w:pPr>
  </w:style>
  <w:style w:type="paragraph" w:customStyle="1" w:styleId="HeadingSPD010">
    <w:name w:val="Heading SPD 01"/>
    <w:basedOn w:val="HeadingSPD01"/>
    <w:link w:val="HeadingSPD01Char0"/>
    <w:qFormat/>
    <w:rsid w:val="0073430A"/>
  </w:style>
  <w:style w:type="paragraph" w:customStyle="1" w:styleId="HeadingSPD02">
    <w:name w:val="Heading SPD 02"/>
    <w:basedOn w:val="Header"/>
    <w:qFormat/>
    <w:rsid w:val="0073430A"/>
    <w:pPr>
      <w:numPr>
        <w:numId w:val="35"/>
      </w:numPr>
      <w:pBdr>
        <w:bottom w:val="none" w:sz="0" w:space="0" w:color="auto"/>
      </w:pBdr>
      <w:tabs>
        <w:tab w:val="clear" w:pos="720"/>
        <w:tab w:val="clear" w:pos="9000"/>
        <w:tab w:val="center" w:pos="4320"/>
        <w:tab w:val="right" w:pos="8640"/>
      </w:tabs>
      <w:suppressAutoHyphens/>
      <w:spacing w:after="120"/>
      <w:ind w:left="0" w:firstLine="0"/>
      <w:outlineLvl w:val="2"/>
    </w:pPr>
    <w:rPr>
      <w:rFonts w:ascii="Times New Roman" w:hAnsi="Times New Roman"/>
      <w:b/>
      <w:sz w:val="24"/>
      <w:szCs w:val="24"/>
    </w:rPr>
  </w:style>
  <w:style w:type="paragraph" w:customStyle="1" w:styleId="HeadingITP1">
    <w:name w:val="Heading ITP 1"/>
    <w:basedOn w:val="HeadingSPD010"/>
    <w:link w:val="HeadingITP1Char"/>
    <w:qFormat/>
    <w:rsid w:val="0073430A"/>
  </w:style>
  <w:style w:type="character" w:customStyle="1" w:styleId="Head11aChar">
    <w:name w:val="Head 1.1a Char"/>
    <w:basedOn w:val="DefaultParagraphFont"/>
    <w:link w:val="Head11a"/>
    <w:rsid w:val="0073430A"/>
    <w:rPr>
      <w:rFonts w:ascii="Times New Roman Bold" w:eastAsia="Times New Roman" w:hAnsi="Times New Roman Bold" w:cs="Times New Roman"/>
      <w:b/>
      <w:smallCaps/>
      <w:kern w:val="0"/>
      <w:sz w:val="32"/>
      <w:szCs w:val="20"/>
      <w14:ligatures w14:val="none"/>
    </w:rPr>
  </w:style>
  <w:style w:type="character" w:customStyle="1" w:styleId="HeadingSPD01Char">
    <w:name w:val="Heading SPD01 Char"/>
    <w:basedOn w:val="Head11aChar"/>
    <w:link w:val="HeadingSPD01"/>
    <w:rsid w:val="0073430A"/>
    <w:rPr>
      <w:rFonts w:ascii="Times New Roman Bold" w:eastAsia="Times New Roman" w:hAnsi="Times New Roman Bold" w:cs="Times New Roman"/>
      <w:b/>
      <w:smallCaps/>
      <w:kern w:val="0"/>
      <w:sz w:val="32"/>
      <w:szCs w:val="20"/>
      <w14:ligatures w14:val="none"/>
    </w:rPr>
  </w:style>
  <w:style w:type="character" w:customStyle="1" w:styleId="HeadingSPD01Char0">
    <w:name w:val="Heading SPD 01 Char"/>
    <w:basedOn w:val="HeadingSPD01Char"/>
    <w:link w:val="HeadingSPD010"/>
    <w:rsid w:val="0073430A"/>
    <w:rPr>
      <w:rFonts w:ascii="Times New Roman Bold" w:eastAsia="Times New Roman" w:hAnsi="Times New Roman Bold" w:cs="Times New Roman"/>
      <w:b/>
      <w:smallCaps/>
      <w:kern w:val="0"/>
      <w:sz w:val="32"/>
      <w:szCs w:val="20"/>
      <w14:ligatures w14:val="none"/>
    </w:rPr>
  </w:style>
  <w:style w:type="character" w:customStyle="1" w:styleId="HeadingITP1Char">
    <w:name w:val="Heading ITP 1 Char"/>
    <w:basedOn w:val="HeadingSPD01Char0"/>
    <w:link w:val="HeadingITP1"/>
    <w:rsid w:val="0073430A"/>
    <w:rPr>
      <w:rFonts w:ascii="Times New Roman Bold" w:eastAsia="Times New Roman" w:hAnsi="Times New Roman Bold" w:cs="Times New Roman"/>
      <w:b/>
      <w:smallCaps/>
      <w:kern w:val="0"/>
      <w:sz w:val="32"/>
      <w:szCs w:val="20"/>
      <w14:ligatures w14:val="none"/>
    </w:rPr>
  </w:style>
  <w:style w:type="paragraph" w:customStyle="1" w:styleId="HeadingSPDPurchasersRequirements01">
    <w:name w:val="Heading SPD Purchasers Requirements 01"/>
    <w:basedOn w:val="Head02"/>
    <w:link w:val="HeadingSPDPurchasersRequirements01Char"/>
    <w:qFormat/>
    <w:rsid w:val="0073430A"/>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73430A"/>
    <w:rPr>
      <w:rFonts w:ascii="Times New Roman Bold" w:eastAsiaTheme="majorEastAsia" w:hAnsi="Times New Roman Bold" w:cstheme="majorBidi"/>
      <w:b/>
      <w:smallCaps/>
      <w:color w:val="0F4761" w:themeColor="accent1" w:themeShade="BF"/>
      <w:kern w:val="0"/>
      <w:sz w:val="36"/>
      <w:szCs w:val="40"/>
      <w14:ligatures w14:val="none"/>
    </w:rPr>
  </w:style>
  <w:style w:type="character" w:customStyle="1" w:styleId="Heading2Char1">
    <w:name w:val="Heading 2 Char1"/>
    <w:basedOn w:val="DefaultParagraphFont"/>
    <w:semiHidden/>
    <w:rsid w:val="0073430A"/>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73430A"/>
    <w:pPr>
      <w:spacing w:before="120" w:after="240" w:line="240" w:lineRule="auto"/>
      <w:jc w:val="center"/>
    </w:pPr>
    <w:rPr>
      <w:rFonts w:ascii="Times New Roman" w:eastAsia="Times New Roman" w:hAnsi="Times New Roman" w:cs="Times New Roman"/>
      <w:b/>
      <w:kern w:val="0"/>
      <w:sz w:val="36"/>
      <w:szCs w:val="20"/>
      <w14:ligatures w14:val="none"/>
    </w:rPr>
  </w:style>
  <w:style w:type="paragraph" w:customStyle="1" w:styleId="SPD4EmployereRequirmentAnnex">
    <w:name w:val="SPD 4 Employere Requirment Annex"/>
    <w:basedOn w:val="Normal"/>
    <w:qFormat/>
    <w:rsid w:val="0073430A"/>
    <w:pPr>
      <w:tabs>
        <w:tab w:val="left" w:pos="864"/>
      </w:tabs>
      <w:spacing w:after="200" w:line="240" w:lineRule="auto"/>
      <w:jc w:val="center"/>
      <w:outlineLvl w:val="2"/>
    </w:pPr>
    <w:rPr>
      <w:rFonts w:ascii="Times New Roman" w:eastAsia="Times New Roman" w:hAnsi="Times New Roman" w:cs="Times New Roman"/>
      <w:b/>
      <w:kern w:val="0"/>
      <w:szCs w:val="28"/>
      <w14:ligatures w14:val="none"/>
    </w:rPr>
  </w:style>
  <w:style w:type="paragraph" w:customStyle="1" w:styleId="SPD1EmployersRequirement">
    <w:name w:val="SPD 1 Employers Requirement"/>
    <w:basedOn w:val="SPD3EmployersRequirement"/>
    <w:link w:val="SPD1EmployersRequirementChar"/>
    <w:qFormat/>
    <w:rsid w:val="0073430A"/>
  </w:style>
  <w:style w:type="character" w:customStyle="1" w:styleId="SPD1EmployersRequirementChar">
    <w:name w:val="SPD 1 Employers Requirement Char"/>
    <w:basedOn w:val="SPD3EmployersRequirementChar"/>
    <w:link w:val="SPD1EmployersRequirement"/>
    <w:rsid w:val="0073430A"/>
    <w:rPr>
      <w:rFonts w:ascii="Times New Roman" w:eastAsia="Times New Roman" w:hAnsi="Times New Roman" w:cs="Times New Roman"/>
      <w:b/>
      <w:kern w:val="0"/>
      <w:sz w:val="36"/>
      <w:szCs w:val="20"/>
      <w14:ligatures w14:val="none"/>
    </w:rPr>
  </w:style>
  <w:style w:type="paragraph" w:customStyle="1" w:styleId="SEC3h1">
    <w:name w:val="SEC3 h1"/>
    <w:basedOn w:val="Normal"/>
    <w:link w:val="SEC3h1Char"/>
    <w:qFormat/>
    <w:rsid w:val="0073430A"/>
    <w:pPr>
      <w:spacing w:after="0" w:line="240" w:lineRule="auto"/>
    </w:pPr>
    <w:rPr>
      <w:rFonts w:ascii="Times New Roman" w:eastAsia="Times New Roman" w:hAnsi="Times New Roman" w:cs="Times New Roman"/>
      <w:b/>
      <w:iCs/>
      <w:kern w:val="0"/>
      <w:sz w:val="28"/>
      <w:szCs w:val="28"/>
      <w14:ligatures w14:val="none"/>
    </w:rPr>
  </w:style>
  <w:style w:type="character" w:customStyle="1" w:styleId="SEC3h1Char">
    <w:name w:val="SEC3 h1 Char"/>
    <w:basedOn w:val="DefaultParagraphFont"/>
    <w:link w:val="SEC3h1"/>
    <w:rsid w:val="0073430A"/>
    <w:rPr>
      <w:rFonts w:ascii="Times New Roman" w:eastAsia="Times New Roman" w:hAnsi="Times New Roman" w:cs="Times New Roman"/>
      <w:b/>
      <w:iCs/>
      <w:kern w:val="0"/>
      <w:sz w:val="28"/>
      <w:szCs w:val="28"/>
      <w14:ligatures w14:val="none"/>
    </w:rPr>
  </w:style>
  <w:style w:type="character" w:customStyle="1" w:styleId="ClauseSubParaChar">
    <w:name w:val="ClauseSub_Para Char"/>
    <w:basedOn w:val="DefaultParagraphFont"/>
    <w:link w:val="ClauseSubPara"/>
    <w:rsid w:val="0073430A"/>
    <w:rPr>
      <w:rFonts w:ascii="Times New Roman" w:eastAsia="Times New Roman" w:hAnsi="Times New Roman" w:cs="Times New Roman"/>
      <w:kern w:val="0"/>
      <w:sz w:val="22"/>
      <w:szCs w:val="22"/>
      <w:lang w:val="en-GB"/>
      <w14:ligatures w14:val="none"/>
    </w:rPr>
  </w:style>
  <w:style w:type="paragraph" w:customStyle="1" w:styleId="SPDProposalForms">
    <w:name w:val="SPD Proposal Forms"/>
    <w:basedOn w:val="SPDTechnicalProposalForms"/>
    <w:link w:val="SPDProposalFormsChar"/>
    <w:qFormat/>
    <w:rsid w:val="0073430A"/>
  </w:style>
  <w:style w:type="paragraph" w:customStyle="1" w:styleId="ProposalFormsheading">
    <w:name w:val="Proposal Forms heading"/>
    <w:basedOn w:val="SPDForms1"/>
    <w:link w:val="ProposalFormsheadingChar"/>
    <w:qFormat/>
    <w:rsid w:val="0073430A"/>
  </w:style>
  <w:style w:type="character" w:customStyle="1" w:styleId="SPDProposalFormsChar">
    <w:name w:val="SPD Proposal Forms Char"/>
    <w:basedOn w:val="SPDTechnicalProposalFormsChar"/>
    <w:link w:val="SPDProposalForms"/>
    <w:rsid w:val="0073430A"/>
    <w:rPr>
      <w:rFonts w:ascii="Times New Roman" w:eastAsia="Times New Roman" w:hAnsi="Times New Roman" w:cs="Times New Roman"/>
      <w:b/>
      <w:kern w:val="0"/>
      <w:sz w:val="36"/>
      <w:szCs w:val="20"/>
      <w14:ligatures w14:val="none"/>
    </w:rPr>
  </w:style>
  <w:style w:type="character" w:customStyle="1" w:styleId="SPDForms1Char">
    <w:name w:val="SPD Forms 1 Char"/>
    <w:basedOn w:val="DefaultParagraphFont"/>
    <w:link w:val="SPDForms1"/>
    <w:rsid w:val="0073430A"/>
    <w:rPr>
      <w:rFonts w:ascii="Times New Roman" w:eastAsia="Times New Roman" w:hAnsi="Times New Roman" w:cs="Times New Roman"/>
      <w:b/>
      <w:kern w:val="0"/>
      <w:sz w:val="36"/>
      <w:szCs w:val="20"/>
      <w14:ligatures w14:val="none"/>
    </w:rPr>
  </w:style>
  <w:style w:type="character" w:customStyle="1" w:styleId="ProposalFormsheadingChar">
    <w:name w:val="Proposal Forms heading Char"/>
    <w:basedOn w:val="SPDForms1Char"/>
    <w:link w:val="ProposalFormsheading"/>
    <w:rsid w:val="0073430A"/>
    <w:rPr>
      <w:rFonts w:ascii="Times New Roman" w:eastAsia="Times New Roman" w:hAnsi="Times New Roman" w:cs="Times New Roman"/>
      <w:b/>
      <w:kern w:val="0"/>
      <w:sz w:val="36"/>
      <w:szCs w:val="20"/>
      <w14:ligatures w14:val="none"/>
    </w:rPr>
  </w:style>
  <w:style w:type="paragraph" w:customStyle="1" w:styleId="Sec4Head1">
    <w:name w:val="Sec4 Head1"/>
    <w:basedOn w:val="ProposalFormsheading"/>
    <w:qFormat/>
    <w:rsid w:val="0073430A"/>
  </w:style>
  <w:style w:type="paragraph" w:customStyle="1" w:styleId="NKCabeza">
    <w:name w:val="NKCabeza"/>
    <w:uiPriority w:val="99"/>
    <w:rsid w:val="0073430A"/>
    <w:pPr>
      <w:tabs>
        <w:tab w:val="right" w:pos="9389"/>
      </w:tabs>
      <w:spacing w:after="0" w:line="240" w:lineRule="auto"/>
    </w:pPr>
    <w:rPr>
      <w:rFonts w:ascii="Trebuchet MS" w:eastAsia="MS Mincho" w:hAnsi="Trebuchet MS" w:cs="Times New Roman"/>
      <w:i/>
      <w:kern w:val="0"/>
      <w:sz w:val="18"/>
      <w:szCs w:val="18"/>
      <w:lang w:val="es-ES"/>
      <w14:ligatures w14:val="none"/>
    </w:rPr>
  </w:style>
  <w:style w:type="character" w:styleId="PlaceholderText">
    <w:name w:val="Placeholder Text"/>
    <w:basedOn w:val="DefaultParagraphFont"/>
    <w:uiPriority w:val="99"/>
    <w:semiHidden/>
    <w:rsid w:val="0073430A"/>
    <w:rPr>
      <w:color w:val="808080"/>
    </w:rPr>
  </w:style>
  <w:style w:type="character" w:customStyle="1" w:styleId="FootnoteTextChar2">
    <w:name w:val="Footnote Text Char2"/>
    <w:uiPriority w:val="99"/>
    <w:locked/>
    <w:rsid w:val="0073430A"/>
    <w:rPr>
      <w:rFonts w:ascii="Times New Roman" w:eastAsia="Times New Roman" w:hAnsi="Times New Roman" w:cs="Times New Roman"/>
      <w:sz w:val="20"/>
      <w:szCs w:val="20"/>
    </w:rPr>
  </w:style>
  <w:style w:type="character" w:customStyle="1" w:styleId="SectionVHeaderCar">
    <w:name w:val="Section V. Header Car"/>
    <w:link w:val="SectionVHeader"/>
    <w:locked/>
    <w:rsid w:val="0073430A"/>
    <w:rPr>
      <w:rFonts w:ascii="Arial" w:eastAsia="Times New Roman" w:hAnsi="Arial" w:cs="Times New Roman"/>
      <w:b/>
      <w:kern w:val="0"/>
      <w:sz w:val="36"/>
      <w:szCs w:val="20"/>
      <w14:ligatures w14:val="none"/>
    </w:rPr>
  </w:style>
  <w:style w:type="character" w:customStyle="1" w:styleId="S4-header1Car">
    <w:name w:val="S4-header1 Car"/>
    <w:link w:val="S4-header1"/>
    <w:locked/>
    <w:rsid w:val="0073430A"/>
    <w:rPr>
      <w:rFonts w:ascii="Times New Roman" w:eastAsia="Times New Roman" w:hAnsi="Times New Roman" w:cs="Times New Roman"/>
      <w:b/>
      <w:kern w:val="0"/>
      <w:sz w:val="36"/>
      <w:szCs w:val="20"/>
      <w14:ligatures w14:val="none"/>
    </w:rPr>
  </w:style>
  <w:style w:type="character" w:customStyle="1" w:styleId="FootnoteTextChar1">
    <w:name w:val="Footnote Text Char1"/>
    <w:uiPriority w:val="99"/>
    <w:rsid w:val="0073430A"/>
  </w:style>
  <w:style w:type="paragraph" w:customStyle="1" w:styleId="Style110">
    <w:name w:val="Style11"/>
    <w:basedOn w:val="S4-header1"/>
    <w:link w:val="Style11Car"/>
    <w:uiPriority w:val="99"/>
    <w:rsid w:val="0073430A"/>
    <w:rPr>
      <w:rFonts w:ascii="Calibri" w:hAnsi="Calibri"/>
      <w:lang w:val="es-MX" w:eastAsia="es-ES"/>
    </w:rPr>
  </w:style>
  <w:style w:type="character" w:customStyle="1" w:styleId="Style11Car">
    <w:name w:val="Style11 Car"/>
    <w:link w:val="Style110"/>
    <w:uiPriority w:val="99"/>
    <w:locked/>
    <w:rsid w:val="0073430A"/>
    <w:rPr>
      <w:rFonts w:ascii="Calibri" w:eastAsia="Times New Roman" w:hAnsi="Calibri" w:cs="Times New Roman"/>
      <w:b/>
      <w:kern w:val="0"/>
      <w:sz w:val="36"/>
      <w:szCs w:val="20"/>
      <w:lang w:val="es-MX" w:eastAsia="es-ES"/>
      <w14:ligatures w14:val="none"/>
    </w:rPr>
  </w:style>
  <w:style w:type="paragraph" w:customStyle="1" w:styleId="Style12">
    <w:name w:val="Style12"/>
    <w:basedOn w:val="S4Header"/>
    <w:link w:val="Style12Car"/>
    <w:uiPriority w:val="99"/>
    <w:rsid w:val="0073430A"/>
    <w:rPr>
      <w:rFonts w:ascii="Calibri" w:hAnsi="Calibri"/>
      <w:lang w:val="es-MX" w:eastAsia="es-ES"/>
    </w:rPr>
  </w:style>
  <w:style w:type="character" w:customStyle="1" w:styleId="Style12Car">
    <w:name w:val="Style12 Car"/>
    <w:link w:val="Style12"/>
    <w:uiPriority w:val="99"/>
    <w:locked/>
    <w:rsid w:val="0073430A"/>
    <w:rPr>
      <w:rFonts w:ascii="Calibri" w:eastAsia="Times New Roman" w:hAnsi="Calibri" w:cs="Times New Roman"/>
      <w:b/>
      <w:kern w:val="0"/>
      <w:sz w:val="32"/>
      <w:szCs w:val="20"/>
      <w:lang w:val="es-MX" w:eastAsia="es-ES"/>
      <w14:ligatures w14:val="none"/>
    </w:rPr>
  </w:style>
  <w:style w:type="paragraph" w:customStyle="1" w:styleId="Style16">
    <w:name w:val="Style16"/>
    <w:basedOn w:val="S9Header"/>
    <w:link w:val="Style16Car"/>
    <w:uiPriority w:val="99"/>
    <w:rsid w:val="0073430A"/>
    <w:rPr>
      <w:rFonts w:ascii="Calibri" w:hAnsi="Calibri"/>
      <w:szCs w:val="20"/>
      <w:lang w:val="es-MX" w:eastAsia="es-ES"/>
    </w:rPr>
  </w:style>
  <w:style w:type="character" w:customStyle="1" w:styleId="Style16Car">
    <w:name w:val="Style16 Car"/>
    <w:link w:val="Style16"/>
    <w:uiPriority w:val="99"/>
    <w:locked/>
    <w:rsid w:val="0073430A"/>
    <w:rPr>
      <w:rFonts w:ascii="Calibri" w:eastAsia="Times New Roman" w:hAnsi="Calibri" w:cs="Times New Roman"/>
      <w:b/>
      <w:kern w:val="0"/>
      <w:sz w:val="36"/>
      <w:szCs w:val="20"/>
      <w:lang w:val="es-MX" w:eastAsia="es-ES"/>
      <w14:ligatures w14:val="none"/>
    </w:rPr>
  </w:style>
  <w:style w:type="character" w:customStyle="1" w:styleId="hps">
    <w:name w:val="hps"/>
    <w:uiPriority w:val="99"/>
    <w:rsid w:val="0073430A"/>
    <w:rPr>
      <w:rFonts w:cs="Times New Roman"/>
    </w:rPr>
  </w:style>
  <w:style w:type="paragraph" w:customStyle="1" w:styleId="alist">
    <w:name w:val="a list"/>
    <w:basedOn w:val="PlainText"/>
    <w:link w:val="alistChar"/>
    <w:rsid w:val="0073430A"/>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73430A"/>
    <w:rPr>
      <w:rFonts w:ascii="Arial" w:eastAsia="Times New Roman" w:hAnsi="Arial" w:cs="Arial"/>
      <w:kern w:val="0"/>
      <w:sz w:val="22"/>
      <w:szCs w:val="22"/>
      <w:lang w:val="es-PA"/>
      <w14:ligatures w14:val="none"/>
    </w:rPr>
  </w:style>
  <w:style w:type="paragraph" w:customStyle="1" w:styleId="Level11">
    <w:name w:val="Level 1.1"/>
    <w:basedOn w:val="Normal"/>
    <w:rsid w:val="0073430A"/>
    <w:pPr>
      <w:spacing w:before="120" w:after="0" w:line="240" w:lineRule="auto"/>
      <w:ind w:left="706" w:hanging="706"/>
      <w:jc w:val="both"/>
    </w:pPr>
    <w:rPr>
      <w:rFonts w:ascii="Arial" w:eastAsia="Times New Roman" w:hAnsi="Arial" w:cs="Arial"/>
      <w:kern w:val="0"/>
      <w:sz w:val="22"/>
      <w:szCs w:val="22"/>
      <w:lang w:val="es-ES" w:eastAsia="es-ES"/>
      <w14:ligatures w14:val="none"/>
    </w:rPr>
  </w:style>
  <w:style w:type="paragraph" w:customStyle="1" w:styleId="Paragraph">
    <w:name w:val="Paragraph"/>
    <w:basedOn w:val="PlainText"/>
    <w:rsid w:val="0073430A"/>
    <w:pPr>
      <w:spacing w:before="120"/>
      <w:ind w:left="720"/>
    </w:pPr>
    <w:rPr>
      <w:rFonts w:ascii="Arial" w:hAnsi="Arial" w:cs="Arial"/>
      <w:sz w:val="22"/>
      <w:szCs w:val="22"/>
      <w:lang w:val="es-PA"/>
    </w:rPr>
  </w:style>
  <w:style w:type="paragraph" w:customStyle="1" w:styleId="ilist">
    <w:name w:val="i list"/>
    <w:basedOn w:val="alist"/>
    <w:rsid w:val="0073430A"/>
    <w:pPr>
      <w:tabs>
        <w:tab w:val="clear" w:pos="1066"/>
        <w:tab w:val="left" w:pos="1426"/>
      </w:tabs>
      <w:ind w:left="1426"/>
    </w:pPr>
  </w:style>
  <w:style w:type="paragraph" w:customStyle="1" w:styleId="level110">
    <w:name w:val="level11"/>
    <w:basedOn w:val="Normal"/>
    <w:rsid w:val="0073430A"/>
    <w:pPr>
      <w:spacing w:before="120" w:after="0" w:line="240" w:lineRule="auto"/>
      <w:ind w:left="706" w:hanging="706"/>
      <w:jc w:val="both"/>
    </w:pPr>
    <w:rPr>
      <w:rFonts w:ascii="Arial" w:eastAsia="MS PGothic" w:hAnsi="Arial" w:cs="Arial"/>
      <w:kern w:val="0"/>
      <w:sz w:val="22"/>
      <w:szCs w:val="22"/>
      <w14:ligatures w14:val="none"/>
    </w:rPr>
  </w:style>
  <w:style w:type="paragraph" w:customStyle="1" w:styleId="Level2">
    <w:name w:val="Level 2"/>
    <w:basedOn w:val="Normal"/>
    <w:link w:val="Level2Car"/>
    <w:rsid w:val="0073430A"/>
    <w:pPr>
      <w:keepNext/>
      <w:spacing w:before="120" w:after="0" w:line="240" w:lineRule="auto"/>
      <w:ind w:left="706" w:hanging="706"/>
      <w:jc w:val="both"/>
    </w:pPr>
    <w:rPr>
      <w:rFonts w:ascii="Arial" w:eastAsia="Times New Roman" w:hAnsi="Arial" w:cs="Arial"/>
      <w:kern w:val="0"/>
      <w:sz w:val="20"/>
      <w:lang w:val="es-ES" w:eastAsia="es-ES"/>
      <w14:ligatures w14:val="none"/>
    </w:rPr>
  </w:style>
  <w:style w:type="character" w:customStyle="1" w:styleId="Level2Car">
    <w:name w:val="Level 2 Car"/>
    <w:link w:val="Level2"/>
    <w:rsid w:val="0073430A"/>
    <w:rPr>
      <w:rFonts w:ascii="Arial" w:eastAsia="Times New Roman" w:hAnsi="Arial" w:cs="Arial"/>
      <w:kern w:val="0"/>
      <w:sz w:val="20"/>
      <w:lang w:val="es-ES" w:eastAsia="es-ES"/>
      <w14:ligatures w14:val="none"/>
    </w:rPr>
  </w:style>
  <w:style w:type="paragraph" w:customStyle="1" w:styleId="Paragraph2">
    <w:name w:val="Paragraph 2"/>
    <w:basedOn w:val="Normal"/>
    <w:link w:val="Paragraph2Car"/>
    <w:rsid w:val="0073430A"/>
    <w:pPr>
      <w:spacing w:before="120" w:after="0" w:line="240" w:lineRule="auto"/>
      <w:jc w:val="both"/>
    </w:pPr>
    <w:rPr>
      <w:rFonts w:ascii="Arial" w:eastAsia="Times New Roman" w:hAnsi="Arial" w:cs="Arial"/>
      <w:kern w:val="0"/>
      <w:sz w:val="20"/>
      <w:lang w:val="es-ES" w:eastAsia="es-ES"/>
      <w14:ligatures w14:val="none"/>
    </w:rPr>
  </w:style>
  <w:style w:type="character" w:customStyle="1" w:styleId="Paragraph2Car">
    <w:name w:val="Paragraph 2 Car"/>
    <w:link w:val="Paragraph2"/>
    <w:rsid w:val="0073430A"/>
    <w:rPr>
      <w:rFonts w:ascii="Arial" w:eastAsia="Times New Roman" w:hAnsi="Arial" w:cs="Arial"/>
      <w:kern w:val="0"/>
      <w:sz w:val="20"/>
      <w:lang w:val="es-ES" w:eastAsia="es-ES"/>
      <w14:ligatures w14:val="none"/>
    </w:rPr>
  </w:style>
  <w:style w:type="paragraph" w:customStyle="1" w:styleId="Level1">
    <w:name w:val="Level 1"/>
    <w:basedOn w:val="Normal"/>
    <w:rsid w:val="0073430A"/>
    <w:pPr>
      <w:tabs>
        <w:tab w:val="left" w:pos="709"/>
      </w:tabs>
      <w:spacing w:before="240" w:after="0" w:line="240" w:lineRule="auto"/>
      <w:jc w:val="both"/>
    </w:pPr>
    <w:rPr>
      <w:rFonts w:ascii="Arial" w:eastAsia="Times New Roman" w:hAnsi="Arial" w:cs="Arial"/>
      <w:b/>
      <w:caps/>
      <w:kern w:val="0"/>
      <w:sz w:val="20"/>
      <w:lang w:val="es-ES" w:eastAsia="es-ES"/>
      <w14:ligatures w14:val="none"/>
    </w:rPr>
  </w:style>
  <w:style w:type="paragraph" w:customStyle="1" w:styleId="StyleLevel1Before12pt">
    <w:name w:val="Style Level 1 + Before:  12 pt"/>
    <w:basedOn w:val="Level1"/>
    <w:rsid w:val="0073430A"/>
    <w:rPr>
      <w:rFonts w:cs="Times New Roman"/>
      <w:bCs/>
      <w:szCs w:val="20"/>
    </w:rPr>
  </w:style>
  <w:style w:type="paragraph" w:customStyle="1" w:styleId="Level3">
    <w:name w:val="Level 3"/>
    <w:basedOn w:val="Normal"/>
    <w:rsid w:val="0073430A"/>
    <w:pPr>
      <w:keepNext/>
      <w:tabs>
        <w:tab w:val="left" w:pos="-703"/>
        <w:tab w:val="left" w:pos="720"/>
      </w:tabs>
      <w:spacing w:before="240" w:after="0" w:line="240" w:lineRule="auto"/>
      <w:ind w:left="1430" w:hanging="720"/>
      <w:jc w:val="both"/>
    </w:pPr>
    <w:rPr>
      <w:rFonts w:ascii="Arial" w:eastAsia="Times New Roman" w:hAnsi="Arial" w:cs="Arial"/>
      <w:kern w:val="0"/>
      <w:sz w:val="20"/>
      <w:lang w:val="es-ES" w:eastAsia="es-ES"/>
      <w14:ligatures w14:val="none"/>
    </w:rPr>
  </w:style>
  <w:style w:type="paragraph" w:customStyle="1" w:styleId="Level4">
    <w:name w:val="Level 4"/>
    <w:basedOn w:val="Level3"/>
    <w:rsid w:val="0073430A"/>
    <w:pPr>
      <w:tabs>
        <w:tab w:val="clear" w:pos="-703"/>
        <w:tab w:val="left" w:pos="851"/>
      </w:tabs>
      <w:ind w:left="1571"/>
    </w:pPr>
    <w:rPr>
      <w:lang w:val="es-PA"/>
    </w:rPr>
  </w:style>
  <w:style w:type="table" w:customStyle="1" w:styleId="NKLACTabla">
    <w:name w:val="NKLACTabla"/>
    <w:basedOn w:val="TableNormal"/>
    <w:rsid w:val="0073430A"/>
    <w:pPr>
      <w:spacing w:after="0" w:line="240" w:lineRule="auto"/>
      <w:jc w:val="right"/>
    </w:pPr>
    <w:rPr>
      <w:rFonts w:ascii="Arial" w:eastAsia="Times New Roman" w:hAnsi="Arial" w:cs="Times New Roman"/>
      <w:kern w:val="0"/>
      <w:sz w:val="20"/>
      <w:szCs w:val="20"/>
      <w14:ligatures w14:val="none"/>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73430A"/>
    <w:pPr>
      <w:keepNext/>
      <w:keepLines/>
      <w:spacing w:before="360" w:after="240" w:line="240" w:lineRule="auto"/>
      <w:ind w:left="720" w:right="720"/>
      <w:jc w:val="center"/>
    </w:pPr>
    <w:rPr>
      <w:rFonts w:ascii="Trebuchet MS" w:eastAsia="MS Mincho" w:hAnsi="Trebuchet MS" w:cs="Times New Roman"/>
      <w:b/>
      <w:kern w:val="0"/>
      <w:sz w:val="20"/>
      <w:lang w:val="es-PA"/>
      <w14:ligatures w14:val="none"/>
    </w:rPr>
  </w:style>
  <w:style w:type="paragraph" w:customStyle="1" w:styleId="NKTtloFig">
    <w:name w:val="NKTtloFig"/>
    <w:basedOn w:val="NKTtloTab"/>
    <w:next w:val="Normal"/>
    <w:rsid w:val="0073430A"/>
    <w:pPr>
      <w:spacing w:before="240"/>
    </w:pPr>
  </w:style>
  <w:style w:type="paragraph" w:customStyle="1" w:styleId="ecxmsonormal">
    <w:name w:val="ecxmsonormal"/>
    <w:basedOn w:val="Normal"/>
    <w:rsid w:val="0073430A"/>
    <w:pPr>
      <w:spacing w:after="324" w:line="240" w:lineRule="auto"/>
    </w:pPr>
    <w:rPr>
      <w:rFonts w:ascii="Calibri" w:eastAsia="Times New Roman" w:hAnsi="Calibri" w:cs="Times New Roman"/>
      <w:kern w:val="0"/>
      <w:sz w:val="20"/>
      <w:lang w:val="es-PE" w:eastAsia="es-PE"/>
      <w14:ligatures w14:val="none"/>
    </w:rPr>
  </w:style>
  <w:style w:type="character" w:customStyle="1" w:styleId="ecxspelle">
    <w:name w:val="ecxspelle"/>
    <w:rsid w:val="0073430A"/>
  </w:style>
  <w:style w:type="paragraph" w:customStyle="1" w:styleId="TITULO3">
    <w:name w:val="TITULO 3"/>
    <w:basedOn w:val="Normal"/>
    <w:next w:val="Normal"/>
    <w:rsid w:val="0073430A"/>
    <w:pPr>
      <w:numPr>
        <w:ilvl w:val="2"/>
        <w:numId w:val="36"/>
      </w:numPr>
      <w:tabs>
        <w:tab w:val="clear" w:pos="4140"/>
        <w:tab w:val="left" w:pos="3124"/>
      </w:tabs>
      <w:spacing w:before="240" w:after="240" w:line="240" w:lineRule="auto"/>
      <w:ind w:left="0" w:firstLine="0"/>
      <w:jc w:val="both"/>
    </w:pPr>
    <w:rPr>
      <w:rFonts w:ascii="Trebuchet MS" w:eastAsia="MS Mincho" w:hAnsi="Trebuchet MS" w:cs="Arial"/>
      <w:b/>
      <w:kern w:val="0"/>
      <w:sz w:val="28"/>
      <w:szCs w:val="20"/>
      <w:lang w:val="es-PE" w:eastAsia="ja-JP"/>
      <w14:ligatures w14:val="none"/>
    </w:rPr>
  </w:style>
  <w:style w:type="paragraph" w:customStyle="1" w:styleId="TITULO4">
    <w:name w:val="TITULO 4"/>
    <w:basedOn w:val="TITULO3"/>
    <w:next w:val="Normal"/>
    <w:rsid w:val="0073430A"/>
    <w:pPr>
      <w:numPr>
        <w:ilvl w:val="3"/>
      </w:numPr>
      <w:tabs>
        <w:tab w:val="clear" w:pos="3124"/>
        <w:tab w:val="clear" w:pos="4680"/>
        <w:tab w:val="left" w:pos="1080"/>
        <w:tab w:val="left" w:pos="3238"/>
      </w:tabs>
      <w:ind w:left="0" w:firstLine="0"/>
    </w:pPr>
    <w:rPr>
      <w:sz w:val="24"/>
    </w:rPr>
  </w:style>
  <w:style w:type="paragraph" w:customStyle="1" w:styleId="TITULO5">
    <w:name w:val="TITULO 5"/>
    <w:basedOn w:val="TITULO4"/>
    <w:next w:val="Normal"/>
    <w:autoRedefine/>
    <w:rsid w:val="0073430A"/>
    <w:pPr>
      <w:numPr>
        <w:ilvl w:val="4"/>
      </w:numPr>
      <w:tabs>
        <w:tab w:val="clear" w:pos="3238"/>
        <w:tab w:val="clear" w:pos="5760"/>
        <w:tab w:val="left" w:pos="342"/>
        <w:tab w:val="left" w:pos="1440"/>
      </w:tabs>
      <w:ind w:left="0" w:firstLine="0"/>
    </w:pPr>
    <w:rPr>
      <w:rFonts w:ascii="Arial" w:hAnsi="Arial"/>
      <w:sz w:val="22"/>
      <w:lang w:val="es-MX"/>
    </w:rPr>
  </w:style>
  <w:style w:type="character" w:customStyle="1" w:styleId="NKTtloTabChar">
    <w:name w:val="NKTtloTab Char"/>
    <w:link w:val="NKTtloTab"/>
    <w:rsid w:val="0073430A"/>
    <w:rPr>
      <w:rFonts w:ascii="Trebuchet MS" w:eastAsia="MS Mincho" w:hAnsi="Trebuchet MS" w:cs="Times New Roman"/>
      <w:b/>
      <w:kern w:val="0"/>
      <w:sz w:val="20"/>
      <w:lang w:val="es-PA"/>
      <w14:ligatures w14:val="none"/>
    </w:rPr>
  </w:style>
  <w:style w:type="paragraph" w:customStyle="1" w:styleId="ListParagraph1">
    <w:name w:val="List Paragraph1"/>
    <w:basedOn w:val="Normal"/>
    <w:uiPriority w:val="34"/>
    <w:qFormat/>
    <w:rsid w:val="0073430A"/>
    <w:pPr>
      <w:spacing w:after="0" w:line="240" w:lineRule="auto"/>
      <w:ind w:left="720"/>
    </w:pPr>
    <w:rPr>
      <w:rFonts w:ascii="Calibri" w:eastAsia="Times New Roman" w:hAnsi="Calibri" w:cs="Times New Roman"/>
      <w:kern w:val="0"/>
      <w:sz w:val="20"/>
      <w14:ligatures w14:val="none"/>
    </w:rPr>
  </w:style>
  <w:style w:type="paragraph" w:customStyle="1" w:styleId="Seccin">
    <w:name w:val="Sección"/>
    <w:basedOn w:val="Normal"/>
    <w:rsid w:val="0073430A"/>
    <w:pPr>
      <w:keepNext/>
      <w:spacing w:before="120" w:after="0" w:line="240" w:lineRule="auto"/>
      <w:jc w:val="center"/>
    </w:pPr>
    <w:rPr>
      <w:rFonts w:ascii="Arial" w:eastAsia="MS Mincho" w:hAnsi="Arial" w:cs="Times New Roman"/>
      <w:b/>
      <w:caps/>
      <w:kern w:val="0"/>
      <w:sz w:val="20"/>
      <w:lang w:val="es-PA"/>
      <w14:ligatures w14:val="none"/>
    </w:rPr>
  </w:style>
  <w:style w:type="paragraph" w:customStyle="1" w:styleId="EspecT1">
    <w:name w:val="EspecT1"/>
    <w:basedOn w:val="Normal"/>
    <w:link w:val="EspecT1Car"/>
    <w:rsid w:val="0073430A"/>
    <w:pPr>
      <w:keepNext/>
      <w:tabs>
        <w:tab w:val="left" w:pos="720"/>
      </w:tabs>
      <w:spacing w:before="360" w:after="0" w:line="240" w:lineRule="auto"/>
    </w:pPr>
    <w:rPr>
      <w:rFonts w:ascii="Arial" w:eastAsia="MS Mincho" w:hAnsi="Arial" w:cs="Times New Roman"/>
      <w:caps/>
      <w:kern w:val="0"/>
      <w:sz w:val="20"/>
      <w14:ligatures w14:val="none"/>
    </w:rPr>
  </w:style>
  <w:style w:type="paragraph" w:customStyle="1" w:styleId="ESPECN2">
    <w:name w:val="ESPECN2"/>
    <w:basedOn w:val="Normal"/>
    <w:link w:val="ESPECN2Car"/>
    <w:rsid w:val="0073430A"/>
    <w:pPr>
      <w:widowControl w:val="0"/>
      <w:tabs>
        <w:tab w:val="left" w:pos="720"/>
      </w:tabs>
      <w:spacing w:before="120" w:after="0" w:line="240" w:lineRule="auto"/>
      <w:ind w:left="720" w:hanging="720"/>
      <w:jc w:val="both"/>
    </w:pPr>
    <w:rPr>
      <w:rFonts w:ascii="Arial" w:eastAsia="MS Mincho" w:hAnsi="Arial" w:cs="Times New Roman"/>
      <w:kern w:val="0"/>
      <w:sz w:val="20"/>
      <w14:ligatures w14:val="none"/>
    </w:rPr>
  </w:style>
  <w:style w:type="paragraph" w:customStyle="1" w:styleId="EspecN3">
    <w:name w:val="EspecN3"/>
    <w:basedOn w:val="Normal"/>
    <w:link w:val="EspecN3Car"/>
    <w:rsid w:val="0073430A"/>
    <w:pPr>
      <w:widowControl w:val="0"/>
      <w:tabs>
        <w:tab w:val="left" w:pos="1152"/>
      </w:tabs>
      <w:spacing w:before="120" w:after="0" w:line="240" w:lineRule="auto"/>
      <w:ind w:left="1152" w:hanging="432"/>
      <w:jc w:val="both"/>
    </w:pPr>
    <w:rPr>
      <w:rFonts w:ascii="Arial" w:eastAsia="MS Mincho" w:hAnsi="Arial" w:cs="Times New Roman"/>
      <w:kern w:val="0"/>
      <w:sz w:val="20"/>
      <w14:ligatures w14:val="none"/>
    </w:rPr>
  </w:style>
  <w:style w:type="character" w:customStyle="1" w:styleId="ESPECN2Car">
    <w:name w:val="ESPECN2 Car"/>
    <w:link w:val="ESPECN2"/>
    <w:locked/>
    <w:rsid w:val="0073430A"/>
    <w:rPr>
      <w:rFonts w:ascii="Arial" w:eastAsia="MS Mincho" w:hAnsi="Arial" w:cs="Times New Roman"/>
      <w:kern w:val="0"/>
      <w:sz w:val="20"/>
      <w14:ligatures w14:val="none"/>
    </w:rPr>
  </w:style>
  <w:style w:type="character" w:customStyle="1" w:styleId="EspecT1Car">
    <w:name w:val="EspecT1 Car"/>
    <w:link w:val="EspecT1"/>
    <w:locked/>
    <w:rsid w:val="0073430A"/>
    <w:rPr>
      <w:rFonts w:ascii="Arial" w:eastAsia="MS Mincho" w:hAnsi="Arial" w:cs="Times New Roman"/>
      <w:caps/>
      <w:kern w:val="0"/>
      <w:sz w:val="20"/>
      <w14:ligatures w14:val="none"/>
    </w:rPr>
  </w:style>
  <w:style w:type="character" w:customStyle="1" w:styleId="EspecN3Car">
    <w:name w:val="EspecN3 Car"/>
    <w:link w:val="EspecN3"/>
    <w:locked/>
    <w:rsid w:val="0073430A"/>
    <w:rPr>
      <w:rFonts w:ascii="Arial" w:eastAsia="MS Mincho" w:hAnsi="Arial" w:cs="Times New Roman"/>
      <w:kern w:val="0"/>
      <w:sz w:val="20"/>
      <w14:ligatures w14:val="none"/>
    </w:rPr>
  </w:style>
  <w:style w:type="character" w:customStyle="1" w:styleId="st">
    <w:name w:val="st"/>
    <w:basedOn w:val="DefaultParagraphFont"/>
    <w:rsid w:val="0073430A"/>
  </w:style>
  <w:style w:type="paragraph" w:customStyle="1" w:styleId="Prrafodelista2">
    <w:name w:val="Párrafo de lista2"/>
    <w:basedOn w:val="Normal"/>
    <w:rsid w:val="0073430A"/>
    <w:pPr>
      <w:spacing w:after="0" w:line="240" w:lineRule="auto"/>
      <w:ind w:left="720"/>
      <w:contextualSpacing/>
      <w:jc w:val="both"/>
    </w:pPr>
    <w:rPr>
      <w:rFonts w:ascii="Calibri" w:eastAsia="Times New Roman" w:hAnsi="Calibri" w:cs="Times New Roman"/>
      <w:kern w:val="0"/>
      <w:sz w:val="20"/>
      <w:szCs w:val="20"/>
      <w14:ligatures w14:val="none"/>
    </w:rPr>
  </w:style>
  <w:style w:type="table" w:customStyle="1" w:styleId="Tablaconcuadrcula1">
    <w:name w:val="Tabla con cuadrícula1"/>
    <w:basedOn w:val="TableNormal"/>
    <w:uiPriority w:val="59"/>
    <w:rsid w:val="0073430A"/>
    <w:pPr>
      <w:spacing w:after="0" w:line="240" w:lineRule="auto"/>
    </w:pPr>
    <w:rPr>
      <w:rFonts w:ascii="Calibri" w:eastAsia="Calibri" w:hAnsi="Calibri" w:cs="Times New Roman"/>
      <w:kern w:val="0"/>
      <w:sz w:val="20"/>
      <w:szCs w:val="20"/>
      <w:lang w:val="es-P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0">
    <w:name w:val="Revision10"/>
    <w:hidden/>
    <w:uiPriority w:val="99"/>
    <w:semiHidden/>
    <w:rsid w:val="0073430A"/>
    <w:pPr>
      <w:spacing w:after="0" w:line="240" w:lineRule="auto"/>
    </w:pPr>
    <w:rPr>
      <w:rFonts w:ascii="Calibri" w:eastAsia="Times New Roman" w:hAnsi="Calibri" w:cs="Times New Roman"/>
      <w:kern w:val="0"/>
      <w:sz w:val="20"/>
      <w:szCs w:val="20"/>
      <w14:ligatures w14:val="none"/>
    </w:rPr>
  </w:style>
  <w:style w:type="paragraph" w:customStyle="1" w:styleId="CM2">
    <w:name w:val="CM2"/>
    <w:basedOn w:val="Default"/>
    <w:next w:val="Default"/>
    <w:uiPriority w:val="99"/>
    <w:rsid w:val="0073430A"/>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73430A"/>
    <w:pPr>
      <w:widowControl w:val="0"/>
    </w:pPr>
    <w:rPr>
      <w:rFonts w:ascii="Arial" w:hAnsi="Arial" w:cs="Arial"/>
      <w:color w:val="auto"/>
      <w:sz w:val="20"/>
      <w:lang w:val="es-PA" w:eastAsia="es-PA"/>
    </w:rPr>
  </w:style>
  <w:style w:type="paragraph" w:customStyle="1" w:styleId="CM7">
    <w:name w:val="CM7"/>
    <w:basedOn w:val="Default"/>
    <w:next w:val="Default"/>
    <w:uiPriority w:val="99"/>
    <w:rsid w:val="0073430A"/>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73430A"/>
    <w:pPr>
      <w:keepNext/>
      <w:spacing w:before="120" w:after="0" w:line="240" w:lineRule="auto"/>
      <w:ind w:firstLine="426"/>
      <w:jc w:val="both"/>
    </w:pPr>
    <w:rPr>
      <w:rFonts w:ascii="Trebuchet MS" w:eastAsia="MS Mincho" w:hAnsi="Trebuchet MS" w:cs="Arial"/>
      <w:color w:val="000000"/>
      <w:kern w:val="0"/>
      <w:sz w:val="20"/>
      <w:lang w:val="es-ES" w:eastAsia="ja-JP"/>
      <w14:ligatures w14:val="none"/>
    </w:rPr>
  </w:style>
  <w:style w:type="character" w:customStyle="1" w:styleId="ParrafoPropuestaChar">
    <w:name w:val="ParrafoPropuesta Char"/>
    <w:link w:val="ParrafoPropuesta"/>
    <w:semiHidden/>
    <w:rsid w:val="0073430A"/>
    <w:rPr>
      <w:rFonts w:ascii="Trebuchet MS" w:eastAsia="MS Mincho" w:hAnsi="Trebuchet MS" w:cs="Arial"/>
      <w:color w:val="000000"/>
      <w:kern w:val="0"/>
      <w:sz w:val="20"/>
      <w:lang w:val="es-ES" w:eastAsia="ja-JP"/>
      <w14:ligatures w14:val="none"/>
    </w:rPr>
  </w:style>
  <w:style w:type="paragraph" w:customStyle="1" w:styleId="xl349">
    <w:name w:val="xl349"/>
    <w:basedOn w:val="Normal"/>
    <w:rsid w:val="0073430A"/>
    <w:pPr>
      <w:spacing w:before="100" w:beforeAutospacing="1" w:after="100" w:afterAutospacing="1" w:line="240" w:lineRule="auto"/>
      <w:jc w:val="center"/>
      <w:textAlignment w:val="center"/>
    </w:pPr>
    <w:rPr>
      <w:rFonts w:ascii="Calibri" w:eastAsia="Times New Roman" w:hAnsi="Calibri" w:cs="Times New Roman"/>
      <w:kern w:val="0"/>
      <w:sz w:val="20"/>
      <w14:ligatures w14:val="none"/>
    </w:rPr>
  </w:style>
  <w:style w:type="paragraph" w:customStyle="1" w:styleId="xl350">
    <w:name w:val="xl350"/>
    <w:basedOn w:val="Normal"/>
    <w:rsid w:val="007343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14:ligatures w14:val="none"/>
    </w:rPr>
  </w:style>
  <w:style w:type="paragraph" w:customStyle="1" w:styleId="xl351">
    <w:name w:val="xl351"/>
    <w:basedOn w:val="Normal"/>
    <w:rsid w:val="0073430A"/>
    <w:pPr>
      <w:spacing w:before="100" w:beforeAutospacing="1" w:after="100" w:afterAutospacing="1" w:line="240" w:lineRule="auto"/>
      <w:jc w:val="center"/>
      <w:textAlignment w:val="center"/>
    </w:pPr>
    <w:rPr>
      <w:rFonts w:ascii="Calibri" w:eastAsia="Times New Roman" w:hAnsi="Calibri" w:cs="Times New Roman"/>
      <w:b/>
      <w:bCs/>
      <w:kern w:val="0"/>
      <w:sz w:val="20"/>
      <w14:ligatures w14:val="none"/>
    </w:rPr>
  </w:style>
  <w:style w:type="paragraph" w:customStyle="1" w:styleId="xl352">
    <w:name w:val="xl352"/>
    <w:basedOn w:val="Normal"/>
    <w:rsid w:val="007343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14:ligatures w14:val="none"/>
    </w:rPr>
  </w:style>
  <w:style w:type="paragraph" w:customStyle="1" w:styleId="xl353">
    <w:name w:val="xl353"/>
    <w:basedOn w:val="Normal"/>
    <w:rsid w:val="007343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kern w:val="0"/>
      <w:sz w:val="20"/>
      <w14:ligatures w14:val="none"/>
    </w:rPr>
  </w:style>
  <w:style w:type="paragraph" w:customStyle="1" w:styleId="xl354">
    <w:name w:val="xl354"/>
    <w:basedOn w:val="Normal"/>
    <w:rsid w:val="0073430A"/>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kern w:val="0"/>
      <w:sz w:val="52"/>
      <w:szCs w:val="52"/>
      <w14:ligatures w14:val="none"/>
    </w:rPr>
  </w:style>
  <w:style w:type="paragraph" w:customStyle="1" w:styleId="xl355">
    <w:name w:val="xl355"/>
    <w:basedOn w:val="Normal"/>
    <w:rsid w:val="0073430A"/>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kern w:val="0"/>
      <w:sz w:val="52"/>
      <w:szCs w:val="52"/>
      <w14:ligatures w14:val="none"/>
    </w:rPr>
  </w:style>
  <w:style w:type="paragraph" w:customStyle="1" w:styleId="xl356">
    <w:name w:val="xl356"/>
    <w:basedOn w:val="Normal"/>
    <w:rsid w:val="0073430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kern w:val="0"/>
      <w:sz w:val="52"/>
      <w:szCs w:val="52"/>
      <w14:ligatures w14:val="none"/>
    </w:rPr>
  </w:style>
  <w:style w:type="paragraph" w:customStyle="1" w:styleId="xl357">
    <w:name w:val="xl357"/>
    <w:basedOn w:val="Normal"/>
    <w:rsid w:val="007343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14:ligatures w14:val="none"/>
    </w:rPr>
  </w:style>
  <w:style w:type="paragraph" w:customStyle="1" w:styleId="xl358">
    <w:name w:val="xl358"/>
    <w:basedOn w:val="Normal"/>
    <w:rsid w:val="007343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kern w:val="0"/>
      <w:sz w:val="20"/>
      <w14:ligatures w14:val="none"/>
    </w:rPr>
  </w:style>
  <w:style w:type="paragraph" w:customStyle="1" w:styleId="xl359">
    <w:name w:val="xl359"/>
    <w:basedOn w:val="Normal"/>
    <w:rsid w:val="007343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14:ligatures w14:val="none"/>
    </w:rPr>
  </w:style>
  <w:style w:type="paragraph" w:customStyle="1" w:styleId="FinSecc">
    <w:name w:val="FinSecc"/>
    <w:basedOn w:val="Normal"/>
    <w:link w:val="FinSeccCar"/>
    <w:rsid w:val="0073430A"/>
    <w:pPr>
      <w:widowControl w:val="0"/>
      <w:spacing w:before="960" w:after="0" w:line="240" w:lineRule="auto"/>
      <w:jc w:val="center"/>
    </w:pPr>
    <w:rPr>
      <w:rFonts w:ascii="Arial" w:eastAsia="MS Mincho" w:hAnsi="Arial" w:cs="Times New Roman"/>
      <w:b/>
      <w:caps/>
      <w:kern w:val="0"/>
      <w:sz w:val="22"/>
      <w:lang w:val="es-PA"/>
      <w14:ligatures w14:val="none"/>
    </w:rPr>
  </w:style>
  <w:style w:type="character" w:customStyle="1" w:styleId="FinSeccCar">
    <w:name w:val="FinSecc Car"/>
    <w:link w:val="FinSecc"/>
    <w:locked/>
    <w:rsid w:val="0073430A"/>
    <w:rPr>
      <w:rFonts w:ascii="Arial" w:eastAsia="MS Mincho" w:hAnsi="Arial" w:cs="Times New Roman"/>
      <w:b/>
      <w:caps/>
      <w:kern w:val="0"/>
      <w:sz w:val="22"/>
      <w:lang w:val="es-PA"/>
      <w14:ligatures w14:val="none"/>
    </w:rPr>
  </w:style>
  <w:style w:type="paragraph" w:customStyle="1" w:styleId="EspecN4">
    <w:name w:val="EspecN4"/>
    <w:basedOn w:val="Normal"/>
    <w:rsid w:val="0073430A"/>
    <w:pPr>
      <w:widowControl w:val="0"/>
      <w:spacing w:before="120" w:after="0" w:line="240" w:lineRule="auto"/>
      <w:jc w:val="both"/>
    </w:pPr>
    <w:rPr>
      <w:rFonts w:ascii="Arial" w:eastAsia="MS Mincho" w:hAnsi="Arial" w:cs="Times New Roman"/>
      <w:kern w:val="0"/>
      <w:sz w:val="22"/>
      <w:lang w:val="es-PA"/>
      <w14:ligatures w14:val="none"/>
    </w:rPr>
  </w:style>
  <w:style w:type="paragraph" w:customStyle="1" w:styleId="A0">
    <w:name w:val="A."/>
    <w:basedOn w:val="Normal"/>
    <w:link w:val="ACar"/>
    <w:autoRedefine/>
    <w:rsid w:val="0073430A"/>
    <w:pPr>
      <w:widowControl w:val="0"/>
      <w:spacing w:before="120" w:after="0" w:line="240" w:lineRule="auto"/>
      <w:ind w:left="720" w:hanging="720"/>
      <w:jc w:val="both"/>
    </w:pPr>
    <w:rPr>
      <w:rFonts w:ascii="Arial" w:eastAsia="MS Mincho" w:hAnsi="Arial" w:cs="Times New Roman"/>
      <w:kern w:val="0"/>
      <w:sz w:val="22"/>
      <w:lang w:val="es-PA"/>
      <w14:ligatures w14:val="none"/>
    </w:rPr>
  </w:style>
  <w:style w:type="paragraph" w:customStyle="1" w:styleId="10">
    <w:name w:val="1."/>
    <w:basedOn w:val="Normal"/>
    <w:link w:val="1Car"/>
    <w:autoRedefine/>
    <w:uiPriority w:val="99"/>
    <w:unhideWhenUsed/>
    <w:rsid w:val="0073430A"/>
    <w:pPr>
      <w:spacing w:before="60" w:after="0" w:line="240" w:lineRule="auto"/>
      <w:ind w:left="720" w:hanging="720"/>
      <w:jc w:val="both"/>
    </w:pPr>
    <w:rPr>
      <w:rFonts w:ascii="Arial" w:eastAsia="Times New Roman" w:hAnsi="Arial" w:cs="Arial"/>
      <w:kern w:val="0"/>
      <w:sz w:val="20"/>
      <w:szCs w:val="20"/>
      <w:lang w:val="es-MX"/>
      <w14:ligatures w14:val="none"/>
    </w:rPr>
  </w:style>
  <w:style w:type="character" w:customStyle="1" w:styleId="ACar">
    <w:name w:val="A. Car"/>
    <w:link w:val="A0"/>
    <w:locked/>
    <w:rsid w:val="0073430A"/>
    <w:rPr>
      <w:rFonts w:ascii="Arial" w:eastAsia="MS Mincho" w:hAnsi="Arial" w:cs="Times New Roman"/>
      <w:kern w:val="0"/>
      <w:sz w:val="22"/>
      <w:lang w:val="es-PA"/>
      <w14:ligatures w14:val="none"/>
    </w:rPr>
  </w:style>
  <w:style w:type="character" w:customStyle="1" w:styleId="1Car">
    <w:name w:val="1. Car"/>
    <w:link w:val="10"/>
    <w:uiPriority w:val="99"/>
    <w:locked/>
    <w:rsid w:val="0073430A"/>
    <w:rPr>
      <w:rFonts w:ascii="Arial" w:eastAsia="Times New Roman" w:hAnsi="Arial" w:cs="Arial"/>
      <w:kern w:val="0"/>
      <w:sz w:val="20"/>
      <w:szCs w:val="20"/>
      <w:lang w:val="es-MX"/>
      <w14:ligatures w14:val="none"/>
    </w:rPr>
  </w:style>
  <w:style w:type="paragraph" w:customStyle="1" w:styleId="Siglas">
    <w:name w:val="Siglas"/>
    <w:basedOn w:val="Normal"/>
    <w:autoRedefine/>
    <w:semiHidden/>
    <w:rsid w:val="0073430A"/>
    <w:pPr>
      <w:widowControl w:val="0"/>
      <w:spacing w:before="60" w:after="0" w:line="240" w:lineRule="auto"/>
      <w:ind w:left="432" w:right="-178"/>
    </w:pPr>
    <w:rPr>
      <w:rFonts w:ascii="Arial" w:eastAsia="MS Mincho" w:hAnsi="Arial" w:cs="Times New Roman"/>
      <w:kern w:val="0"/>
      <w:sz w:val="22"/>
      <w:lang w:eastAsia="ja-JP"/>
      <w14:ligatures w14:val="none"/>
    </w:rPr>
  </w:style>
  <w:style w:type="character" w:customStyle="1" w:styleId="ft">
    <w:name w:val="ft"/>
    <w:basedOn w:val="DefaultParagraphFont"/>
    <w:rsid w:val="0073430A"/>
  </w:style>
  <w:style w:type="paragraph" w:customStyle="1" w:styleId="pARRAFOCAPITULO">
    <w:name w:val="pARRAFO CAPITULO"/>
    <w:basedOn w:val="BodyTextIndent"/>
    <w:uiPriority w:val="99"/>
    <w:rsid w:val="0073430A"/>
    <w:pPr>
      <w:ind w:left="426"/>
      <w:jc w:val="both"/>
    </w:pPr>
    <w:rPr>
      <w:szCs w:val="20"/>
      <w:lang w:eastAsia="es-ES"/>
    </w:rPr>
  </w:style>
  <w:style w:type="paragraph" w:customStyle="1" w:styleId="tabladata">
    <w:name w:val="tabla data"/>
    <w:basedOn w:val="Normal"/>
    <w:autoRedefine/>
    <w:unhideWhenUsed/>
    <w:rsid w:val="0073430A"/>
    <w:pPr>
      <w:tabs>
        <w:tab w:val="left" w:pos="709"/>
      </w:tabs>
      <w:spacing w:before="20" w:after="20" w:line="240" w:lineRule="auto"/>
      <w:jc w:val="center"/>
    </w:pPr>
    <w:rPr>
      <w:rFonts w:ascii="Calibri" w:eastAsia="Times New Roman" w:hAnsi="Calibri" w:cs="Times New Roman"/>
      <w:kern w:val="0"/>
      <w:sz w:val="20"/>
      <w:szCs w:val="20"/>
      <w:lang w:val="es-PE"/>
      <w14:ligatures w14:val="none"/>
    </w:rPr>
  </w:style>
  <w:style w:type="paragraph" w:customStyle="1" w:styleId="Textodenotaalfinal">
    <w:name w:val="Texto de nota al final"/>
    <w:basedOn w:val="Normal"/>
    <w:unhideWhenUsed/>
    <w:rsid w:val="0073430A"/>
    <w:pPr>
      <w:widowControl w:val="0"/>
      <w:spacing w:before="120" w:after="0" w:line="240" w:lineRule="auto"/>
      <w:jc w:val="both"/>
    </w:pPr>
    <w:rPr>
      <w:rFonts w:ascii="Arial" w:eastAsia="MS Mincho" w:hAnsi="Arial" w:cs="Times New Roman"/>
      <w:kern w:val="0"/>
      <w:sz w:val="20"/>
      <w:lang w:val="es-PA"/>
      <w14:ligatures w14:val="none"/>
    </w:rPr>
  </w:style>
  <w:style w:type="paragraph" w:customStyle="1" w:styleId="a1">
    <w:name w:val="a."/>
    <w:basedOn w:val="Normal"/>
    <w:uiPriority w:val="99"/>
    <w:unhideWhenUsed/>
    <w:rsid w:val="0073430A"/>
    <w:pPr>
      <w:widowControl w:val="0"/>
      <w:spacing w:before="60" w:after="0" w:line="240" w:lineRule="auto"/>
      <w:ind w:left="1560" w:hanging="426"/>
      <w:jc w:val="both"/>
    </w:pPr>
    <w:rPr>
      <w:rFonts w:ascii="Arial" w:eastAsia="MS Mincho" w:hAnsi="Arial" w:cs="Times New Roman"/>
      <w:kern w:val="0"/>
      <w:sz w:val="20"/>
      <w:lang w:val="es-PA"/>
      <w14:ligatures w14:val="none"/>
    </w:rPr>
  </w:style>
  <w:style w:type="paragraph" w:customStyle="1" w:styleId="11">
    <w:name w:val="1)"/>
    <w:basedOn w:val="Normal"/>
    <w:autoRedefine/>
    <w:uiPriority w:val="99"/>
    <w:unhideWhenUsed/>
    <w:rsid w:val="0073430A"/>
    <w:pPr>
      <w:widowControl w:val="0"/>
      <w:spacing w:before="60" w:after="0" w:line="240" w:lineRule="auto"/>
      <w:ind w:left="1984" w:hanging="425"/>
      <w:jc w:val="both"/>
    </w:pPr>
    <w:rPr>
      <w:rFonts w:ascii="Calibri" w:eastAsia="?l?r ??’c" w:hAnsi="Calibri" w:cs="Times New Roman"/>
      <w:b/>
      <w:kern w:val="0"/>
      <w:sz w:val="22"/>
      <w:szCs w:val="20"/>
      <w14:ligatures w14:val="none"/>
    </w:rPr>
  </w:style>
  <w:style w:type="paragraph" w:customStyle="1" w:styleId="NormalIndentadoA">
    <w:name w:val="Normal Indentado A."/>
    <w:basedOn w:val="Normal"/>
    <w:autoRedefine/>
    <w:uiPriority w:val="99"/>
    <w:rsid w:val="0073430A"/>
    <w:pPr>
      <w:widowControl w:val="0"/>
      <w:spacing w:before="120" w:after="120" w:line="240" w:lineRule="auto"/>
      <w:ind w:left="709"/>
      <w:jc w:val="both"/>
    </w:pPr>
    <w:rPr>
      <w:rFonts w:ascii="Calibri" w:eastAsia="MS Mincho" w:hAnsi="Calibri" w:cs="Times New Roman"/>
      <w:b/>
      <w:kern w:val="0"/>
      <w:sz w:val="22"/>
      <w:szCs w:val="20"/>
      <w:lang w:eastAsia="es-PR"/>
      <w14:ligatures w14:val="none"/>
    </w:rPr>
  </w:style>
  <w:style w:type="paragraph" w:customStyle="1" w:styleId="TablaData0">
    <w:name w:val="Tabla Data"/>
    <w:basedOn w:val="Normal"/>
    <w:autoRedefine/>
    <w:unhideWhenUsed/>
    <w:rsid w:val="0073430A"/>
    <w:pPr>
      <w:widowControl w:val="0"/>
      <w:spacing w:before="40" w:after="40" w:line="240" w:lineRule="exact"/>
      <w:jc w:val="both"/>
    </w:pPr>
    <w:rPr>
      <w:rFonts w:ascii="Arial" w:eastAsia="MS Mincho" w:hAnsi="Arial" w:cs="Times New Roman"/>
      <w:kern w:val="0"/>
      <w:sz w:val="22"/>
      <w:lang w:val="es-PE"/>
      <w14:ligatures w14:val="none"/>
    </w:rPr>
  </w:style>
  <w:style w:type="paragraph" w:customStyle="1" w:styleId="TablaTtulo">
    <w:name w:val="Tabla Título"/>
    <w:basedOn w:val="Normal"/>
    <w:autoRedefine/>
    <w:unhideWhenUsed/>
    <w:rsid w:val="0073430A"/>
    <w:pPr>
      <w:widowControl w:val="0"/>
      <w:spacing w:before="40" w:after="40" w:line="240" w:lineRule="exact"/>
      <w:jc w:val="center"/>
    </w:pPr>
    <w:rPr>
      <w:rFonts w:ascii="Arial" w:eastAsia="MS Mincho" w:hAnsi="Arial" w:cs="Times New Roman"/>
      <w:b/>
      <w:caps/>
      <w:kern w:val="0"/>
      <w:sz w:val="20"/>
      <w:lang w:val="es-PE"/>
      <w14:ligatures w14:val="none"/>
    </w:rPr>
  </w:style>
  <w:style w:type="paragraph" w:customStyle="1" w:styleId="TableHeading">
    <w:name w:val="Table Heading"/>
    <w:basedOn w:val="Normal"/>
    <w:next w:val="Normal"/>
    <w:autoRedefine/>
    <w:unhideWhenUsed/>
    <w:rsid w:val="0073430A"/>
    <w:pPr>
      <w:widowControl w:val="0"/>
      <w:spacing w:before="40" w:after="40" w:line="240" w:lineRule="auto"/>
      <w:jc w:val="center"/>
    </w:pPr>
    <w:rPr>
      <w:rFonts w:ascii="Arial" w:eastAsia="MS Mincho" w:hAnsi="Arial" w:cs="Times New Roman"/>
      <w:b/>
      <w:kern w:val="0"/>
      <w:sz w:val="22"/>
      <w:lang w:val="es-PE"/>
      <w14:ligatures w14:val="none"/>
    </w:rPr>
  </w:style>
  <w:style w:type="paragraph" w:customStyle="1" w:styleId="datatabla">
    <w:name w:val="data tabla"/>
    <w:basedOn w:val="Normal"/>
    <w:autoRedefine/>
    <w:uiPriority w:val="99"/>
    <w:unhideWhenUsed/>
    <w:rsid w:val="0073430A"/>
    <w:pPr>
      <w:widowControl w:val="0"/>
      <w:spacing w:after="0" w:line="240" w:lineRule="auto"/>
    </w:pPr>
    <w:rPr>
      <w:rFonts w:ascii="Calibri" w:eastAsia="Times New Roman" w:hAnsi="Calibri" w:cs="Times New Roman"/>
      <w:b/>
      <w:color w:val="000000"/>
      <w:kern w:val="0"/>
      <w:sz w:val="20"/>
      <w:szCs w:val="20"/>
      <w14:ligatures w14:val="none"/>
    </w:rPr>
  </w:style>
  <w:style w:type="paragraph" w:customStyle="1" w:styleId="Datatabla0">
    <w:name w:val="Data tabla"/>
    <w:basedOn w:val="Normal"/>
    <w:autoRedefine/>
    <w:uiPriority w:val="99"/>
    <w:unhideWhenUsed/>
    <w:rsid w:val="0073430A"/>
    <w:pPr>
      <w:widowControl w:val="0"/>
      <w:spacing w:after="0" w:line="240" w:lineRule="auto"/>
      <w:jc w:val="center"/>
    </w:pPr>
    <w:rPr>
      <w:rFonts w:ascii="Calibri" w:eastAsia="Times New Roman" w:hAnsi="Calibri" w:cs="Times New Roman"/>
      <w:b/>
      <w:kern w:val="0"/>
      <w:sz w:val="20"/>
      <w:szCs w:val="20"/>
      <w:lang w:val="es-MX"/>
      <w14:ligatures w14:val="none"/>
    </w:rPr>
  </w:style>
  <w:style w:type="paragraph" w:customStyle="1" w:styleId="NormalIndentado1">
    <w:name w:val="Normal Indentado 1."/>
    <w:basedOn w:val="Normal"/>
    <w:autoRedefine/>
    <w:uiPriority w:val="99"/>
    <w:rsid w:val="0073430A"/>
    <w:pPr>
      <w:spacing w:before="60" w:after="0" w:line="240" w:lineRule="auto"/>
      <w:ind w:left="1134"/>
      <w:jc w:val="both"/>
    </w:pPr>
    <w:rPr>
      <w:rFonts w:ascii="Calibri" w:eastAsia="Times New Roman" w:hAnsi="Calibri" w:cs="Times New Roman"/>
      <w:kern w:val="0"/>
      <w:sz w:val="20"/>
      <w:szCs w:val="20"/>
      <w:lang w:val="es-PE"/>
      <w14:ligatures w14:val="none"/>
    </w:rPr>
  </w:style>
  <w:style w:type="paragraph" w:customStyle="1" w:styleId="101">
    <w:name w:val="1.01"/>
    <w:basedOn w:val="Normal"/>
    <w:autoRedefine/>
    <w:rsid w:val="0073430A"/>
    <w:pPr>
      <w:keepNext/>
      <w:widowControl w:val="0"/>
      <w:spacing w:before="120" w:after="0" w:line="240" w:lineRule="auto"/>
      <w:ind w:left="709" w:hanging="709"/>
      <w:jc w:val="both"/>
    </w:pPr>
    <w:rPr>
      <w:rFonts w:ascii="Arial" w:eastAsia="MS Mincho" w:hAnsi="Arial" w:cs="Times New Roman"/>
      <w:kern w:val="0"/>
      <w:sz w:val="22"/>
      <w:lang w:val="es-PA"/>
      <w14:ligatures w14:val="none"/>
    </w:rPr>
  </w:style>
  <w:style w:type="paragraph" w:customStyle="1" w:styleId="Tabladata1">
    <w:name w:val="Tabla data"/>
    <w:basedOn w:val="Normal"/>
    <w:autoRedefine/>
    <w:unhideWhenUsed/>
    <w:rsid w:val="0073430A"/>
    <w:pPr>
      <w:tabs>
        <w:tab w:val="left" w:pos="705"/>
      </w:tabs>
      <w:spacing w:before="40" w:after="40" w:line="240" w:lineRule="auto"/>
      <w:jc w:val="both"/>
    </w:pPr>
    <w:rPr>
      <w:rFonts w:ascii="Calibri" w:eastAsia="Times New Roman" w:hAnsi="Calibri" w:cs="Times New Roman"/>
      <w:kern w:val="0"/>
      <w:sz w:val="22"/>
      <w:szCs w:val="20"/>
      <w14:ligatures w14:val="none"/>
    </w:rPr>
  </w:style>
  <w:style w:type="character" w:customStyle="1" w:styleId="Texto1Char">
    <w:name w:val="Texto 1 Char"/>
    <w:unhideWhenUsed/>
    <w:rsid w:val="0073430A"/>
    <w:rPr>
      <w:rFonts w:ascii="Trebuchet MS" w:eastAsia="MS Mincho" w:hAnsi="Trebuchet MS"/>
      <w:lang w:val="es-PA" w:eastAsia="zh-CN" w:bidi="ar-SA"/>
    </w:rPr>
  </w:style>
  <w:style w:type="paragraph" w:customStyle="1" w:styleId="NKTexto">
    <w:name w:val="NKTexto"/>
    <w:basedOn w:val="Normal"/>
    <w:link w:val="NKTextoCar"/>
    <w:rsid w:val="0073430A"/>
    <w:pPr>
      <w:spacing w:before="120" w:after="0" w:line="240" w:lineRule="auto"/>
      <w:ind w:firstLine="426"/>
      <w:jc w:val="both"/>
    </w:pPr>
    <w:rPr>
      <w:rFonts w:ascii="Trebuchet MS" w:eastAsia="MS Mincho" w:hAnsi="Trebuchet MS" w:cs="MS Mincho"/>
      <w:kern w:val="0"/>
      <w:sz w:val="20"/>
      <w:lang w:val="es-PA"/>
      <w14:ligatures w14:val="none"/>
    </w:rPr>
  </w:style>
  <w:style w:type="character" w:customStyle="1" w:styleId="NKTextoCar">
    <w:name w:val="NKTexto Car"/>
    <w:link w:val="NKTexto"/>
    <w:rsid w:val="0073430A"/>
    <w:rPr>
      <w:rFonts w:ascii="Trebuchet MS" w:eastAsia="MS Mincho" w:hAnsi="Trebuchet MS" w:cs="MS Mincho"/>
      <w:kern w:val="0"/>
      <w:sz w:val="20"/>
      <w:lang w:val="es-PA"/>
      <w14:ligatures w14:val="none"/>
    </w:rPr>
  </w:style>
  <w:style w:type="paragraph" w:customStyle="1" w:styleId="Nmero1">
    <w:name w:val="Número 1."/>
    <w:basedOn w:val="BodyTextIndent"/>
    <w:autoRedefine/>
    <w:uiPriority w:val="99"/>
    <w:rsid w:val="0073430A"/>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73430A"/>
    <w:pPr>
      <w:widowControl w:val="0"/>
      <w:tabs>
        <w:tab w:val="left" w:pos="1843"/>
      </w:tabs>
      <w:spacing w:before="120" w:after="0" w:line="240" w:lineRule="auto"/>
      <w:jc w:val="both"/>
    </w:pPr>
    <w:rPr>
      <w:rFonts w:ascii="Arial" w:eastAsia="MS Mincho" w:hAnsi="Arial" w:cs="Times New Roman"/>
      <w:kern w:val="0"/>
      <w:sz w:val="22"/>
      <w:lang w:val="es-PE"/>
      <w14:ligatures w14:val="none"/>
    </w:rPr>
  </w:style>
  <w:style w:type="paragraph" w:customStyle="1" w:styleId="TtuloSeccin">
    <w:name w:val="Título Sección"/>
    <w:basedOn w:val="Heading1"/>
    <w:autoRedefine/>
    <w:rsid w:val="0073430A"/>
    <w:pPr>
      <w:keepLines w:val="0"/>
      <w:widowControl w:val="0"/>
      <w:spacing w:before="240" w:after="360" w:line="240" w:lineRule="auto"/>
      <w:jc w:val="center"/>
    </w:pPr>
    <w:rPr>
      <w:rFonts w:ascii="Times New Roman" w:eastAsia="MS Mincho" w:hAnsi="Times New Roman" w:cs="Arial"/>
      <w:b/>
      <w:caps/>
      <w:color w:val="auto"/>
      <w:kern w:val="28"/>
      <w:sz w:val="24"/>
      <w:szCs w:val="20"/>
      <w:lang w:val="es-PE" w:eastAsia="es-ES"/>
      <w14:ligatures w14:val="none"/>
    </w:rPr>
  </w:style>
  <w:style w:type="paragraph" w:customStyle="1" w:styleId="PARTE1">
    <w:name w:val="PARTE 1"/>
    <w:basedOn w:val="Normal"/>
    <w:autoRedefine/>
    <w:semiHidden/>
    <w:rsid w:val="0073430A"/>
    <w:pPr>
      <w:widowControl w:val="0"/>
      <w:spacing w:before="240" w:after="0" w:line="240" w:lineRule="auto"/>
      <w:jc w:val="both"/>
    </w:pPr>
    <w:rPr>
      <w:rFonts w:ascii="Arial" w:eastAsia="MS Mincho" w:hAnsi="Arial" w:cs="Times New Roman"/>
      <w:b/>
      <w:caps/>
      <w:kern w:val="0"/>
      <w:sz w:val="22"/>
      <w:lang w:val="es-PA"/>
      <w14:ligatures w14:val="none"/>
    </w:rPr>
  </w:style>
  <w:style w:type="paragraph" w:customStyle="1" w:styleId="Nmeros">
    <w:name w:val="Números"/>
    <w:basedOn w:val="Normal"/>
    <w:autoRedefine/>
    <w:semiHidden/>
    <w:rsid w:val="0073430A"/>
    <w:pPr>
      <w:widowControl w:val="0"/>
      <w:numPr>
        <w:numId w:val="37"/>
      </w:numPr>
      <w:tabs>
        <w:tab w:val="clear" w:pos="1778"/>
      </w:tabs>
      <w:spacing w:before="60" w:after="0" w:line="240" w:lineRule="auto"/>
      <w:ind w:left="0" w:firstLine="0"/>
      <w:jc w:val="both"/>
    </w:pPr>
    <w:rPr>
      <w:rFonts w:ascii="Arial" w:eastAsia="MS Mincho" w:hAnsi="Arial" w:cs="Arial"/>
      <w:kern w:val="0"/>
      <w:sz w:val="22"/>
      <w:lang w:val="es-PA"/>
      <w14:ligatures w14:val="none"/>
    </w:rPr>
  </w:style>
  <w:style w:type="paragraph" w:customStyle="1" w:styleId="TtuloFindeSeccin">
    <w:name w:val="Título Fin de Sección"/>
    <w:basedOn w:val="Normal"/>
    <w:autoRedefine/>
    <w:semiHidden/>
    <w:rsid w:val="0073430A"/>
    <w:pPr>
      <w:widowControl w:val="0"/>
      <w:spacing w:before="240" w:after="0" w:line="240" w:lineRule="auto"/>
      <w:jc w:val="center"/>
    </w:pPr>
    <w:rPr>
      <w:rFonts w:ascii="Arial" w:eastAsia="MS Mincho" w:hAnsi="Arial" w:cs="Times New Roman"/>
      <w:b/>
      <w:caps/>
      <w:kern w:val="0"/>
      <w:sz w:val="22"/>
      <w14:ligatures w14:val="none"/>
    </w:rPr>
  </w:style>
  <w:style w:type="character" w:customStyle="1" w:styleId="CarCar3">
    <w:name w:val="Car Car3"/>
    <w:rsid w:val="0073430A"/>
    <w:rPr>
      <w:sz w:val="24"/>
      <w:lang w:val="es-MX" w:eastAsia="en-US" w:bidi="ar-SA"/>
    </w:rPr>
  </w:style>
  <w:style w:type="paragraph" w:customStyle="1" w:styleId="Texttabla">
    <w:name w:val="Text tabla"/>
    <w:basedOn w:val="Normal"/>
    <w:autoRedefine/>
    <w:unhideWhenUsed/>
    <w:rsid w:val="0073430A"/>
    <w:pPr>
      <w:spacing w:before="60" w:after="60" w:line="240" w:lineRule="auto"/>
      <w:jc w:val="center"/>
    </w:pPr>
    <w:rPr>
      <w:rFonts w:ascii="Calibri" w:eastAsia="Times New Roman" w:hAnsi="Calibri" w:cs="Times New Roman"/>
      <w:color w:val="000000"/>
      <w:kern w:val="0"/>
      <w:sz w:val="22"/>
      <w:szCs w:val="20"/>
      <w14:ligatures w14:val="none"/>
    </w:rPr>
  </w:style>
  <w:style w:type="paragraph" w:customStyle="1" w:styleId="NormalIndentadaA">
    <w:name w:val="Normal Indentada A."/>
    <w:basedOn w:val="BodyTextIndent"/>
    <w:autoRedefine/>
    <w:uiPriority w:val="99"/>
    <w:rsid w:val="0073430A"/>
    <w:pPr>
      <w:widowControl w:val="0"/>
      <w:spacing w:before="120" w:after="120"/>
      <w:ind w:left="709" w:hanging="720"/>
      <w:jc w:val="both"/>
    </w:pPr>
    <w:rPr>
      <w:rFonts w:ascii="Calibri" w:eastAsia="MS Mincho" w:hAnsi="Calibri" w:cs="Times New Roman"/>
      <w:b/>
      <w:sz w:val="22"/>
      <w:szCs w:val="20"/>
    </w:rPr>
  </w:style>
  <w:style w:type="paragraph" w:customStyle="1" w:styleId="TABLATITULO">
    <w:name w:val="TABLA TITULO"/>
    <w:basedOn w:val="Normal"/>
    <w:autoRedefine/>
    <w:unhideWhenUsed/>
    <w:rsid w:val="0073430A"/>
    <w:pPr>
      <w:widowControl w:val="0"/>
      <w:spacing w:before="40" w:after="40" w:line="240" w:lineRule="auto"/>
      <w:jc w:val="center"/>
    </w:pPr>
    <w:rPr>
      <w:rFonts w:ascii="Calibri" w:eastAsia="?l?r ??’c" w:hAnsi="Calibri" w:cs="Times New Roman"/>
      <w:caps/>
      <w:kern w:val="0"/>
      <w:sz w:val="22"/>
      <w:szCs w:val="20"/>
      <w14:ligatures w14:val="none"/>
    </w:rPr>
  </w:style>
  <w:style w:type="paragraph" w:customStyle="1" w:styleId="TABLADATA2">
    <w:name w:val="TABLA DATA"/>
    <w:basedOn w:val="Normal"/>
    <w:autoRedefine/>
    <w:unhideWhenUsed/>
    <w:rsid w:val="0073430A"/>
    <w:pPr>
      <w:widowControl w:val="0"/>
      <w:spacing w:before="40" w:after="40" w:line="240" w:lineRule="auto"/>
      <w:jc w:val="center"/>
    </w:pPr>
    <w:rPr>
      <w:rFonts w:ascii="Calibri" w:eastAsia="?l?r ??’c" w:hAnsi="Calibri" w:cs="Times New Roman"/>
      <w:b/>
      <w:kern w:val="0"/>
      <w:sz w:val="22"/>
      <w:szCs w:val="20"/>
      <w14:ligatures w14:val="none"/>
    </w:rPr>
  </w:style>
  <w:style w:type="character" w:customStyle="1" w:styleId="CarCar31">
    <w:name w:val="Car Car31"/>
    <w:uiPriority w:val="99"/>
    <w:semiHidden/>
    <w:unhideWhenUsed/>
    <w:rsid w:val="0073430A"/>
    <w:rPr>
      <w:rFonts w:cs="Times New Roman"/>
      <w:bCs/>
      <w:sz w:val="24"/>
      <w:szCs w:val="24"/>
      <w:lang w:val="es-MX" w:eastAsia="en-US" w:bidi="ar-SA"/>
    </w:rPr>
  </w:style>
  <w:style w:type="paragraph" w:customStyle="1" w:styleId="Equation">
    <w:name w:val="Equation"/>
    <w:basedOn w:val="Normal"/>
    <w:next w:val="Normal"/>
    <w:uiPriority w:val="99"/>
    <w:rsid w:val="0073430A"/>
    <w:pPr>
      <w:spacing w:before="120" w:after="0" w:line="240" w:lineRule="auto"/>
      <w:jc w:val="center"/>
    </w:pPr>
    <w:rPr>
      <w:rFonts w:ascii="Arial" w:eastAsia="MS Mincho" w:hAnsi="Arial" w:cs="Times New Roman"/>
      <w:kern w:val="0"/>
      <w:sz w:val="22"/>
      <w:lang w:val="es-PA"/>
      <w14:ligatures w14:val="none"/>
    </w:rPr>
  </w:style>
  <w:style w:type="paragraph" w:customStyle="1" w:styleId="Tabledata">
    <w:name w:val="Table data"/>
    <w:basedOn w:val="Normal"/>
    <w:autoRedefine/>
    <w:unhideWhenUsed/>
    <w:rsid w:val="0073430A"/>
    <w:pPr>
      <w:spacing w:before="40" w:after="40" w:line="240" w:lineRule="auto"/>
      <w:jc w:val="center"/>
    </w:pPr>
    <w:rPr>
      <w:rFonts w:ascii="Arial" w:eastAsia="MS Mincho" w:hAnsi="Arial" w:cs="Times New Roman"/>
      <w:kern w:val="0"/>
      <w:sz w:val="22"/>
      <w:lang w:val="es-PA"/>
      <w14:ligatures w14:val="none"/>
    </w:rPr>
  </w:style>
  <w:style w:type="paragraph" w:customStyle="1" w:styleId="Where">
    <w:name w:val="Where"/>
    <w:basedOn w:val="Normal"/>
    <w:unhideWhenUsed/>
    <w:rsid w:val="0073430A"/>
    <w:pPr>
      <w:tabs>
        <w:tab w:val="left" w:pos="2160"/>
        <w:tab w:val="left" w:pos="2880"/>
      </w:tabs>
      <w:spacing w:before="120" w:after="0" w:line="240" w:lineRule="auto"/>
      <w:ind w:left="2160" w:hanging="1080"/>
    </w:pPr>
    <w:rPr>
      <w:rFonts w:ascii="Arial" w:eastAsia="MS Mincho" w:hAnsi="Arial" w:cs="Times New Roman"/>
      <w:kern w:val="0"/>
      <w:sz w:val="22"/>
      <w:lang w:val="es-PA"/>
      <w14:ligatures w14:val="none"/>
    </w:rPr>
  </w:style>
  <w:style w:type="paragraph" w:customStyle="1" w:styleId="TablaDataIzq">
    <w:name w:val="Tabla Data Izq"/>
    <w:basedOn w:val="Tabledata"/>
    <w:autoRedefine/>
    <w:unhideWhenUsed/>
    <w:rsid w:val="0073430A"/>
    <w:pPr>
      <w:jc w:val="left"/>
    </w:pPr>
  </w:style>
  <w:style w:type="paragraph" w:customStyle="1" w:styleId="FINDESECCION">
    <w:name w:val="FIN DE SECCION"/>
    <w:basedOn w:val="Header"/>
    <w:autoRedefine/>
    <w:uiPriority w:val="99"/>
    <w:semiHidden/>
    <w:unhideWhenUsed/>
    <w:rsid w:val="0073430A"/>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73430A"/>
    <w:pPr>
      <w:jc w:val="center"/>
    </w:pPr>
  </w:style>
  <w:style w:type="paragraph" w:customStyle="1" w:styleId="LetraA">
    <w:name w:val="Letra A."/>
    <w:basedOn w:val="Normal"/>
    <w:autoRedefine/>
    <w:uiPriority w:val="99"/>
    <w:semiHidden/>
    <w:unhideWhenUsed/>
    <w:rsid w:val="0073430A"/>
    <w:pPr>
      <w:widowControl w:val="0"/>
      <w:spacing w:before="120" w:after="120" w:line="240" w:lineRule="auto"/>
      <w:ind w:left="709" w:hanging="709"/>
      <w:jc w:val="both"/>
    </w:pPr>
    <w:rPr>
      <w:rFonts w:ascii="Calibri" w:eastAsia="Times New Roman" w:hAnsi="Calibri" w:cs="Times New Roman"/>
      <w:kern w:val="0"/>
      <w:sz w:val="20"/>
      <w:szCs w:val="20"/>
      <w:lang w:val="es-PE" w:eastAsia="es-ES"/>
      <w14:ligatures w14:val="none"/>
    </w:rPr>
  </w:style>
  <w:style w:type="paragraph" w:customStyle="1" w:styleId="Letraa0">
    <w:name w:val="Letra a."/>
    <w:basedOn w:val="Normal"/>
    <w:autoRedefine/>
    <w:uiPriority w:val="99"/>
    <w:semiHidden/>
    <w:unhideWhenUsed/>
    <w:rsid w:val="0073430A"/>
    <w:pPr>
      <w:widowControl w:val="0"/>
      <w:spacing w:before="60" w:after="0" w:line="240" w:lineRule="auto"/>
      <w:ind w:left="1559" w:hanging="425"/>
      <w:jc w:val="both"/>
    </w:pPr>
    <w:rPr>
      <w:rFonts w:ascii="Calibri" w:eastAsia="Times New Roman" w:hAnsi="Calibri" w:cs="Times New Roman"/>
      <w:kern w:val="0"/>
      <w:sz w:val="20"/>
      <w:szCs w:val="20"/>
      <w:lang w:val="es-PE" w:eastAsia="es-ES"/>
      <w14:ligatures w14:val="none"/>
    </w:rPr>
  </w:style>
  <w:style w:type="paragraph" w:customStyle="1" w:styleId="TITULOSECCION">
    <w:name w:val="TITULO SECCION"/>
    <w:basedOn w:val="Title"/>
    <w:autoRedefine/>
    <w:semiHidden/>
    <w:unhideWhenUsed/>
    <w:rsid w:val="0073430A"/>
    <w:pPr>
      <w:widowControl w:val="0"/>
      <w:spacing w:before="240" w:after="60"/>
      <w:contextualSpacing w:val="0"/>
      <w:jc w:val="center"/>
      <w:outlineLvl w:val="0"/>
    </w:pPr>
    <w:rPr>
      <w:rFonts w:ascii="Cambria" w:eastAsia="Times New Roman" w:hAnsi="Cambria" w:cs="Times New Roman"/>
      <w:b/>
      <w:bCs/>
      <w:spacing w:val="0"/>
      <w:sz w:val="32"/>
      <w:szCs w:val="32"/>
      <w:lang w:val="es-PA"/>
      <w14:ligatures w14:val="none"/>
    </w:rPr>
  </w:style>
  <w:style w:type="character" w:customStyle="1" w:styleId="CarCar32">
    <w:name w:val="Car Car32"/>
    <w:uiPriority w:val="99"/>
    <w:semiHidden/>
    <w:unhideWhenUsed/>
    <w:rsid w:val="0073430A"/>
    <w:rPr>
      <w:rFonts w:cs="Times New Roman"/>
      <w:sz w:val="24"/>
      <w:szCs w:val="24"/>
      <w:lang w:val="en-US" w:eastAsia="en-US" w:bidi="ar-SA"/>
    </w:rPr>
  </w:style>
  <w:style w:type="paragraph" w:customStyle="1" w:styleId="Textoindependiente21">
    <w:name w:val="Texto independiente 21"/>
    <w:basedOn w:val="Normal"/>
    <w:semiHidden/>
    <w:unhideWhenUsed/>
    <w:rsid w:val="0073430A"/>
    <w:pPr>
      <w:tabs>
        <w:tab w:val="left" w:pos="0"/>
        <w:tab w:val="left" w:pos="1440"/>
      </w:tabs>
      <w:spacing w:after="0" w:line="240" w:lineRule="auto"/>
      <w:ind w:left="851" w:hanging="851"/>
      <w:jc w:val="both"/>
    </w:pPr>
    <w:rPr>
      <w:rFonts w:ascii="Calibri" w:eastAsia="Times New Roman" w:hAnsi="Calibri" w:cs="Times New Roman"/>
      <w:kern w:val="0"/>
      <w:sz w:val="20"/>
      <w:szCs w:val="20"/>
      <w:lang w:val="es-PE" w:eastAsia="es-ES"/>
      <w14:ligatures w14:val="none"/>
    </w:rPr>
  </w:style>
  <w:style w:type="paragraph" w:customStyle="1" w:styleId="Sangra2detindependiente1">
    <w:name w:val="Sangría 2 de t. independiente1"/>
    <w:basedOn w:val="Normal"/>
    <w:uiPriority w:val="99"/>
    <w:semiHidden/>
    <w:unhideWhenUsed/>
    <w:rsid w:val="0073430A"/>
    <w:pPr>
      <w:tabs>
        <w:tab w:val="left" w:pos="-720"/>
        <w:tab w:val="left" w:pos="142"/>
        <w:tab w:val="left" w:pos="709"/>
      </w:tabs>
      <w:suppressAutoHyphens/>
      <w:overflowPunct w:val="0"/>
      <w:autoSpaceDE w:val="0"/>
      <w:autoSpaceDN w:val="0"/>
      <w:adjustRightInd w:val="0"/>
      <w:spacing w:after="0" w:line="240" w:lineRule="auto"/>
      <w:ind w:left="1701" w:hanging="1417"/>
      <w:jc w:val="both"/>
      <w:textAlignment w:val="baseline"/>
    </w:pPr>
    <w:rPr>
      <w:rFonts w:ascii="Calibri" w:eastAsia="Times New Roman" w:hAnsi="Calibri" w:cs="Times New Roman"/>
      <w:kern w:val="0"/>
      <w:sz w:val="20"/>
      <w:szCs w:val="20"/>
      <w:lang w:eastAsia="es-ES"/>
      <w14:ligatures w14:val="none"/>
    </w:rPr>
  </w:style>
  <w:style w:type="paragraph" w:customStyle="1" w:styleId="Sangra3detindependiente1">
    <w:name w:val="Sangría 3 de t. independiente1"/>
    <w:basedOn w:val="Normal"/>
    <w:uiPriority w:val="99"/>
    <w:semiHidden/>
    <w:unhideWhenUsed/>
    <w:rsid w:val="0073430A"/>
    <w:pPr>
      <w:tabs>
        <w:tab w:val="left" w:pos="-720"/>
        <w:tab w:val="left" w:pos="0"/>
        <w:tab w:val="left" w:pos="284"/>
        <w:tab w:val="left" w:pos="720"/>
        <w:tab w:val="left" w:pos="1440"/>
        <w:tab w:val="left" w:pos="2268"/>
      </w:tabs>
      <w:suppressAutoHyphens/>
      <w:overflowPunct w:val="0"/>
      <w:autoSpaceDE w:val="0"/>
      <w:autoSpaceDN w:val="0"/>
      <w:adjustRightInd w:val="0"/>
      <w:spacing w:after="0" w:line="240" w:lineRule="auto"/>
      <w:ind w:left="2880" w:hanging="2880"/>
      <w:jc w:val="both"/>
      <w:textAlignment w:val="baseline"/>
    </w:pPr>
    <w:rPr>
      <w:rFonts w:ascii="Calibri" w:eastAsia="Times New Roman" w:hAnsi="Calibri" w:cs="Times New Roman"/>
      <w:kern w:val="0"/>
      <w:sz w:val="20"/>
      <w:szCs w:val="20"/>
      <w:lang w:eastAsia="es-ES"/>
      <w14:ligatures w14:val="none"/>
    </w:rPr>
  </w:style>
  <w:style w:type="paragraph" w:customStyle="1" w:styleId="xl72">
    <w:name w:val="xl72"/>
    <w:basedOn w:val="Normal"/>
    <w:unhideWhenUsed/>
    <w:rsid w:val="0073430A"/>
    <w:pPr>
      <w:spacing w:before="100" w:beforeAutospacing="1" w:after="100" w:afterAutospacing="1" w:line="240" w:lineRule="auto"/>
      <w:jc w:val="center"/>
      <w:textAlignment w:val="center"/>
    </w:pPr>
    <w:rPr>
      <w:rFonts w:ascii="Arial Unicode MS" w:eastAsia="Times New Roman" w:hAnsi="Arial Unicode MS" w:cs="Arial Unicode MS"/>
      <w:kern w:val="0"/>
      <w:sz w:val="20"/>
      <w:lang w:val="es-ES" w:eastAsia="es-ES"/>
      <w14:ligatures w14:val="none"/>
    </w:rPr>
  </w:style>
  <w:style w:type="paragraph" w:customStyle="1" w:styleId="cin">
    <w:name w:val="ción"/>
    <w:basedOn w:val="Normal"/>
    <w:uiPriority w:val="99"/>
    <w:semiHidden/>
    <w:unhideWhenUsed/>
    <w:rsid w:val="0073430A"/>
    <w:pPr>
      <w:spacing w:after="0" w:line="240" w:lineRule="auto"/>
      <w:ind w:left="720"/>
      <w:jc w:val="both"/>
    </w:pPr>
    <w:rPr>
      <w:rFonts w:ascii="Century Gothic" w:eastAsia="Times New Roman" w:hAnsi="Century Gothic" w:cs="Times New Roman"/>
      <w:kern w:val="0"/>
      <w:sz w:val="22"/>
      <w:szCs w:val="20"/>
      <w:lang w:eastAsia="es-ES"/>
      <w14:ligatures w14:val="none"/>
    </w:rPr>
  </w:style>
  <w:style w:type="paragraph" w:customStyle="1" w:styleId="xl77">
    <w:name w:val="xl77"/>
    <w:basedOn w:val="Normal"/>
    <w:semiHidden/>
    <w:unhideWhenUsed/>
    <w:rsid w:val="0073430A"/>
    <w:pPr>
      <w:spacing w:before="100" w:beforeAutospacing="1" w:after="100" w:afterAutospacing="1" w:line="240" w:lineRule="auto"/>
      <w:jc w:val="center"/>
    </w:pPr>
    <w:rPr>
      <w:rFonts w:ascii="Arial" w:eastAsia="Times New Roman" w:hAnsi="Arial" w:cs="Arial"/>
      <w:b/>
      <w:bCs/>
      <w:color w:val="000000"/>
      <w:kern w:val="0"/>
      <w:sz w:val="28"/>
      <w:szCs w:val="28"/>
      <w:lang w:val="es-ES" w:eastAsia="es-ES"/>
      <w14:ligatures w14:val="none"/>
    </w:rPr>
  </w:style>
  <w:style w:type="paragraph" w:customStyle="1" w:styleId="lodkfkjfkldfjkdfjkddkfjdkfjdkj">
    <w:name w:val="lodkfkjfkldfjkdfjkd dkfjdkfjdkj"/>
    <w:basedOn w:val="cin"/>
    <w:uiPriority w:val="99"/>
    <w:semiHidden/>
    <w:unhideWhenUsed/>
    <w:rsid w:val="0073430A"/>
  </w:style>
  <w:style w:type="paragraph" w:customStyle="1" w:styleId="xl38">
    <w:name w:val="xl38"/>
    <w:basedOn w:val="Normal"/>
    <w:semiHidden/>
    <w:unhideWhenUsed/>
    <w:rsid w:val="0073430A"/>
    <w:pPr>
      <w:pBdr>
        <w:left w:val="double" w:sz="6" w:space="0" w:color="auto"/>
      </w:pBdr>
      <w:spacing w:before="100" w:beforeAutospacing="1" w:after="100" w:afterAutospacing="1" w:line="240" w:lineRule="auto"/>
      <w:jc w:val="center"/>
    </w:pPr>
    <w:rPr>
      <w:rFonts w:ascii="Arial Unicode MS" w:eastAsia="Times New Roman" w:hAnsi="Arial Unicode MS" w:cs="Arial Unicode MS"/>
      <w:b/>
      <w:bCs/>
      <w:color w:val="000000"/>
      <w:kern w:val="0"/>
      <w:sz w:val="16"/>
      <w:szCs w:val="16"/>
      <w:lang w:val="es-ES" w:eastAsia="es-ES"/>
      <w14:ligatures w14:val="none"/>
    </w:rPr>
  </w:style>
  <w:style w:type="paragraph" w:customStyle="1" w:styleId="xl39">
    <w:name w:val="xl39"/>
    <w:basedOn w:val="Normal"/>
    <w:semiHidden/>
    <w:unhideWhenUsed/>
    <w:rsid w:val="0073430A"/>
    <w:pPr>
      <w:pBdr>
        <w:left w:val="single" w:sz="4" w:space="0" w:color="auto"/>
      </w:pBdr>
      <w:spacing w:before="100" w:beforeAutospacing="1" w:after="100" w:afterAutospacing="1" w:line="240" w:lineRule="auto"/>
      <w:jc w:val="center"/>
    </w:pPr>
    <w:rPr>
      <w:rFonts w:ascii="Arial Unicode MS" w:eastAsia="Times New Roman" w:hAnsi="Arial Unicode MS" w:cs="Arial Unicode MS"/>
      <w:b/>
      <w:bCs/>
      <w:color w:val="000000"/>
      <w:kern w:val="0"/>
      <w:sz w:val="16"/>
      <w:szCs w:val="16"/>
      <w:lang w:val="es-ES" w:eastAsia="es-ES"/>
      <w14:ligatures w14:val="none"/>
    </w:rPr>
  </w:style>
  <w:style w:type="paragraph" w:customStyle="1" w:styleId="xl40">
    <w:name w:val="xl40"/>
    <w:basedOn w:val="Normal"/>
    <w:semiHidden/>
    <w:unhideWhenUsed/>
    <w:rsid w:val="0073430A"/>
    <w:pPr>
      <w:pBdr>
        <w:left w:val="single" w:sz="4" w:space="0" w:color="auto"/>
        <w:right w:val="double" w:sz="6" w:space="0" w:color="auto"/>
      </w:pBdr>
      <w:spacing w:before="100" w:beforeAutospacing="1" w:after="100" w:afterAutospacing="1" w:line="240" w:lineRule="auto"/>
      <w:jc w:val="center"/>
    </w:pPr>
    <w:rPr>
      <w:rFonts w:ascii="Arial Unicode MS" w:eastAsia="Times New Roman" w:hAnsi="Arial Unicode MS" w:cs="Arial Unicode MS"/>
      <w:b/>
      <w:bCs/>
      <w:color w:val="000000"/>
      <w:kern w:val="0"/>
      <w:sz w:val="16"/>
      <w:szCs w:val="16"/>
      <w:lang w:val="es-ES" w:eastAsia="es-ES"/>
      <w14:ligatures w14:val="none"/>
    </w:rPr>
  </w:style>
  <w:style w:type="paragraph" w:customStyle="1" w:styleId="xl41">
    <w:name w:val="xl41"/>
    <w:basedOn w:val="Normal"/>
    <w:semiHidden/>
    <w:unhideWhenUsed/>
    <w:rsid w:val="0073430A"/>
    <w:pPr>
      <w:pBdr>
        <w:left w:val="single" w:sz="4" w:space="0" w:color="auto"/>
        <w:right w:val="double" w:sz="6" w:space="0" w:color="auto"/>
      </w:pBdr>
      <w:spacing w:before="100" w:beforeAutospacing="1" w:after="100" w:afterAutospacing="1" w:line="240" w:lineRule="auto"/>
      <w:jc w:val="center"/>
    </w:pPr>
    <w:rPr>
      <w:rFonts w:ascii="Arial Unicode MS" w:eastAsia="Times New Roman" w:hAnsi="Arial Unicode MS" w:cs="Arial Unicode MS"/>
      <w:color w:val="000000"/>
      <w:kern w:val="0"/>
      <w:sz w:val="16"/>
      <w:szCs w:val="16"/>
      <w:lang w:val="es-ES" w:eastAsia="es-ES"/>
      <w14:ligatures w14:val="none"/>
    </w:rPr>
  </w:style>
  <w:style w:type="paragraph" w:customStyle="1" w:styleId="xl42">
    <w:name w:val="xl42"/>
    <w:basedOn w:val="Normal"/>
    <w:semiHidden/>
    <w:unhideWhenUsed/>
    <w:rsid w:val="0073430A"/>
    <w:pPr>
      <w:spacing w:before="100" w:beforeAutospacing="1" w:after="100" w:afterAutospacing="1" w:line="240" w:lineRule="auto"/>
    </w:pPr>
    <w:rPr>
      <w:rFonts w:ascii="Courier" w:eastAsia="Times New Roman" w:hAnsi="Courier" w:cs="Arial Unicode MS"/>
      <w:kern w:val="0"/>
      <w:sz w:val="20"/>
      <w:lang w:val="es-ES" w:eastAsia="es-ES"/>
      <w14:ligatures w14:val="none"/>
    </w:rPr>
  </w:style>
  <w:style w:type="paragraph" w:customStyle="1" w:styleId="xl43">
    <w:name w:val="xl43"/>
    <w:basedOn w:val="Normal"/>
    <w:semiHidden/>
    <w:unhideWhenUsed/>
    <w:rsid w:val="0073430A"/>
    <w:pPr>
      <w:spacing w:before="100" w:beforeAutospacing="1" w:after="100" w:afterAutospacing="1" w:line="240" w:lineRule="auto"/>
    </w:pPr>
    <w:rPr>
      <w:rFonts w:ascii="Arial" w:eastAsia="Times New Roman" w:hAnsi="Arial" w:cs="Arial"/>
      <w:b/>
      <w:bCs/>
      <w:color w:val="000000"/>
      <w:kern w:val="0"/>
      <w:sz w:val="28"/>
      <w:szCs w:val="28"/>
      <w:lang w:val="es-ES" w:eastAsia="es-ES"/>
      <w14:ligatures w14:val="none"/>
    </w:rPr>
  </w:style>
  <w:style w:type="paragraph" w:customStyle="1" w:styleId="xl44">
    <w:name w:val="xl44"/>
    <w:basedOn w:val="Normal"/>
    <w:semiHidden/>
    <w:unhideWhenUsed/>
    <w:rsid w:val="0073430A"/>
    <w:pPr>
      <w:pBdr>
        <w:top w:val="double" w:sz="6" w:space="0" w:color="auto"/>
        <w:left w:val="double" w:sz="6" w:space="0" w:color="auto"/>
      </w:pBdr>
      <w:spacing w:before="100" w:beforeAutospacing="1" w:after="100" w:afterAutospacing="1" w:line="240" w:lineRule="auto"/>
    </w:pPr>
    <w:rPr>
      <w:rFonts w:ascii="Arial Unicode MS" w:eastAsia="Times New Roman" w:hAnsi="Arial Unicode MS" w:cs="Arial Unicode MS"/>
      <w:b/>
      <w:bCs/>
      <w:color w:val="000000"/>
      <w:kern w:val="0"/>
      <w:sz w:val="20"/>
      <w:lang w:val="es-ES" w:eastAsia="es-ES"/>
      <w14:ligatures w14:val="none"/>
    </w:rPr>
  </w:style>
  <w:style w:type="paragraph" w:customStyle="1" w:styleId="xl45">
    <w:name w:val="xl45"/>
    <w:basedOn w:val="Normal"/>
    <w:semiHidden/>
    <w:unhideWhenUsed/>
    <w:rsid w:val="0073430A"/>
    <w:pPr>
      <w:pBdr>
        <w:top w:val="double" w:sz="6" w:space="0" w:color="auto"/>
        <w:left w:val="single" w:sz="4" w:space="0" w:color="auto"/>
      </w:pBdr>
      <w:spacing w:before="100" w:beforeAutospacing="1" w:after="100" w:afterAutospacing="1" w:line="240" w:lineRule="auto"/>
    </w:pPr>
    <w:rPr>
      <w:rFonts w:ascii="Arial Unicode MS" w:eastAsia="Times New Roman" w:hAnsi="Arial Unicode MS" w:cs="Arial Unicode MS"/>
      <w:b/>
      <w:bCs/>
      <w:color w:val="000000"/>
      <w:kern w:val="0"/>
      <w:sz w:val="20"/>
      <w:lang w:val="es-ES" w:eastAsia="es-ES"/>
      <w14:ligatures w14:val="none"/>
    </w:rPr>
  </w:style>
  <w:style w:type="paragraph" w:customStyle="1" w:styleId="xl46">
    <w:name w:val="xl46"/>
    <w:basedOn w:val="Normal"/>
    <w:semiHidden/>
    <w:unhideWhenUsed/>
    <w:rsid w:val="0073430A"/>
    <w:pPr>
      <w:pBdr>
        <w:top w:val="double" w:sz="6" w:space="0" w:color="auto"/>
        <w:left w:val="single" w:sz="4" w:space="0" w:color="auto"/>
        <w:right w:val="double" w:sz="6" w:space="0" w:color="auto"/>
      </w:pBdr>
      <w:spacing w:before="100" w:beforeAutospacing="1" w:after="100" w:afterAutospacing="1" w:line="240" w:lineRule="auto"/>
    </w:pPr>
    <w:rPr>
      <w:rFonts w:ascii="Arial Unicode MS" w:eastAsia="Times New Roman" w:hAnsi="Arial Unicode MS" w:cs="Arial Unicode MS"/>
      <w:b/>
      <w:bCs/>
      <w:color w:val="000000"/>
      <w:kern w:val="0"/>
      <w:sz w:val="20"/>
      <w:lang w:val="es-ES" w:eastAsia="es-ES"/>
      <w14:ligatures w14:val="none"/>
    </w:rPr>
  </w:style>
  <w:style w:type="paragraph" w:customStyle="1" w:styleId="xl47">
    <w:name w:val="xl47"/>
    <w:basedOn w:val="Normal"/>
    <w:semiHidden/>
    <w:unhideWhenUsed/>
    <w:rsid w:val="0073430A"/>
    <w:pPr>
      <w:pBdr>
        <w:top w:val="single" w:sz="4" w:space="0" w:color="auto"/>
        <w:left w:val="double" w:sz="6" w:space="0" w:color="auto"/>
      </w:pBdr>
      <w:spacing w:before="100" w:beforeAutospacing="1" w:after="100" w:afterAutospacing="1" w:line="240" w:lineRule="auto"/>
    </w:pPr>
    <w:rPr>
      <w:rFonts w:ascii="Arial Unicode MS" w:eastAsia="Times New Roman" w:hAnsi="Arial Unicode MS" w:cs="Arial Unicode MS"/>
      <w:color w:val="000000"/>
      <w:kern w:val="0"/>
      <w:sz w:val="16"/>
      <w:szCs w:val="16"/>
      <w:lang w:val="es-ES" w:eastAsia="es-ES"/>
      <w14:ligatures w14:val="none"/>
    </w:rPr>
  </w:style>
  <w:style w:type="paragraph" w:customStyle="1" w:styleId="xl48">
    <w:name w:val="xl48"/>
    <w:basedOn w:val="Normal"/>
    <w:semiHidden/>
    <w:unhideWhenUsed/>
    <w:rsid w:val="0073430A"/>
    <w:pPr>
      <w:pBdr>
        <w:top w:val="single" w:sz="4" w:space="0" w:color="auto"/>
        <w:left w:val="single" w:sz="4" w:space="0" w:color="auto"/>
      </w:pBdr>
      <w:spacing w:before="100" w:beforeAutospacing="1" w:after="100" w:afterAutospacing="1" w:line="240" w:lineRule="auto"/>
    </w:pPr>
    <w:rPr>
      <w:rFonts w:ascii="Arial Unicode MS" w:eastAsia="Times New Roman" w:hAnsi="Arial Unicode MS" w:cs="Arial Unicode MS"/>
      <w:color w:val="000000"/>
      <w:kern w:val="0"/>
      <w:sz w:val="16"/>
      <w:szCs w:val="16"/>
      <w:lang w:val="es-ES" w:eastAsia="es-ES"/>
      <w14:ligatures w14:val="none"/>
    </w:rPr>
  </w:style>
  <w:style w:type="paragraph" w:customStyle="1" w:styleId="xl49">
    <w:name w:val="xl49"/>
    <w:basedOn w:val="Normal"/>
    <w:semiHidden/>
    <w:unhideWhenUsed/>
    <w:rsid w:val="0073430A"/>
    <w:pPr>
      <w:pBdr>
        <w:top w:val="single" w:sz="4" w:space="0" w:color="auto"/>
        <w:left w:val="single" w:sz="4" w:space="0" w:color="auto"/>
        <w:right w:val="double" w:sz="6" w:space="0" w:color="auto"/>
      </w:pBdr>
      <w:spacing w:before="100" w:beforeAutospacing="1" w:after="100" w:afterAutospacing="1" w:line="240" w:lineRule="auto"/>
    </w:pPr>
    <w:rPr>
      <w:rFonts w:ascii="Arial Unicode MS" w:eastAsia="Times New Roman" w:hAnsi="Arial Unicode MS" w:cs="Arial Unicode MS"/>
      <w:color w:val="000000"/>
      <w:kern w:val="0"/>
      <w:sz w:val="16"/>
      <w:szCs w:val="16"/>
      <w:lang w:val="es-ES" w:eastAsia="es-ES"/>
      <w14:ligatures w14:val="none"/>
    </w:rPr>
  </w:style>
  <w:style w:type="paragraph" w:customStyle="1" w:styleId="xl50">
    <w:name w:val="xl50"/>
    <w:basedOn w:val="Normal"/>
    <w:semiHidden/>
    <w:unhideWhenUsed/>
    <w:rsid w:val="0073430A"/>
    <w:pPr>
      <w:pBdr>
        <w:left w:val="single" w:sz="4" w:space="0" w:color="auto"/>
        <w:right w:val="double" w:sz="6" w:space="0" w:color="auto"/>
      </w:pBdr>
      <w:spacing w:before="100" w:beforeAutospacing="1" w:after="100" w:afterAutospacing="1" w:line="240" w:lineRule="auto"/>
      <w:jc w:val="center"/>
    </w:pPr>
    <w:rPr>
      <w:rFonts w:ascii="Arial" w:eastAsia="Times New Roman" w:hAnsi="Arial" w:cs="Arial"/>
      <w:color w:val="000000"/>
      <w:kern w:val="0"/>
      <w:sz w:val="16"/>
      <w:szCs w:val="16"/>
      <w:lang w:val="es-ES" w:eastAsia="es-ES"/>
      <w14:ligatures w14:val="none"/>
    </w:rPr>
  </w:style>
  <w:style w:type="paragraph" w:customStyle="1" w:styleId="xl51">
    <w:name w:val="xl51"/>
    <w:basedOn w:val="Normal"/>
    <w:semiHidden/>
    <w:unhideWhenUsed/>
    <w:rsid w:val="0073430A"/>
    <w:pPr>
      <w:pBdr>
        <w:left w:val="double" w:sz="6" w:space="0" w:color="auto"/>
      </w:pBdr>
      <w:spacing w:before="100" w:beforeAutospacing="1" w:after="100" w:afterAutospacing="1" w:line="240" w:lineRule="auto"/>
      <w:jc w:val="center"/>
    </w:pPr>
    <w:rPr>
      <w:rFonts w:ascii="Arial" w:eastAsia="Times New Roman" w:hAnsi="Arial" w:cs="Arial"/>
      <w:b/>
      <w:bCs/>
      <w:color w:val="000000"/>
      <w:kern w:val="0"/>
      <w:sz w:val="20"/>
      <w:lang w:val="es-ES" w:eastAsia="es-ES"/>
      <w14:ligatures w14:val="none"/>
    </w:rPr>
  </w:style>
  <w:style w:type="paragraph" w:customStyle="1" w:styleId="xl52">
    <w:name w:val="xl52"/>
    <w:basedOn w:val="Normal"/>
    <w:semiHidden/>
    <w:unhideWhenUsed/>
    <w:rsid w:val="0073430A"/>
    <w:pPr>
      <w:pBdr>
        <w:left w:val="single" w:sz="4" w:space="0" w:color="auto"/>
      </w:pBdr>
      <w:spacing w:before="100" w:beforeAutospacing="1" w:after="100" w:afterAutospacing="1" w:line="240" w:lineRule="auto"/>
    </w:pPr>
    <w:rPr>
      <w:rFonts w:ascii="Arial" w:eastAsia="Times New Roman" w:hAnsi="Arial" w:cs="Arial"/>
      <w:color w:val="000000"/>
      <w:kern w:val="0"/>
      <w:sz w:val="20"/>
      <w:lang w:val="es-ES" w:eastAsia="es-ES"/>
      <w14:ligatures w14:val="none"/>
    </w:rPr>
  </w:style>
  <w:style w:type="paragraph" w:customStyle="1" w:styleId="xl53">
    <w:name w:val="xl53"/>
    <w:basedOn w:val="Normal"/>
    <w:semiHidden/>
    <w:unhideWhenUsed/>
    <w:rsid w:val="0073430A"/>
    <w:pPr>
      <w:pBdr>
        <w:left w:val="single" w:sz="4" w:space="0" w:color="auto"/>
      </w:pBdr>
      <w:spacing w:before="100" w:beforeAutospacing="1" w:after="100" w:afterAutospacing="1" w:line="240" w:lineRule="auto"/>
    </w:pPr>
    <w:rPr>
      <w:rFonts w:ascii="Arial" w:eastAsia="Times New Roman" w:hAnsi="Arial" w:cs="Arial"/>
      <w:b/>
      <w:bCs/>
      <w:color w:val="000000"/>
      <w:kern w:val="0"/>
      <w:sz w:val="20"/>
      <w:lang w:val="es-ES" w:eastAsia="es-ES"/>
      <w14:ligatures w14:val="none"/>
    </w:rPr>
  </w:style>
  <w:style w:type="paragraph" w:customStyle="1" w:styleId="xl54">
    <w:name w:val="xl54"/>
    <w:basedOn w:val="Normal"/>
    <w:semiHidden/>
    <w:unhideWhenUsed/>
    <w:rsid w:val="0073430A"/>
    <w:pPr>
      <w:pBdr>
        <w:left w:val="single" w:sz="4" w:space="0" w:color="auto"/>
      </w:pBdr>
      <w:spacing w:before="100" w:beforeAutospacing="1" w:after="100" w:afterAutospacing="1" w:line="240" w:lineRule="auto"/>
      <w:jc w:val="center"/>
    </w:pPr>
    <w:rPr>
      <w:rFonts w:ascii="Arial" w:eastAsia="Times New Roman" w:hAnsi="Arial" w:cs="Arial"/>
      <w:color w:val="000000"/>
      <w:kern w:val="0"/>
      <w:sz w:val="20"/>
      <w:lang w:val="es-ES" w:eastAsia="es-ES"/>
      <w14:ligatures w14:val="none"/>
    </w:rPr>
  </w:style>
  <w:style w:type="paragraph" w:customStyle="1" w:styleId="xl55">
    <w:name w:val="xl55"/>
    <w:basedOn w:val="Normal"/>
    <w:semiHidden/>
    <w:unhideWhenUsed/>
    <w:rsid w:val="0073430A"/>
    <w:pPr>
      <w:spacing w:before="100" w:beforeAutospacing="1" w:after="100" w:afterAutospacing="1" w:line="240" w:lineRule="auto"/>
    </w:pPr>
    <w:rPr>
      <w:rFonts w:ascii="Arial" w:eastAsia="Times New Roman" w:hAnsi="Arial" w:cs="Arial"/>
      <w:b/>
      <w:bCs/>
      <w:color w:val="000000"/>
      <w:kern w:val="0"/>
      <w:sz w:val="22"/>
      <w:szCs w:val="22"/>
      <w:lang w:val="es-ES" w:eastAsia="es-ES"/>
      <w14:ligatures w14:val="none"/>
    </w:rPr>
  </w:style>
  <w:style w:type="paragraph" w:customStyle="1" w:styleId="xl56">
    <w:name w:val="xl56"/>
    <w:basedOn w:val="Normal"/>
    <w:semiHidden/>
    <w:unhideWhenUsed/>
    <w:rsid w:val="0073430A"/>
    <w:pPr>
      <w:pBdr>
        <w:left w:val="single" w:sz="4" w:space="0" w:color="auto"/>
      </w:pBdr>
      <w:spacing w:before="100" w:beforeAutospacing="1" w:after="100" w:afterAutospacing="1" w:line="240" w:lineRule="auto"/>
    </w:pPr>
    <w:rPr>
      <w:rFonts w:ascii="Arial" w:eastAsia="Times New Roman" w:hAnsi="Arial" w:cs="Arial"/>
      <w:b/>
      <w:bCs/>
      <w:color w:val="000000"/>
      <w:kern w:val="0"/>
      <w:sz w:val="20"/>
      <w:lang w:val="es-ES" w:eastAsia="es-ES"/>
      <w14:ligatures w14:val="none"/>
    </w:rPr>
  </w:style>
  <w:style w:type="paragraph" w:customStyle="1" w:styleId="xl57">
    <w:name w:val="xl57"/>
    <w:basedOn w:val="Normal"/>
    <w:semiHidden/>
    <w:unhideWhenUsed/>
    <w:rsid w:val="0073430A"/>
    <w:pPr>
      <w:pBdr>
        <w:left w:val="single" w:sz="4" w:space="0" w:color="auto"/>
      </w:pBdr>
      <w:spacing w:before="100" w:beforeAutospacing="1" w:after="100" w:afterAutospacing="1" w:line="240" w:lineRule="auto"/>
      <w:jc w:val="center"/>
    </w:pPr>
    <w:rPr>
      <w:rFonts w:ascii="Arial" w:eastAsia="Times New Roman" w:hAnsi="Arial" w:cs="Arial"/>
      <w:color w:val="000000"/>
      <w:kern w:val="0"/>
      <w:sz w:val="20"/>
      <w:lang w:val="es-ES" w:eastAsia="es-ES"/>
      <w14:ligatures w14:val="none"/>
    </w:rPr>
  </w:style>
  <w:style w:type="paragraph" w:customStyle="1" w:styleId="xl58">
    <w:name w:val="xl58"/>
    <w:basedOn w:val="Normal"/>
    <w:semiHidden/>
    <w:unhideWhenUsed/>
    <w:rsid w:val="0073430A"/>
    <w:pPr>
      <w:pBdr>
        <w:left w:val="single" w:sz="4" w:space="0" w:color="auto"/>
      </w:pBdr>
      <w:spacing w:before="100" w:beforeAutospacing="1" w:after="100" w:afterAutospacing="1" w:line="240" w:lineRule="auto"/>
    </w:pPr>
    <w:rPr>
      <w:rFonts w:ascii="Arial" w:eastAsia="Times New Roman" w:hAnsi="Arial" w:cs="Arial"/>
      <w:color w:val="000000"/>
      <w:kern w:val="0"/>
      <w:sz w:val="20"/>
      <w:lang w:val="es-ES" w:eastAsia="es-ES"/>
      <w14:ligatures w14:val="none"/>
    </w:rPr>
  </w:style>
  <w:style w:type="paragraph" w:customStyle="1" w:styleId="xl59">
    <w:name w:val="xl59"/>
    <w:basedOn w:val="Normal"/>
    <w:semiHidden/>
    <w:unhideWhenUsed/>
    <w:rsid w:val="0073430A"/>
    <w:pPr>
      <w:pBdr>
        <w:left w:val="single" w:sz="4" w:space="0" w:color="auto"/>
      </w:pBdr>
      <w:spacing w:before="100" w:beforeAutospacing="1" w:after="100" w:afterAutospacing="1" w:line="240" w:lineRule="auto"/>
      <w:jc w:val="center"/>
    </w:pPr>
    <w:rPr>
      <w:rFonts w:ascii="Arial" w:eastAsia="Times New Roman" w:hAnsi="Arial" w:cs="Arial"/>
      <w:color w:val="000000"/>
      <w:kern w:val="0"/>
      <w:sz w:val="20"/>
      <w:lang w:val="es-ES" w:eastAsia="es-ES"/>
      <w14:ligatures w14:val="none"/>
    </w:rPr>
  </w:style>
  <w:style w:type="paragraph" w:customStyle="1" w:styleId="xl60">
    <w:name w:val="xl60"/>
    <w:basedOn w:val="Normal"/>
    <w:semiHidden/>
    <w:unhideWhenUsed/>
    <w:rsid w:val="0073430A"/>
    <w:pPr>
      <w:pBdr>
        <w:left w:val="single" w:sz="4" w:space="0" w:color="auto"/>
        <w:right w:val="double" w:sz="6" w:space="0" w:color="auto"/>
      </w:pBdr>
      <w:spacing w:before="100" w:beforeAutospacing="1" w:after="100" w:afterAutospacing="1" w:line="240" w:lineRule="auto"/>
      <w:jc w:val="center"/>
    </w:pPr>
    <w:rPr>
      <w:rFonts w:ascii="Arial" w:eastAsia="Times New Roman" w:hAnsi="Arial" w:cs="Arial"/>
      <w:color w:val="000000"/>
      <w:kern w:val="0"/>
      <w:sz w:val="20"/>
      <w:lang w:val="es-ES" w:eastAsia="es-ES"/>
      <w14:ligatures w14:val="none"/>
    </w:rPr>
  </w:style>
  <w:style w:type="paragraph" w:customStyle="1" w:styleId="xl61">
    <w:name w:val="xl61"/>
    <w:basedOn w:val="Normal"/>
    <w:semiHidden/>
    <w:unhideWhenUsed/>
    <w:rsid w:val="0073430A"/>
    <w:pPr>
      <w:pBdr>
        <w:left w:val="single" w:sz="4" w:space="0" w:color="auto"/>
        <w:bottom w:val="double" w:sz="6" w:space="0" w:color="auto"/>
      </w:pBdr>
      <w:spacing w:before="100" w:beforeAutospacing="1" w:after="100" w:afterAutospacing="1" w:line="240" w:lineRule="auto"/>
    </w:pPr>
    <w:rPr>
      <w:rFonts w:ascii="Arial" w:eastAsia="Times New Roman" w:hAnsi="Arial" w:cs="Arial"/>
      <w:color w:val="000000"/>
      <w:kern w:val="0"/>
      <w:sz w:val="20"/>
      <w:lang w:val="es-ES" w:eastAsia="es-ES"/>
      <w14:ligatures w14:val="none"/>
    </w:rPr>
  </w:style>
  <w:style w:type="paragraph" w:customStyle="1" w:styleId="xl62">
    <w:name w:val="xl62"/>
    <w:basedOn w:val="Normal"/>
    <w:semiHidden/>
    <w:unhideWhenUsed/>
    <w:rsid w:val="0073430A"/>
    <w:pPr>
      <w:pBdr>
        <w:left w:val="single" w:sz="4" w:space="0" w:color="auto"/>
        <w:bottom w:val="double" w:sz="6" w:space="0" w:color="auto"/>
      </w:pBdr>
      <w:spacing w:before="100" w:beforeAutospacing="1" w:after="100" w:afterAutospacing="1" w:line="240" w:lineRule="auto"/>
      <w:jc w:val="center"/>
    </w:pPr>
    <w:rPr>
      <w:rFonts w:ascii="Arial" w:eastAsia="Times New Roman" w:hAnsi="Arial" w:cs="Arial"/>
      <w:color w:val="000000"/>
      <w:kern w:val="0"/>
      <w:sz w:val="20"/>
      <w:lang w:val="es-ES" w:eastAsia="es-ES"/>
      <w14:ligatures w14:val="none"/>
    </w:rPr>
  </w:style>
  <w:style w:type="paragraph" w:customStyle="1" w:styleId="xl63">
    <w:name w:val="xl63"/>
    <w:basedOn w:val="Normal"/>
    <w:semiHidden/>
    <w:unhideWhenUsed/>
    <w:rsid w:val="0073430A"/>
    <w:pPr>
      <w:pBdr>
        <w:left w:val="double" w:sz="6" w:space="0" w:color="auto"/>
      </w:pBdr>
      <w:spacing w:before="100" w:beforeAutospacing="1" w:after="100" w:afterAutospacing="1" w:line="240" w:lineRule="auto"/>
      <w:jc w:val="center"/>
    </w:pPr>
    <w:rPr>
      <w:rFonts w:ascii="Arial" w:eastAsia="Times New Roman" w:hAnsi="Arial" w:cs="Arial"/>
      <w:b/>
      <w:bCs/>
      <w:color w:val="000000"/>
      <w:kern w:val="0"/>
      <w:sz w:val="20"/>
      <w:lang w:val="es-ES" w:eastAsia="es-ES"/>
      <w14:ligatures w14:val="none"/>
    </w:rPr>
  </w:style>
  <w:style w:type="paragraph" w:customStyle="1" w:styleId="xl64">
    <w:name w:val="xl64"/>
    <w:basedOn w:val="Normal"/>
    <w:semiHidden/>
    <w:unhideWhenUsed/>
    <w:rsid w:val="0073430A"/>
    <w:pPr>
      <w:pBdr>
        <w:left w:val="double" w:sz="6" w:space="0" w:color="auto"/>
      </w:pBdr>
      <w:spacing w:before="100" w:beforeAutospacing="1" w:after="100" w:afterAutospacing="1" w:line="240" w:lineRule="auto"/>
      <w:jc w:val="center"/>
    </w:pPr>
    <w:rPr>
      <w:rFonts w:ascii="Arial" w:eastAsia="Times New Roman" w:hAnsi="Arial" w:cs="Arial"/>
      <w:color w:val="000000"/>
      <w:kern w:val="0"/>
      <w:sz w:val="20"/>
      <w:lang w:val="es-ES" w:eastAsia="es-ES"/>
      <w14:ligatures w14:val="none"/>
    </w:rPr>
  </w:style>
  <w:style w:type="paragraph" w:customStyle="1" w:styleId="xl65">
    <w:name w:val="xl65"/>
    <w:basedOn w:val="Normal"/>
    <w:unhideWhenUsed/>
    <w:rsid w:val="0073430A"/>
    <w:pPr>
      <w:pBdr>
        <w:left w:val="double" w:sz="6" w:space="0" w:color="auto"/>
      </w:pBdr>
      <w:spacing w:before="100" w:beforeAutospacing="1" w:after="100" w:afterAutospacing="1" w:line="240" w:lineRule="auto"/>
      <w:jc w:val="center"/>
    </w:pPr>
    <w:rPr>
      <w:rFonts w:ascii="Arial" w:eastAsia="Times New Roman" w:hAnsi="Arial" w:cs="Arial"/>
      <w:color w:val="000000"/>
      <w:kern w:val="0"/>
      <w:sz w:val="20"/>
      <w:lang w:val="es-ES" w:eastAsia="es-ES"/>
      <w14:ligatures w14:val="none"/>
    </w:rPr>
  </w:style>
  <w:style w:type="paragraph" w:customStyle="1" w:styleId="xl66">
    <w:name w:val="xl66"/>
    <w:basedOn w:val="Normal"/>
    <w:unhideWhenUsed/>
    <w:rsid w:val="0073430A"/>
    <w:pPr>
      <w:pBdr>
        <w:left w:val="double" w:sz="6" w:space="0" w:color="auto"/>
        <w:bottom w:val="double" w:sz="6" w:space="0" w:color="auto"/>
      </w:pBdr>
      <w:spacing w:before="100" w:beforeAutospacing="1" w:after="100" w:afterAutospacing="1" w:line="240" w:lineRule="auto"/>
      <w:jc w:val="center"/>
    </w:pPr>
    <w:rPr>
      <w:rFonts w:ascii="Arial" w:eastAsia="Times New Roman" w:hAnsi="Arial" w:cs="Arial"/>
      <w:color w:val="000000"/>
      <w:kern w:val="0"/>
      <w:sz w:val="20"/>
      <w:lang w:val="es-ES" w:eastAsia="es-ES"/>
      <w14:ligatures w14:val="none"/>
    </w:rPr>
  </w:style>
  <w:style w:type="paragraph" w:customStyle="1" w:styleId="xl67">
    <w:name w:val="xl67"/>
    <w:basedOn w:val="Normal"/>
    <w:unhideWhenUsed/>
    <w:rsid w:val="0073430A"/>
    <w:pPr>
      <w:pBdr>
        <w:left w:val="single" w:sz="4" w:space="0" w:color="auto"/>
      </w:pBdr>
      <w:spacing w:before="100" w:beforeAutospacing="1" w:after="100" w:afterAutospacing="1" w:line="240" w:lineRule="auto"/>
    </w:pPr>
    <w:rPr>
      <w:rFonts w:ascii="Arial Unicode MS" w:eastAsia="Times New Roman" w:hAnsi="Arial Unicode MS" w:cs="Arial Unicode MS"/>
      <w:color w:val="000000"/>
      <w:kern w:val="0"/>
      <w:sz w:val="16"/>
      <w:szCs w:val="16"/>
      <w:lang w:val="es-ES" w:eastAsia="es-ES"/>
      <w14:ligatures w14:val="none"/>
    </w:rPr>
  </w:style>
  <w:style w:type="paragraph" w:customStyle="1" w:styleId="xl68">
    <w:name w:val="xl68"/>
    <w:basedOn w:val="Normal"/>
    <w:unhideWhenUsed/>
    <w:rsid w:val="0073430A"/>
    <w:pPr>
      <w:pBdr>
        <w:left w:val="single" w:sz="4" w:space="0" w:color="auto"/>
        <w:right w:val="double" w:sz="6" w:space="0" w:color="auto"/>
      </w:pBdr>
      <w:spacing w:before="100" w:beforeAutospacing="1" w:after="100" w:afterAutospacing="1" w:line="240" w:lineRule="auto"/>
    </w:pPr>
    <w:rPr>
      <w:rFonts w:ascii="Arial Unicode MS" w:eastAsia="Times New Roman" w:hAnsi="Arial Unicode MS" w:cs="Arial Unicode MS"/>
      <w:color w:val="000000"/>
      <w:kern w:val="0"/>
      <w:sz w:val="16"/>
      <w:szCs w:val="16"/>
      <w:lang w:val="es-ES" w:eastAsia="es-ES"/>
      <w14:ligatures w14:val="none"/>
    </w:rPr>
  </w:style>
  <w:style w:type="paragraph" w:customStyle="1" w:styleId="xl69">
    <w:name w:val="xl69"/>
    <w:basedOn w:val="Normal"/>
    <w:unhideWhenUsed/>
    <w:rsid w:val="0073430A"/>
    <w:pPr>
      <w:pBdr>
        <w:left w:val="double" w:sz="6" w:space="0" w:color="auto"/>
      </w:pBdr>
      <w:spacing w:before="100" w:beforeAutospacing="1" w:after="100" w:afterAutospacing="1" w:line="240" w:lineRule="auto"/>
    </w:pPr>
    <w:rPr>
      <w:rFonts w:ascii="Arial Unicode MS" w:eastAsia="Times New Roman" w:hAnsi="Arial Unicode MS" w:cs="Arial Unicode MS"/>
      <w:color w:val="000000"/>
      <w:kern w:val="0"/>
      <w:sz w:val="16"/>
      <w:szCs w:val="16"/>
      <w:lang w:val="es-ES" w:eastAsia="es-ES"/>
      <w14:ligatures w14:val="none"/>
    </w:rPr>
  </w:style>
  <w:style w:type="paragraph" w:customStyle="1" w:styleId="xl70">
    <w:name w:val="xl70"/>
    <w:basedOn w:val="Normal"/>
    <w:unhideWhenUsed/>
    <w:rsid w:val="0073430A"/>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kern w:val="0"/>
      <w:sz w:val="20"/>
      <w:lang w:val="es-ES" w:eastAsia="es-ES"/>
      <w14:ligatures w14:val="none"/>
    </w:rPr>
  </w:style>
  <w:style w:type="paragraph" w:customStyle="1" w:styleId="xl71">
    <w:name w:val="xl71"/>
    <w:basedOn w:val="Normal"/>
    <w:unhideWhenUsed/>
    <w:rsid w:val="0073430A"/>
    <w:pPr>
      <w:pBdr>
        <w:left w:val="single" w:sz="4" w:space="0" w:color="auto"/>
        <w:bottom w:val="double" w:sz="6" w:space="0" w:color="auto"/>
        <w:right w:val="double" w:sz="6" w:space="0" w:color="auto"/>
      </w:pBdr>
      <w:spacing w:before="100" w:beforeAutospacing="1" w:after="100" w:afterAutospacing="1" w:line="240" w:lineRule="auto"/>
      <w:jc w:val="center"/>
    </w:pPr>
    <w:rPr>
      <w:rFonts w:ascii="Arial Unicode MS" w:eastAsia="Times New Roman" w:hAnsi="Arial Unicode MS" w:cs="Arial Unicode MS"/>
      <w:color w:val="000000"/>
      <w:kern w:val="0"/>
      <w:sz w:val="16"/>
      <w:szCs w:val="16"/>
      <w:lang w:val="es-ES" w:eastAsia="es-ES"/>
      <w14:ligatures w14:val="none"/>
    </w:rPr>
  </w:style>
  <w:style w:type="paragraph" w:customStyle="1" w:styleId="xl73">
    <w:name w:val="xl73"/>
    <w:basedOn w:val="Normal"/>
    <w:unhideWhenUsed/>
    <w:rsid w:val="0073430A"/>
    <w:pPr>
      <w:spacing w:before="100" w:beforeAutospacing="1" w:after="100" w:afterAutospacing="1" w:line="240" w:lineRule="auto"/>
      <w:jc w:val="center"/>
      <w:textAlignment w:val="center"/>
    </w:pPr>
    <w:rPr>
      <w:rFonts w:ascii="Arial Unicode MS" w:eastAsia="Times New Roman" w:hAnsi="Arial Unicode MS" w:cs="Arial Unicode MS"/>
      <w:kern w:val="0"/>
      <w:sz w:val="20"/>
      <w:lang w:val="es-ES" w:eastAsia="es-ES"/>
      <w14:ligatures w14:val="none"/>
    </w:rPr>
  </w:style>
  <w:style w:type="paragraph" w:customStyle="1" w:styleId="xl74">
    <w:name w:val="xl74"/>
    <w:basedOn w:val="Normal"/>
    <w:unhideWhenUsed/>
    <w:rsid w:val="0073430A"/>
    <w:pPr>
      <w:pBdr>
        <w:bottom w:val="double" w:sz="6" w:space="0" w:color="auto"/>
      </w:pBdr>
      <w:spacing w:before="100" w:beforeAutospacing="1" w:after="100" w:afterAutospacing="1" w:line="240" w:lineRule="auto"/>
      <w:jc w:val="center"/>
      <w:textAlignment w:val="center"/>
    </w:pPr>
    <w:rPr>
      <w:rFonts w:ascii="Arial Unicode MS" w:eastAsia="Times New Roman" w:hAnsi="Arial Unicode MS" w:cs="Arial Unicode MS"/>
      <w:kern w:val="0"/>
      <w:sz w:val="20"/>
      <w:lang w:val="es-ES" w:eastAsia="es-ES"/>
      <w14:ligatures w14:val="none"/>
    </w:rPr>
  </w:style>
  <w:style w:type="paragraph" w:customStyle="1" w:styleId="xl75">
    <w:name w:val="xl75"/>
    <w:basedOn w:val="Normal"/>
    <w:semiHidden/>
    <w:unhideWhenUsed/>
    <w:rsid w:val="0073430A"/>
    <w:pPr>
      <w:pBdr>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00"/>
      <w:kern w:val="0"/>
      <w:sz w:val="20"/>
      <w:lang w:val="es-ES" w:eastAsia="es-ES"/>
      <w14:ligatures w14:val="none"/>
    </w:rPr>
  </w:style>
  <w:style w:type="paragraph" w:customStyle="1" w:styleId="p0">
    <w:name w:val="p0"/>
    <w:basedOn w:val="Normal"/>
    <w:uiPriority w:val="99"/>
    <w:rsid w:val="0073430A"/>
    <w:pPr>
      <w:widowControl w:val="0"/>
      <w:tabs>
        <w:tab w:val="left" w:pos="720"/>
      </w:tabs>
      <w:spacing w:after="0" w:line="240" w:lineRule="atLeast"/>
      <w:jc w:val="both"/>
    </w:pPr>
    <w:rPr>
      <w:rFonts w:ascii="Times" w:eastAsia="Times New Roman" w:hAnsi="Times" w:cs="Times New Roman"/>
      <w:kern w:val="0"/>
      <w:sz w:val="20"/>
      <w:lang w:eastAsia="es-ES"/>
      <w14:ligatures w14:val="none"/>
    </w:rPr>
  </w:style>
  <w:style w:type="paragraph" w:customStyle="1" w:styleId="t5">
    <w:name w:val="t5"/>
    <w:basedOn w:val="Normal"/>
    <w:semiHidden/>
    <w:unhideWhenUsed/>
    <w:rsid w:val="0073430A"/>
    <w:pPr>
      <w:widowControl w:val="0"/>
      <w:tabs>
        <w:tab w:val="decimal" w:pos="860"/>
        <w:tab w:val="left" w:pos="1100"/>
      </w:tabs>
      <w:spacing w:after="0" w:line="600" w:lineRule="atLeast"/>
    </w:pPr>
    <w:rPr>
      <w:rFonts w:ascii="Times" w:eastAsia="Times New Roman" w:hAnsi="Times" w:cs="Times New Roman"/>
      <w:kern w:val="0"/>
      <w:sz w:val="20"/>
      <w:lang w:val="es-ES" w:eastAsia="es-ES"/>
      <w14:ligatures w14:val="none"/>
    </w:rPr>
  </w:style>
  <w:style w:type="paragraph" w:customStyle="1" w:styleId="xl28">
    <w:name w:val="xl28"/>
    <w:basedOn w:val="Normal"/>
    <w:semiHidden/>
    <w:unhideWhenUsed/>
    <w:rsid w:val="0073430A"/>
    <w:pPr>
      <w:spacing w:before="100" w:beforeAutospacing="1" w:after="100" w:afterAutospacing="1" w:line="240" w:lineRule="auto"/>
    </w:pPr>
    <w:rPr>
      <w:rFonts w:ascii="Arial" w:eastAsia="Times New Roman" w:hAnsi="Arial" w:cs="Arial"/>
      <w:kern w:val="0"/>
      <w:sz w:val="16"/>
      <w:szCs w:val="16"/>
      <w:lang w:val="es-ES" w:eastAsia="es-ES"/>
      <w14:ligatures w14:val="none"/>
    </w:rPr>
  </w:style>
  <w:style w:type="paragraph" w:customStyle="1" w:styleId="ARABIGO">
    <w:name w:val="ARABIGO"/>
    <w:basedOn w:val="Normal"/>
    <w:uiPriority w:val="99"/>
    <w:semiHidden/>
    <w:unhideWhenUsed/>
    <w:rsid w:val="0073430A"/>
    <w:pPr>
      <w:tabs>
        <w:tab w:val="decimal" w:pos="1170"/>
      </w:tabs>
      <w:spacing w:after="0" w:line="240" w:lineRule="auto"/>
      <w:ind w:left="1350" w:hanging="1350"/>
      <w:jc w:val="both"/>
    </w:pPr>
    <w:rPr>
      <w:rFonts w:ascii="Arial" w:eastAsia="Times New Roman" w:hAnsi="Arial" w:cs="Arial"/>
      <w:kern w:val="0"/>
      <w:sz w:val="20"/>
      <w:szCs w:val="20"/>
      <w:lang w:eastAsia="es-ES"/>
      <w14:ligatures w14:val="none"/>
    </w:rPr>
  </w:style>
  <w:style w:type="paragraph" w:customStyle="1" w:styleId="NumList-Numeric">
    <w:name w:val="Num List - Numeric"/>
    <w:uiPriority w:val="99"/>
    <w:rsid w:val="0073430A"/>
    <w:pPr>
      <w:numPr>
        <w:numId w:val="38"/>
      </w:numPr>
      <w:tabs>
        <w:tab w:val="clear" w:pos="360"/>
      </w:tabs>
      <w:spacing w:after="60" w:line="240" w:lineRule="auto"/>
      <w:ind w:left="0" w:firstLine="0"/>
    </w:pPr>
    <w:rPr>
      <w:rFonts w:ascii="Calibri" w:eastAsia="Times New Roman" w:hAnsi="Calibri" w:cs="Times New Roman"/>
      <w:kern w:val="0"/>
      <w:sz w:val="20"/>
      <w:szCs w:val="20"/>
      <w:lang w:val="es-ES"/>
      <w14:ligatures w14:val="none"/>
    </w:rPr>
  </w:style>
  <w:style w:type="paragraph" w:customStyle="1" w:styleId="TxBrp4">
    <w:name w:val="TxBr_p4"/>
    <w:basedOn w:val="Normal"/>
    <w:semiHidden/>
    <w:unhideWhenUsed/>
    <w:rsid w:val="0073430A"/>
    <w:pPr>
      <w:widowControl w:val="0"/>
      <w:tabs>
        <w:tab w:val="left" w:pos="702"/>
      </w:tabs>
      <w:autoSpaceDE w:val="0"/>
      <w:autoSpaceDN w:val="0"/>
      <w:adjustRightInd w:val="0"/>
      <w:spacing w:before="120" w:after="0" w:line="277" w:lineRule="atLeast"/>
      <w:ind w:left="181" w:hanging="702"/>
      <w:jc w:val="both"/>
    </w:pPr>
    <w:rPr>
      <w:rFonts w:ascii="Arial" w:eastAsia="MS Mincho" w:hAnsi="Arial" w:cs="Times New Roman"/>
      <w:kern w:val="0"/>
      <w:sz w:val="20"/>
      <w:lang w:val="es-PA"/>
      <w14:ligatures w14:val="none"/>
    </w:rPr>
  </w:style>
  <w:style w:type="paragraph" w:customStyle="1" w:styleId="FIDICFormColPara">
    <w:name w:val="FIDIC_FormColPara"/>
    <w:basedOn w:val="Normal"/>
    <w:rsid w:val="0073430A"/>
    <w:pPr>
      <w:widowControl w:val="0"/>
      <w:spacing w:after="240" w:line="240" w:lineRule="exact"/>
    </w:pPr>
    <w:rPr>
      <w:rFonts w:ascii="Arial" w:eastAsia="Times New Roman" w:hAnsi="Arial" w:cs="Arial"/>
      <w:color w:val="0000CC"/>
      <w:kern w:val="0"/>
      <w:sz w:val="20"/>
      <w:szCs w:val="20"/>
      <w:lang w:val="en-GB" w:eastAsia="fr-FR"/>
      <w14:ligatures w14:val="none"/>
    </w:rPr>
  </w:style>
  <w:style w:type="paragraph" w:customStyle="1" w:styleId="FIDICFormName">
    <w:name w:val="FIDIC_FormName"/>
    <w:basedOn w:val="Normal"/>
    <w:rsid w:val="0073430A"/>
    <w:pPr>
      <w:widowControl w:val="0"/>
      <w:spacing w:after="200" w:line="240" w:lineRule="auto"/>
    </w:pPr>
    <w:rPr>
      <w:rFonts w:ascii="Arial" w:eastAsia="Times New Roman" w:hAnsi="Arial" w:cs="Arial"/>
      <w:color w:val="0000CC"/>
      <w:kern w:val="0"/>
      <w:sz w:val="28"/>
      <w:szCs w:val="28"/>
      <w:lang w:val="en-GB" w:eastAsia="fr-FR"/>
      <w14:ligatures w14:val="none"/>
    </w:rPr>
  </w:style>
  <w:style w:type="paragraph" w:customStyle="1" w:styleId="FIDICFormHeaderCol">
    <w:name w:val="FIDIC_FormHeaderCol"/>
    <w:basedOn w:val="Normal"/>
    <w:next w:val="FIDICFormColPara"/>
    <w:rsid w:val="0073430A"/>
    <w:pPr>
      <w:widowControl w:val="0"/>
      <w:spacing w:after="240" w:line="240" w:lineRule="exact"/>
    </w:pPr>
    <w:rPr>
      <w:rFonts w:ascii="Arial" w:eastAsia="Times New Roman" w:hAnsi="Arial" w:cs="Arial"/>
      <w:b/>
      <w:bCs/>
      <w:color w:val="0000CC"/>
      <w:kern w:val="0"/>
      <w:sz w:val="20"/>
      <w:szCs w:val="20"/>
      <w:lang w:val="en-GB" w:eastAsia="fr-FR"/>
      <w14:ligatures w14:val="none"/>
    </w:rPr>
  </w:style>
  <w:style w:type="character" w:customStyle="1" w:styleId="spelle">
    <w:name w:val="spelle"/>
    <w:basedOn w:val="DefaultParagraphFont"/>
    <w:rsid w:val="0073430A"/>
  </w:style>
  <w:style w:type="table" w:customStyle="1" w:styleId="Tablaconcuadrcula2">
    <w:name w:val="Tabla con cuadrícula2"/>
    <w:basedOn w:val="TableNormal"/>
    <w:rsid w:val="0073430A"/>
    <w:pPr>
      <w:spacing w:after="0" w:line="240" w:lineRule="auto"/>
    </w:pPr>
    <w:rPr>
      <w:rFonts w:ascii="Calibri" w:eastAsia="Times New Roman" w:hAnsi="Calibri" w:cs="Times New Roman"/>
      <w:kern w:val="0"/>
      <w:sz w:val="22"/>
      <w:szCs w:val="22"/>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rsid w:val="0073430A"/>
    <w:pPr>
      <w:spacing w:after="0" w:line="240" w:lineRule="auto"/>
      <w:jc w:val="both"/>
    </w:pPr>
    <w:rPr>
      <w:rFonts w:ascii="Calibri" w:eastAsia="Times New Roman" w:hAnsi="Calibri" w:cs="Times New Roman"/>
      <w:kern w:val="0"/>
      <w:sz w:val="20"/>
      <w:szCs w:val="20"/>
      <w:lang w:val="es-PA" w:eastAsia="es-P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KLACTabla1">
    <w:name w:val="NKLACTabla1"/>
    <w:basedOn w:val="TableNormal"/>
    <w:rsid w:val="0073430A"/>
    <w:pPr>
      <w:spacing w:after="0" w:line="240" w:lineRule="auto"/>
      <w:jc w:val="right"/>
    </w:pPr>
    <w:rPr>
      <w:rFonts w:ascii="Arial" w:eastAsia="Times New Roman" w:hAnsi="Arial" w:cs="Times New Roman"/>
      <w:kern w:val="0"/>
      <w:sz w:val="20"/>
      <w:szCs w:val="20"/>
      <w14:ligatures w14:val="none"/>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table" w:customStyle="1" w:styleId="Tablaconcuadrcula11">
    <w:name w:val="Tabla con cuadrícula11"/>
    <w:basedOn w:val="TableNormal"/>
    <w:uiPriority w:val="59"/>
    <w:rsid w:val="0073430A"/>
    <w:pPr>
      <w:spacing w:after="0" w:line="240" w:lineRule="auto"/>
    </w:pPr>
    <w:rPr>
      <w:rFonts w:ascii="Calibri" w:eastAsia="Calibri" w:hAnsi="Calibri" w:cs="Times New Roman"/>
      <w:kern w:val="0"/>
      <w:sz w:val="20"/>
      <w:szCs w:val="20"/>
      <w:lang w:val="es-P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73430A"/>
    <w:pPr>
      <w:spacing w:after="0" w:line="240" w:lineRule="auto"/>
    </w:pPr>
    <w:rPr>
      <w:rFonts w:ascii="Calibri" w:eastAsia="Calibri" w:hAnsi="Calibri" w:cs="Times New Roman"/>
      <w:kern w:val="0"/>
      <w:sz w:val="20"/>
      <w:szCs w:val="20"/>
      <w:lang w:val="es-PA" w:eastAsia="es-P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eNormal"/>
    <w:uiPriority w:val="59"/>
    <w:rsid w:val="0073430A"/>
    <w:pPr>
      <w:spacing w:after="0" w:line="240" w:lineRule="auto"/>
    </w:pPr>
    <w:rPr>
      <w:kern w:val="0"/>
      <w:sz w:val="22"/>
      <w:szCs w:val="22"/>
      <w:lang w:val="es-P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73430A"/>
    <w:pPr>
      <w:spacing w:after="0" w:line="240" w:lineRule="auto"/>
    </w:pPr>
    <w:rPr>
      <w:rFonts w:ascii="Calibri" w:eastAsia="Calibri" w:hAnsi="Calibri" w:cs="Times New Roman"/>
      <w:kern w:val="0"/>
      <w:sz w:val="20"/>
      <w:szCs w:val="20"/>
      <w:lang w:val="es-PA" w:eastAsia="es-P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73430A"/>
    <w:pPr>
      <w:spacing w:after="0" w:line="240" w:lineRule="auto"/>
    </w:pPr>
    <w:rPr>
      <w:rFonts w:ascii="Calibri" w:eastAsia="Calibri" w:hAnsi="Calibri" w:cs="Times New Roman"/>
      <w:kern w:val="0"/>
      <w:sz w:val="20"/>
      <w:szCs w:val="20"/>
      <w:lang w:val="es-PA" w:eastAsia="es-P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Heading1"/>
    <w:link w:val="TOC5-1Char"/>
    <w:qFormat/>
    <w:rsid w:val="0073430A"/>
    <w:pPr>
      <w:keepNext w:val="0"/>
      <w:keepLines w:val="0"/>
      <w:spacing w:before="480" w:after="0" w:line="240" w:lineRule="auto"/>
      <w:jc w:val="center"/>
    </w:pPr>
    <w:rPr>
      <w:rFonts w:ascii="Times New Roman Bold" w:hAnsi="Times New Roman Bold"/>
      <w:b/>
      <w:smallCaps/>
      <w:kern w:val="0"/>
      <w:sz w:val="36"/>
      <w:lang w:val="es-ES" w:eastAsia="es-ES" w:bidi="es-ES"/>
      <w14:ligatures w14:val="none"/>
    </w:rPr>
  </w:style>
  <w:style w:type="character" w:customStyle="1" w:styleId="TOC5-1Char">
    <w:name w:val="TOC 5-1 Char"/>
    <w:basedOn w:val="Heading1Char"/>
    <w:link w:val="TOC5-1"/>
    <w:rsid w:val="0073430A"/>
    <w:rPr>
      <w:rFonts w:ascii="Times New Roman Bold" w:eastAsiaTheme="majorEastAsia" w:hAnsi="Times New Roman Bold" w:cstheme="majorBidi"/>
      <w:b/>
      <w:smallCaps/>
      <w:color w:val="0F4761" w:themeColor="accent1" w:themeShade="BF"/>
      <w:kern w:val="0"/>
      <w:sz w:val="36"/>
      <w:szCs w:val="40"/>
      <w:lang w:val="es-ES" w:eastAsia="es-ES" w:bidi="es-ES"/>
      <w14:ligatures w14:val="none"/>
    </w:rPr>
  </w:style>
  <w:style w:type="paragraph" w:customStyle="1" w:styleId="Organization">
    <w:name w:val="Organization"/>
    <w:basedOn w:val="Normal"/>
    <w:uiPriority w:val="1"/>
    <w:qFormat/>
    <w:rsid w:val="0073430A"/>
    <w:pPr>
      <w:spacing w:after="0" w:line="600" w:lineRule="exact"/>
    </w:pPr>
    <w:rPr>
      <w:rFonts w:asciiTheme="majorHAnsi" w:eastAsiaTheme="minorEastAsia" w:hAnsiTheme="majorHAnsi"/>
      <w:color w:val="FFFFFF" w:themeColor="background1"/>
      <w:kern w:val="0"/>
      <w:sz w:val="56"/>
      <w:szCs w:val="36"/>
      <w:lang w:eastAsia="es-ES"/>
      <w14:ligatures w14:val="none"/>
    </w:rPr>
  </w:style>
  <w:style w:type="character" w:customStyle="1" w:styleId="BodyTextChar1">
    <w:name w:val="Body Text Char1"/>
    <w:rsid w:val="0073430A"/>
    <w:rPr>
      <w:sz w:val="72"/>
      <w:szCs w:val="24"/>
    </w:rPr>
  </w:style>
  <w:style w:type="character" w:customStyle="1" w:styleId="UnresolvedMention1">
    <w:name w:val="Unresolved Mention1"/>
    <w:basedOn w:val="DefaultParagraphFont"/>
    <w:uiPriority w:val="99"/>
    <w:semiHidden/>
    <w:unhideWhenUsed/>
    <w:rsid w:val="0073430A"/>
    <w:rPr>
      <w:color w:val="808080"/>
      <w:shd w:val="clear" w:color="auto" w:fill="E6E6E6"/>
    </w:rPr>
  </w:style>
  <w:style w:type="paragraph" w:customStyle="1" w:styleId="SectionXHeading">
    <w:name w:val="Section X Heading"/>
    <w:basedOn w:val="Normal"/>
    <w:rsid w:val="0073430A"/>
    <w:pPr>
      <w:spacing w:before="240" w:after="240" w:line="240" w:lineRule="auto"/>
      <w:jc w:val="center"/>
    </w:pPr>
    <w:rPr>
      <w:rFonts w:ascii="Times New Roman Bold" w:eastAsia="Times New Roman" w:hAnsi="Times New Roman Bold" w:cs="Times New Roman"/>
      <w:b/>
      <w:kern w:val="0"/>
      <w:sz w:val="36"/>
      <w14:ligatures w14:val="none"/>
    </w:rPr>
  </w:style>
  <w:style w:type="paragraph" w:customStyle="1" w:styleId="UG-Heading2">
    <w:name w:val="UG - Heading 2"/>
    <w:basedOn w:val="Heading2"/>
    <w:next w:val="Normal"/>
    <w:rsid w:val="0073430A"/>
    <w:pPr>
      <w:keepNext w:val="0"/>
      <w:keepLines w:val="0"/>
      <w:suppressAutoHyphens/>
      <w:spacing w:before="0" w:after="240" w:line="240" w:lineRule="auto"/>
      <w:jc w:val="center"/>
    </w:pPr>
    <w:rPr>
      <w:rFonts w:ascii="Times New Roman Bold" w:eastAsia="Times New Roman" w:hAnsi="Times New Roman Bold" w:cs="Times New Roman"/>
      <w:b/>
      <w:color w:val="auto"/>
      <w:kern w:val="0"/>
      <w:szCs w:val="28"/>
      <w14:ligatures w14:val="none"/>
    </w:rPr>
  </w:style>
  <w:style w:type="paragraph" w:customStyle="1" w:styleId="SectionIIIHeading1">
    <w:name w:val="Section III Heading 1"/>
    <w:link w:val="SectionIIIHeading1Car"/>
    <w:qFormat/>
    <w:rsid w:val="0073430A"/>
    <w:pPr>
      <w:spacing w:before="120" w:after="240" w:line="240" w:lineRule="auto"/>
    </w:pPr>
    <w:rPr>
      <w:rFonts w:ascii="Times New Roman" w:eastAsia="Times New Roman" w:hAnsi="Times New Roman" w:cs="Times New Roman"/>
      <w:b/>
      <w:kern w:val="0"/>
      <w14:ligatures w14:val="none"/>
    </w:rPr>
  </w:style>
  <w:style w:type="paragraph" w:customStyle="1" w:styleId="SectionHeading">
    <w:name w:val="Section Heading"/>
    <w:basedOn w:val="SectionIIIHeading1"/>
    <w:link w:val="SectionHeadingCar"/>
    <w:qFormat/>
    <w:rsid w:val="0073430A"/>
    <w:pPr>
      <w:jc w:val="center"/>
    </w:pPr>
    <w:rPr>
      <w:sz w:val="44"/>
    </w:rPr>
  </w:style>
  <w:style w:type="paragraph" w:customStyle="1" w:styleId="StyleSec1-ClausesLeft0Hanging03Before0ptAfte">
    <w:name w:val="Style Sec1-Clauses + Left:  0&quot; Hanging:  0.3&quot; Before:  0 pt Afte..."/>
    <w:basedOn w:val="Sec1-Clauses"/>
    <w:rsid w:val="0073430A"/>
    <w:pPr>
      <w:spacing w:before="0" w:after="200"/>
      <w:ind w:left="432" w:hanging="432"/>
    </w:pPr>
    <w:rPr>
      <w:bCs/>
    </w:rPr>
  </w:style>
  <w:style w:type="paragraph" w:customStyle="1" w:styleId="StyleSec1-ClausesAfter10pt">
    <w:name w:val="Style Sec1-Clauses + After:  10 pt"/>
    <w:basedOn w:val="Sec1-Clauses"/>
    <w:rsid w:val="0073430A"/>
    <w:pPr>
      <w:spacing w:before="0" w:after="200"/>
      <w:ind w:left="432" w:hanging="432"/>
    </w:pPr>
    <w:rPr>
      <w:bCs/>
    </w:rPr>
  </w:style>
  <w:style w:type="paragraph" w:customStyle="1" w:styleId="Sec1-ClausesAfter10pt1">
    <w:name w:val="Sec1-Clauses + After:  10 pt1"/>
    <w:basedOn w:val="Sec1-Clauses"/>
    <w:link w:val="Sec1-ClausesAfter10pt1Car"/>
    <w:rsid w:val="0073430A"/>
    <w:pPr>
      <w:numPr>
        <w:numId w:val="39"/>
      </w:numPr>
      <w:spacing w:before="0" w:after="200"/>
      <w:ind w:left="0" w:firstLine="0"/>
    </w:pPr>
    <w:rPr>
      <w:bCs/>
    </w:rPr>
  </w:style>
  <w:style w:type="paragraph" w:customStyle="1" w:styleId="Sec1-Para">
    <w:name w:val="Sec 1 - Para"/>
    <w:basedOn w:val="Sub-ClauseText"/>
    <w:qFormat/>
    <w:rsid w:val="0073430A"/>
    <w:pPr>
      <w:numPr>
        <w:numId w:val="40"/>
      </w:numPr>
      <w:tabs>
        <w:tab w:val="left" w:pos="576"/>
      </w:tabs>
      <w:overflowPunct/>
      <w:autoSpaceDE/>
      <w:autoSpaceDN/>
      <w:adjustRightInd/>
      <w:spacing w:before="0" w:after="200"/>
      <w:ind w:left="0" w:firstLine="0"/>
      <w:textAlignment w:val="auto"/>
    </w:pPr>
    <w:rPr>
      <w:spacing w:val="0"/>
      <w:szCs w:val="24"/>
    </w:rPr>
  </w:style>
  <w:style w:type="paragraph" w:customStyle="1" w:styleId="Sec8Clauses">
    <w:name w:val="Sec 8 Clauses"/>
    <w:basedOn w:val="Sec1-ClausesAfter10pt1"/>
    <w:link w:val="Sec8ClausesCar"/>
    <w:autoRedefine/>
    <w:qFormat/>
    <w:rsid w:val="0073430A"/>
    <w:pPr>
      <w:numPr>
        <w:numId w:val="41"/>
      </w:numPr>
      <w:ind w:left="0" w:firstLine="0"/>
    </w:pPr>
  </w:style>
  <w:style w:type="paragraph" w:customStyle="1" w:styleId="Sec8Sub-Clauses">
    <w:name w:val="Sec 8 Sub-Clauses"/>
    <w:basedOn w:val="Sec8Clauses"/>
    <w:qFormat/>
    <w:rsid w:val="0073430A"/>
    <w:pPr>
      <w:numPr>
        <w:ilvl w:val="1"/>
        <w:numId w:val="42"/>
      </w:numPr>
      <w:ind w:left="0" w:firstLine="0"/>
    </w:pPr>
    <w:rPr>
      <w:b w:val="0"/>
    </w:rPr>
  </w:style>
  <w:style w:type="paragraph" w:customStyle="1" w:styleId="StyleSec8Sub-ClausesJustified">
    <w:name w:val="Style Sec 8 Sub-Clauses + Justified"/>
    <w:basedOn w:val="Sec8Sub-Clauses"/>
    <w:rsid w:val="0073430A"/>
    <w:pPr>
      <w:numPr>
        <w:ilvl w:val="0"/>
        <w:numId w:val="43"/>
      </w:numPr>
      <w:ind w:left="0" w:firstLine="0"/>
      <w:jc w:val="both"/>
    </w:pPr>
    <w:rPr>
      <w:bCs w:val="0"/>
    </w:rPr>
  </w:style>
  <w:style w:type="paragraph" w:customStyle="1" w:styleId="titu1toc1">
    <w:name w:val="titu 1 toc 1"/>
    <w:basedOn w:val="Part1"/>
    <w:link w:val="titu1toc1Car"/>
    <w:qFormat/>
    <w:rsid w:val="0073430A"/>
    <w:pPr>
      <w:spacing w:before="240"/>
    </w:pPr>
  </w:style>
  <w:style w:type="paragraph" w:customStyle="1" w:styleId="tit2toc1">
    <w:name w:val="tit2 toc 1"/>
    <w:basedOn w:val="SectionHeading"/>
    <w:link w:val="tit2toc1Car"/>
    <w:qFormat/>
    <w:rsid w:val="0073430A"/>
  </w:style>
  <w:style w:type="paragraph" w:customStyle="1" w:styleId="Titulo1Toc2">
    <w:name w:val="Titulo 1 Toc 2"/>
    <w:basedOn w:val="BodyText2"/>
    <w:link w:val="Titulo1Toc2Car"/>
    <w:qFormat/>
    <w:rsid w:val="0073430A"/>
    <w:pPr>
      <w:numPr>
        <w:numId w:val="44"/>
      </w:numPr>
      <w:spacing w:before="0" w:after="200"/>
      <w:ind w:left="0" w:firstLine="0"/>
    </w:pPr>
    <w:rPr>
      <w:sz w:val="28"/>
    </w:rPr>
  </w:style>
  <w:style w:type="paragraph" w:customStyle="1" w:styleId="Titulo2Toc2">
    <w:name w:val="Titulo 2 Toc 2"/>
    <w:basedOn w:val="Sec1-ClausesAfter10pt1"/>
    <w:link w:val="Titulo2Toc2Car"/>
    <w:qFormat/>
    <w:rsid w:val="0073430A"/>
  </w:style>
  <w:style w:type="paragraph" w:customStyle="1" w:styleId="Titulo1Toc3">
    <w:name w:val="Titulo 1 Toc 3"/>
    <w:basedOn w:val="SectionIIIHeading1"/>
    <w:link w:val="Titulo1Toc3Car"/>
    <w:qFormat/>
    <w:rsid w:val="0073430A"/>
  </w:style>
  <w:style w:type="paragraph" w:customStyle="1" w:styleId="Titulo1Toc4">
    <w:name w:val="Titulo 1 Toc 4"/>
    <w:basedOn w:val="SectionVHeader"/>
    <w:link w:val="Titulo1Toc4Car"/>
    <w:qFormat/>
    <w:rsid w:val="0073430A"/>
    <w:pPr>
      <w:spacing w:after="240"/>
    </w:pPr>
    <w:rPr>
      <w:sz w:val="32"/>
    </w:rPr>
  </w:style>
  <w:style w:type="paragraph" w:customStyle="1" w:styleId="Titulo1Toc5">
    <w:name w:val="Titulo 1 Toc 5"/>
    <w:basedOn w:val="SectionVIHeader0"/>
    <w:link w:val="Titulo1Toc5Car"/>
    <w:qFormat/>
    <w:rsid w:val="0073430A"/>
  </w:style>
  <w:style w:type="paragraph" w:customStyle="1" w:styleId="Titulo1TOC6">
    <w:name w:val="Titulo 1 TOC 6"/>
    <w:basedOn w:val="Sec8Clauses"/>
    <w:link w:val="Titulo1TOC6Car"/>
    <w:qFormat/>
    <w:rsid w:val="0073430A"/>
  </w:style>
  <w:style w:type="paragraph" w:customStyle="1" w:styleId="Titulo1TOC7">
    <w:name w:val="Titulo 1 TOC 7"/>
    <w:basedOn w:val="SectionXHeading"/>
    <w:qFormat/>
    <w:rsid w:val="0073430A"/>
  </w:style>
  <w:style w:type="paragraph" w:customStyle="1" w:styleId="tabla1titulos">
    <w:name w:val="tabla1 titulos"/>
    <w:basedOn w:val="titu1toc1"/>
    <w:link w:val="tabla1titulosCar"/>
    <w:qFormat/>
    <w:rsid w:val="0073430A"/>
    <w:rPr>
      <w:bCs/>
      <w:lang w:val="es-ES"/>
    </w:rPr>
  </w:style>
  <w:style w:type="paragraph" w:customStyle="1" w:styleId="Tabla1Subtitulo">
    <w:name w:val="Tabla 1 Subtitulo"/>
    <w:basedOn w:val="tit2toc1"/>
    <w:link w:val="Tabla1SubtituloCar"/>
    <w:qFormat/>
    <w:rsid w:val="0073430A"/>
    <w:rPr>
      <w:bCs/>
      <w:lang w:val="es-ES"/>
    </w:rPr>
  </w:style>
  <w:style w:type="character" w:customStyle="1" w:styleId="Part1Car">
    <w:name w:val="Part 1 Car"/>
    <w:basedOn w:val="DefaultParagraphFont"/>
    <w:link w:val="Part1"/>
    <w:rsid w:val="0073430A"/>
    <w:rPr>
      <w:rFonts w:ascii="Times New Roman" w:eastAsia="Times New Roman" w:hAnsi="Times New Roman" w:cs="Times New Roman"/>
      <w:b/>
      <w:kern w:val="0"/>
      <w:sz w:val="48"/>
      <w:szCs w:val="20"/>
      <w14:ligatures w14:val="none"/>
    </w:rPr>
  </w:style>
  <w:style w:type="character" w:customStyle="1" w:styleId="titu1toc1Car">
    <w:name w:val="titu 1 toc 1 Car"/>
    <w:basedOn w:val="Part1Car"/>
    <w:link w:val="titu1toc1"/>
    <w:rsid w:val="0073430A"/>
    <w:rPr>
      <w:rFonts w:ascii="Times New Roman" w:eastAsia="Times New Roman" w:hAnsi="Times New Roman" w:cs="Times New Roman"/>
      <w:b/>
      <w:kern w:val="0"/>
      <w:sz w:val="48"/>
      <w:szCs w:val="20"/>
      <w14:ligatures w14:val="none"/>
    </w:rPr>
  </w:style>
  <w:style w:type="character" w:customStyle="1" w:styleId="tabla1titulosCar">
    <w:name w:val="tabla1 titulos Car"/>
    <w:basedOn w:val="titu1toc1Car"/>
    <w:link w:val="tabla1titulos"/>
    <w:rsid w:val="0073430A"/>
    <w:rPr>
      <w:rFonts w:ascii="Times New Roman" w:eastAsia="Times New Roman" w:hAnsi="Times New Roman" w:cs="Times New Roman"/>
      <w:b/>
      <w:bCs/>
      <w:kern w:val="0"/>
      <w:sz w:val="48"/>
      <w:szCs w:val="20"/>
      <w:lang w:val="es-ES"/>
      <w14:ligatures w14:val="none"/>
    </w:rPr>
  </w:style>
  <w:style w:type="paragraph" w:customStyle="1" w:styleId="Tabla2Titulo">
    <w:name w:val="Tabla 2 Titulo"/>
    <w:basedOn w:val="Titulo1Toc2"/>
    <w:link w:val="Tabla2TituloCar"/>
    <w:qFormat/>
    <w:rsid w:val="0073430A"/>
    <w:rPr>
      <w:bCs/>
      <w:lang w:val="es-ES"/>
    </w:rPr>
  </w:style>
  <w:style w:type="character" w:customStyle="1" w:styleId="SectionIIIHeading1Car">
    <w:name w:val="Section III Heading 1 Car"/>
    <w:basedOn w:val="DefaultParagraphFont"/>
    <w:link w:val="SectionIIIHeading1"/>
    <w:rsid w:val="0073430A"/>
    <w:rPr>
      <w:rFonts w:ascii="Times New Roman" w:eastAsia="Times New Roman" w:hAnsi="Times New Roman" w:cs="Times New Roman"/>
      <w:b/>
      <w:kern w:val="0"/>
      <w14:ligatures w14:val="none"/>
    </w:rPr>
  </w:style>
  <w:style w:type="character" w:customStyle="1" w:styleId="SectionHeadingCar">
    <w:name w:val="Section Heading Car"/>
    <w:basedOn w:val="SectionIIIHeading1Car"/>
    <w:link w:val="SectionHeading"/>
    <w:rsid w:val="0073430A"/>
    <w:rPr>
      <w:rFonts w:ascii="Times New Roman" w:eastAsia="Times New Roman" w:hAnsi="Times New Roman" w:cs="Times New Roman"/>
      <w:b/>
      <w:kern w:val="0"/>
      <w:sz w:val="44"/>
      <w14:ligatures w14:val="none"/>
    </w:rPr>
  </w:style>
  <w:style w:type="character" w:customStyle="1" w:styleId="tit2toc1Car">
    <w:name w:val="tit2 toc 1 Car"/>
    <w:basedOn w:val="SectionHeadingCar"/>
    <w:link w:val="tit2toc1"/>
    <w:rsid w:val="0073430A"/>
    <w:rPr>
      <w:rFonts w:ascii="Times New Roman" w:eastAsia="Times New Roman" w:hAnsi="Times New Roman" w:cs="Times New Roman"/>
      <w:b/>
      <w:kern w:val="0"/>
      <w:sz w:val="44"/>
      <w14:ligatures w14:val="none"/>
    </w:rPr>
  </w:style>
  <w:style w:type="character" w:customStyle="1" w:styleId="Tabla1SubtituloCar">
    <w:name w:val="Tabla 1 Subtitulo Car"/>
    <w:basedOn w:val="tit2toc1Car"/>
    <w:link w:val="Tabla1Subtitulo"/>
    <w:rsid w:val="0073430A"/>
    <w:rPr>
      <w:rFonts w:ascii="Times New Roman" w:eastAsia="Times New Roman" w:hAnsi="Times New Roman" w:cs="Times New Roman"/>
      <w:b/>
      <w:bCs/>
      <w:kern w:val="0"/>
      <w:sz w:val="44"/>
      <w:lang w:val="es-ES"/>
      <w14:ligatures w14:val="none"/>
    </w:rPr>
  </w:style>
  <w:style w:type="paragraph" w:customStyle="1" w:styleId="Tabla2Subtitulos">
    <w:name w:val="Tabla 2 Subtitulos"/>
    <w:basedOn w:val="Titulo2Toc2"/>
    <w:link w:val="Tabla2SubtitulosCar"/>
    <w:qFormat/>
    <w:rsid w:val="0073430A"/>
    <w:rPr>
      <w:lang w:val="es-ES"/>
    </w:rPr>
  </w:style>
  <w:style w:type="character" w:customStyle="1" w:styleId="Titulo1Toc2Car">
    <w:name w:val="Titulo 1 Toc 2 Car"/>
    <w:basedOn w:val="BodyText2Char"/>
    <w:link w:val="Titulo1Toc2"/>
    <w:rsid w:val="0073430A"/>
    <w:rPr>
      <w:rFonts w:ascii="Arial" w:eastAsia="Times New Roman" w:hAnsi="Arial" w:cs="Times New Roman"/>
      <w:b/>
      <w:kern w:val="0"/>
      <w:sz w:val="28"/>
      <w:szCs w:val="20"/>
      <w14:ligatures w14:val="none"/>
    </w:rPr>
  </w:style>
  <w:style w:type="character" w:customStyle="1" w:styleId="Tabla2TituloCar">
    <w:name w:val="Tabla 2 Titulo Car"/>
    <w:basedOn w:val="Titulo1Toc2Car"/>
    <w:link w:val="Tabla2Titulo"/>
    <w:rsid w:val="0073430A"/>
    <w:rPr>
      <w:rFonts w:ascii="Arial" w:eastAsia="Times New Roman" w:hAnsi="Arial" w:cs="Times New Roman"/>
      <w:b/>
      <w:bCs/>
      <w:kern w:val="0"/>
      <w:sz w:val="28"/>
      <w:szCs w:val="20"/>
      <w:lang w:val="es-ES"/>
      <w14:ligatures w14:val="none"/>
    </w:rPr>
  </w:style>
  <w:style w:type="paragraph" w:customStyle="1" w:styleId="Tabla3titulo">
    <w:name w:val="Tabla3 titulo"/>
    <w:basedOn w:val="Titulo1Toc3"/>
    <w:link w:val="Tabla3tituloCar"/>
    <w:qFormat/>
    <w:rsid w:val="0073430A"/>
    <w:rPr>
      <w:bCs/>
      <w:lang w:val="es-ES"/>
    </w:rPr>
  </w:style>
  <w:style w:type="character" w:customStyle="1" w:styleId="Heading1-ClausenameCar">
    <w:name w:val="Heading 1- Clause name Car"/>
    <w:basedOn w:val="DefaultParagraphFont"/>
    <w:link w:val="Heading1-Clausename"/>
    <w:rsid w:val="0073430A"/>
    <w:rPr>
      <w:rFonts w:ascii="Times New Roman" w:eastAsia="Times New Roman" w:hAnsi="Times New Roman" w:cs="Times New Roman"/>
      <w:b/>
      <w:kern w:val="0"/>
      <w14:ligatures w14:val="none"/>
    </w:rPr>
  </w:style>
  <w:style w:type="character" w:customStyle="1" w:styleId="Sec1-ClausesCar">
    <w:name w:val="Sec1-Clauses Car"/>
    <w:basedOn w:val="Heading1-ClausenameCar"/>
    <w:link w:val="Sec1-Clauses"/>
    <w:rsid w:val="0073430A"/>
    <w:rPr>
      <w:rFonts w:ascii="Times New Roman" w:eastAsia="Times New Roman" w:hAnsi="Times New Roman" w:cs="Times New Roman"/>
      <w:b/>
      <w:kern w:val="0"/>
      <w14:ligatures w14:val="none"/>
    </w:rPr>
  </w:style>
  <w:style w:type="character" w:customStyle="1" w:styleId="Sec1-ClausesAfter10pt1Car">
    <w:name w:val="Sec1-Clauses + After:  10 pt1 Car"/>
    <w:basedOn w:val="Sec1-ClausesCar"/>
    <w:link w:val="Sec1-ClausesAfter10pt1"/>
    <w:rsid w:val="0073430A"/>
    <w:rPr>
      <w:rFonts w:ascii="Times New Roman" w:eastAsia="Times New Roman" w:hAnsi="Times New Roman" w:cs="Times New Roman"/>
      <w:b/>
      <w:bCs/>
      <w:kern w:val="0"/>
      <w14:ligatures w14:val="none"/>
    </w:rPr>
  </w:style>
  <w:style w:type="character" w:customStyle="1" w:styleId="Titulo2Toc2Car">
    <w:name w:val="Titulo 2 Toc 2 Car"/>
    <w:basedOn w:val="Sec1-ClausesAfter10pt1Car"/>
    <w:link w:val="Titulo2Toc2"/>
    <w:rsid w:val="0073430A"/>
    <w:rPr>
      <w:rFonts w:ascii="Times New Roman" w:eastAsia="Times New Roman" w:hAnsi="Times New Roman" w:cs="Times New Roman"/>
      <w:b/>
      <w:bCs/>
      <w:kern w:val="0"/>
      <w14:ligatures w14:val="none"/>
    </w:rPr>
  </w:style>
  <w:style w:type="character" w:customStyle="1" w:styleId="Tabla2SubtitulosCar">
    <w:name w:val="Tabla 2 Subtitulos Car"/>
    <w:basedOn w:val="Titulo2Toc2Car"/>
    <w:link w:val="Tabla2Subtitulos"/>
    <w:rsid w:val="0073430A"/>
    <w:rPr>
      <w:rFonts w:ascii="Times New Roman" w:eastAsia="Times New Roman" w:hAnsi="Times New Roman" w:cs="Times New Roman"/>
      <w:b/>
      <w:bCs/>
      <w:kern w:val="0"/>
      <w:lang w:val="es-ES"/>
      <w14:ligatures w14:val="none"/>
    </w:rPr>
  </w:style>
  <w:style w:type="paragraph" w:customStyle="1" w:styleId="Tanla4titulo">
    <w:name w:val="Tanla4 titulo"/>
    <w:basedOn w:val="Titulo1Toc4"/>
    <w:link w:val="Tanla4tituloCar"/>
    <w:qFormat/>
    <w:rsid w:val="0073430A"/>
    <w:rPr>
      <w:bCs/>
      <w:lang w:val="es-ES"/>
    </w:rPr>
  </w:style>
  <w:style w:type="character" w:customStyle="1" w:styleId="Titulo1Toc3Car">
    <w:name w:val="Titulo 1 Toc 3 Car"/>
    <w:basedOn w:val="SectionIIIHeading1Car"/>
    <w:link w:val="Titulo1Toc3"/>
    <w:rsid w:val="0073430A"/>
    <w:rPr>
      <w:rFonts w:ascii="Times New Roman" w:eastAsia="Times New Roman" w:hAnsi="Times New Roman" w:cs="Times New Roman"/>
      <w:b/>
      <w:kern w:val="0"/>
      <w14:ligatures w14:val="none"/>
    </w:rPr>
  </w:style>
  <w:style w:type="character" w:customStyle="1" w:styleId="Tabla3tituloCar">
    <w:name w:val="Tabla3 titulo Car"/>
    <w:basedOn w:val="Titulo1Toc3Car"/>
    <w:link w:val="Tabla3titulo"/>
    <w:rsid w:val="0073430A"/>
    <w:rPr>
      <w:rFonts w:ascii="Times New Roman" w:eastAsia="Times New Roman" w:hAnsi="Times New Roman" w:cs="Times New Roman"/>
      <w:b/>
      <w:bCs/>
      <w:kern w:val="0"/>
      <w:lang w:val="es-ES"/>
      <w14:ligatures w14:val="none"/>
    </w:rPr>
  </w:style>
  <w:style w:type="paragraph" w:customStyle="1" w:styleId="Tabla6titulo">
    <w:name w:val="Tabla6 titulo"/>
    <w:basedOn w:val="Titulo1Toc5"/>
    <w:link w:val="Tabla6tituloCar"/>
    <w:qFormat/>
    <w:rsid w:val="0073430A"/>
    <w:rPr>
      <w:bCs/>
      <w:lang w:val="es-ES"/>
    </w:rPr>
  </w:style>
  <w:style w:type="character" w:customStyle="1" w:styleId="Titulo1Toc4Car">
    <w:name w:val="Titulo 1 Toc 4 Car"/>
    <w:basedOn w:val="SectionVHeaderCar"/>
    <w:link w:val="Titulo1Toc4"/>
    <w:rsid w:val="0073430A"/>
    <w:rPr>
      <w:rFonts w:ascii="Arial" w:eastAsia="Times New Roman" w:hAnsi="Arial" w:cs="Times New Roman"/>
      <w:b/>
      <w:kern w:val="0"/>
      <w:sz w:val="32"/>
      <w:szCs w:val="20"/>
      <w14:ligatures w14:val="none"/>
    </w:rPr>
  </w:style>
  <w:style w:type="character" w:customStyle="1" w:styleId="Tanla4tituloCar">
    <w:name w:val="Tanla4 titulo Car"/>
    <w:basedOn w:val="Titulo1Toc4Car"/>
    <w:link w:val="Tanla4titulo"/>
    <w:rsid w:val="0073430A"/>
    <w:rPr>
      <w:rFonts w:ascii="Arial" w:eastAsia="Times New Roman" w:hAnsi="Arial" w:cs="Times New Roman"/>
      <w:b/>
      <w:bCs/>
      <w:kern w:val="0"/>
      <w:sz w:val="32"/>
      <w:szCs w:val="20"/>
      <w:lang w:val="es-ES"/>
      <w14:ligatures w14:val="none"/>
    </w:rPr>
  </w:style>
  <w:style w:type="paragraph" w:customStyle="1" w:styleId="Tabla7Titulos">
    <w:name w:val="Tabla7 Titulos"/>
    <w:basedOn w:val="Titulo1TOC6"/>
    <w:link w:val="Tabla7TitulosCar"/>
    <w:qFormat/>
    <w:rsid w:val="0073430A"/>
    <w:rPr>
      <w:lang w:val="es-ES"/>
    </w:rPr>
  </w:style>
  <w:style w:type="character" w:customStyle="1" w:styleId="SectionVIHeaderCar">
    <w:name w:val="Section VI. Header Car"/>
    <w:basedOn w:val="SectionVHeaderCar"/>
    <w:link w:val="SectionVIHeader0"/>
    <w:rsid w:val="0073430A"/>
    <w:rPr>
      <w:rFonts w:ascii="Arial" w:eastAsia="Times New Roman" w:hAnsi="Arial" w:cs="Times New Roman"/>
      <w:b/>
      <w:kern w:val="0"/>
      <w:sz w:val="36"/>
      <w:szCs w:val="20"/>
      <w14:ligatures w14:val="none"/>
    </w:rPr>
  </w:style>
  <w:style w:type="character" w:customStyle="1" w:styleId="Titulo1Toc5Car">
    <w:name w:val="Titulo 1 Toc 5 Car"/>
    <w:basedOn w:val="SectionVIHeaderCar"/>
    <w:link w:val="Titulo1Toc5"/>
    <w:rsid w:val="0073430A"/>
    <w:rPr>
      <w:rFonts w:ascii="Arial" w:eastAsia="Times New Roman" w:hAnsi="Arial" w:cs="Times New Roman"/>
      <w:b/>
      <w:kern w:val="0"/>
      <w:sz w:val="36"/>
      <w:szCs w:val="20"/>
      <w14:ligatures w14:val="none"/>
    </w:rPr>
  </w:style>
  <w:style w:type="character" w:customStyle="1" w:styleId="Tabla6tituloCar">
    <w:name w:val="Tabla6 titulo Car"/>
    <w:basedOn w:val="Titulo1Toc5Car"/>
    <w:link w:val="Tabla6titulo"/>
    <w:rsid w:val="0073430A"/>
    <w:rPr>
      <w:rFonts w:ascii="Arial" w:eastAsia="Times New Roman" w:hAnsi="Arial" w:cs="Times New Roman"/>
      <w:b/>
      <w:bCs/>
      <w:kern w:val="0"/>
      <w:sz w:val="36"/>
      <w:szCs w:val="20"/>
      <w:lang w:val="es-ES"/>
      <w14:ligatures w14:val="none"/>
    </w:rPr>
  </w:style>
  <w:style w:type="paragraph" w:customStyle="1" w:styleId="Tabla8titulo">
    <w:name w:val="Tabla8 titulo"/>
    <w:basedOn w:val="S9Header"/>
    <w:link w:val="Tabla8tituloCar"/>
    <w:qFormat/>
    <w:rsid w:val="0073430A"/>
    <w:rPr>
      <w:lang w:val="es-ES"/>
    </w:rPr>
  </w:style>
  <w:style w:type="character" w:customStyle="1" w:styleId="Sec8ClausesCar">
    <w:name w:val="Sec 8 Clauses Car"/>
    <w:basedOn w:val="Sec1-ClausesAfter10pt1Car"/>
    <w:link w:val="Sec8Clauses"/>
    <w:rsid w:val="0073430A"/>
    <w:rPr>
      <w:rFonts w:ascii="Times New Roman" w:eastAsia="Times New Roman" w:hAnsi="Times New Roman" w:cs="Times New Roman"/>
      <w:b/>
      <w:bCs/>
      <w:kern w:val="0"/>
      <w14:ligatures w14:val="none"/>
    </w:rPr>
  </w:style>
  <w:style w:type="character" w:customStyle="1" w:styleId="Titulo1TOC6Car">
    <w:name w:val="Titulo 1 TOC 6 Car"/>
    <w:basedOn w:val="Sec8ClausesCar"/>
    <w:link w:val="Titulo1TOC6"/>
    <w:rsid w:val="0073430A"/>
    <w:rPr>
      <w:rFonts w:ascii="Times New Roman" w:eastAsia="Times New Roman" w:hAnsi="Times New Roman" w:cs="Times New Roman"/>
      <w:b/>
      <w:bCs/>
      <w:kern w:val="0"/>
      <w14:ligatures w14:val="none"/>
    </w:rPr>
  </w:style>
  <w:style w:type="character" w:customStyle="1" w:styleId="Tabla7TitulosCar">
    <w:name w:val="Tabla7 Titulos Car"/>
    <w:basedOn w:val="Titulo1TOC6Car"/>
    <w:link w:val="Tabla7Titulos"/>
    <w:rsid w:val="0073430A"/>
    <w:rPr>
      <w:rFonts w:ascii="Times New Roman" w:eastAsia="Times New Roman" w:hAnsi="Times New Roman" w:cs="Times New Roman"/>
      <w:b/>
      <w:bCs/>
      <w:kern w:val="0"/>
      <w:lang w:val="es-ES"/>
      <w14:ligatures w14:val="none"/>
    </w:rPr>
  </w:style>
  <w:style w:type="character" w:customStyle="1" w:styleId="S9HeaderCar">
    <w:name w:val="S9 Header Car"/>
    <w:basedOn w:val="DefaultParagraphFont"/>
    <w:link w:val="S9Header"/>
    <w:rsid w:val="0073430A"/>
    <w:rPr>
      <w:rFonts w:ascii="Times New Roman" w:eastAsia="Times New Roman" w:hAnsi="Times New Roman" w:cs="Times New Roman"/>
      <w:b/>
      <w:kern w:val="0"/>
      <w:sz w:val="36"/>
      <w14:ligatures w14:val="none"/>
    </w:rPr>
  </w:style>
  <w:style w:type="character" w:customStyle="1" w:styleId="Tabla8tituloCar">
    <w:name w:val="Tabla8 titulo Car"/>
    <w:basedOn w:val="S9HeaderCar"/>
    <w:link w:val="Tabla8titulo"/>
    <w:rsid w:val="0073430A"/>
    <w:rPr>
      <w:rFonts w:ascii="Times New Roman" w:eastAsia="Times New Roman" w:hAnsi="Times New Roman" w:cs="Times New Roman"/>
      <w:b/>
      <w:kern w:val="0"/>
      <w:sz w:val="36"/>
      <w:lang w:val="es-ES"/>
      <w14:ligatures w14:val="none"/>
    </w:rPr>
  </w:style>
  <w:style w:type="character" w:customStyle="1" w:styleId="UnresolvedMention2">
    <w:name w:val="Unresolved Mention2"/>
    <w:basedOn w:val="DefaultParagraphFont"/>
    <w:uiPriority w:val="99"/>
    <w:semiHidden/>
    <w:unhideWhenUsed/>
    <w:rsid w:val="0073430A"/>
    <w:rPr>
      <w:color w:val="605E5C"/>
      <w:shd w:val="clear" w:color="auto" w:fill="E1DFDD"/>
    </w:rPr>
  </w:style>
  <w:style w:type="paragraph" w:customStyle="1" w:styleId="texto2">
    <w:name w:val="texto2"/>
    <w:basedOn w:val="Normal"/>
    <w:rsid w:val="0073430A"/>
    <w:pPr>
      <w:spacing w:after="0" w:line="240" w:lineRule="auto"/>
      <w:ind w:left="900"/>
      <w:jc w:val="both"/>
    </w:pPr>
    <w:rPr>
      <w:rFonts w:ascii="Arial" w:eastAsia="Times New Roman" w:hAnsi="Arial" w:cs="Arial"/>
      <w:kern w:val="0"/>
      <w:lang w:val="es-MX"/>
      <w14:ligatures w14:val="none"/>
    </w:rPr>
  </w:style>
  <w:style w:type="character" w:customStyle="1" w:styleId="None">
    <w:name w:val="None"/>
    <w:rsid w:val="0073430A"/>
  </w:style>
  <w:style w:type="paragraph" w:customStyle="1" w:styleId="pf0">
    <w:name w:val="pf0"/>
    <w:basedOn w:val="Normal"/>
    <w:rsid w:val="0073430A"/>
    <w:pPr>
      <w:spacing w:before="100" w:beforeAutospacing="1" w:after="100" w:afterAutospacing="1" w:line="240" w:lineRule="auto"/>
    </w:pPr>
    <w:rPr>
      <w:rFonts w:ascii="Times New Roman" w:eastAsia="Times New Roman" w:hAnsi="Times New Roman" w:cs="Times New Roman"/>
      <w:kern w:val="0"/>
      <w:lang w:val="es-DO" w:eastAsia="zh-CN"/>
      <w14:ligatures w14:val="none"/>
    </w:rPr>
  </w:style>
  <w:style w:type="character" w:customStyle="1" w:styleId="cf01">
    <w:name w:val="cf01"/>
    <w:basedOn w:val="DefaultParagraphFont"/>
    <w:rsid w:val="0073430A"/>
    <w:rPr>
      <w:rFonts w:ascii="Segoe UI" w:hAnsi="Segoe UI" w:cs="Segoe UI" w:hint="default"/>
      <w:sz w:val="18"/>
      <w:szCs w:val="18"/>
    </w:rPr>
  </w:style>
  <w:style w:type="paragraph" w:customStyle="1" w:styleId="Body">
    <w:name w:val="Body"/>
    <w:rsid w:val="0073430A"/>
    <w:pPr>
      <w:spacing w:after="0" w:line="240" w:lineRule="auto"/>
    </w:pPr>
    <w:rPr>
      <w:rFonts w:ascii="Times New Roman" w:eastAsia="Arial Unicode MS" w:hAnsi="Times New Roman" w:cs="Arial Unicode MS"/>
      <w:color w:val="000000"/>
      <w:kern w:val="0"/>
      <w:u w:color="000000"/>
      <w14:ligatures w14:val="none"/>
    </w:rPr>
  </w:style>
  <w:style w:type="paragraph" w:styleId="Revision">
    <w:name w:val="Revision"/>
    <w:hidden/>
    <w:uiPriority w:val="99"/>
    <w:unhideWhenUsed/>
    <w:rsid w:val="0073430A"/>
    <w:pPr>
      <w:spacing w:after="0" w:line="240" w:lineRule="auto"/>
    </w:pPr>
    <w:rPr>
      <w:rFonts w:ascii="Times New Roman" w:eastAsia="Times New Roman" w:hAnsi="Times New Roman" w:cs="Times New Roman"/>
      <w:kern w:val="0"/>
      <w14:ligatures w14:val="none"/>
    </w:rPr>
  </w:style>
  <w:style w:type="character" w:customStyle="1" w:styleId="Mencinsinresolver1">
    <w:name w:val="Mención sin resolver1"/>
    <w:basedOn w:val="DefaultParagraphFont"/>
    <w:uiPriority w:val="99"/>
    <w:semiHidden/>
    <w:unhideWhenUsed/>
    <w:rsid w:val="0073430A"/>
    <w:rPr>
      <w:color w:val="605E5C"/>
      <w:shd w:val="clear" w:color="auto" w:fill="E1DFDD"/>
    </w:rPr>
  </w:style>
  <w:style w:type="paragraph" w:customStyle="1" w:styleId="msonormal0">
    <w:name w:val="msonormal"/>
    <w:basedOn w:val="Normal"/>
    <w:rsid w:val="0073430A"/>
    <w:pPr>
      <w:spacing w:before="100" w:beforeAutospacing="1" w:after="100" w:afterAutospacing="1" w:line="240" w:lineRule="auto"/>
    </w:pPr>
    <w:rPr>
      <w:rFonts w:ascii="Times New Roman" w:eastAsia="Times New Roman" w:hAnsi="Times New Roman" w:cs="Times New Roman"/>
      <w:kern w:val="0"/>
      <w:lang w:val="es-DO" w:eastAsia="zh-CN"/>
      <w14:ligatures w14:val="none"/>
    </w:rPr>
  </w:style>
  <w:style w:type="character" w:customStyle="1" w:styleId="ui-provider">
    <w:name w:val="ui-provider"/>
    <w:basedOn w:val="DefaultParagraphFont"/>
    <w:rsid w:val="00734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64</Pages>
  <Words>12274</Words>
  <Characters>69965</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Sary Paola Fernández Ureña</dc:creator>
  <cp:keywords/>
  <dc:description/>
  <cp:lastModifiedBy>Sary Paola Fernández Ureña</cp:lastModifiedBy>
  <cp:revision>2</cp:revision>
  <dcterms:created xsi:type="dcterms:W3CDTF">2025-07-31T18:34:00Z</dcterms:created>
  <dcterms:modified xsi:type="dcterms:W3CDTF">2025-07-31T18:46:00Z</dcterms:modified>
</cp:coreProperties>
</file>