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C939" w14:textId="77777777" w:rsidR="0073430A" w:rsidRPr="00CE1F5D" w:rsidRDefault="0073430A" w:rsidP="00CE1F5D">
      <w:pPr>
        <w:spacing w:after="0" w:line="240" w:lineRule="auto"/>
        <w:jc w:val="center"/>
        <w:rPr>
          <w:rFonts w:ascii="Times New Roman" w:hAnsi="Times New Roman" w:cs="Times New Roman"/>
          <w:b/>
          <w:sz w:val="20"/>
          <w:szCs w:val="20"/>
          <w:lang w:val="es-DO"/>
        </w:rPr>
      </w:pPr>
      <w:r w:rsidRPr="00CE1F5D">
        <w:rPr>
          <w:rFonts w:ascii="Times New Roman" w:hAnsi="Times New Roman" w:cs="Times New Roman"/>
          <w:b/>
          <w:sz w:val="20"/>
          <w:szCs w:val="20"/>
          <w:lang w:val="es-DO"/>
        </w:rPr>
        <w:t>ESPECIFICACIONES T</w:t>
      </w:r>
      <w:r w:rsidRPr="00CE1F5D">
        <w:rPr>
          <w:rFonts w:ascii="Times New Roman" w:hAnsi="Times New Roman" w:cs="Times New Roman"/>
          <w:b/>
          <w:sz w:val="20"/>
          <w:szCs w:val="20"/>
        </w:rPr>
        <w:t>É</w:t>
      </w:r>
      <w:r w:rsidRPr="00CE1F5D">
        <w:rPr>
          <w:rFonts w:ascii="Times New Roman" w:hAnsi="Times New Roman" w:cs="Times New Roman"/>
          <w:b/>
          <w:sz w:val="20"/>
          <w:szCs w:val="20"/>
          <w:lang w:val="es-DO"/>
        </w:rPr>
        <w:t>CNICAS</w:t>
      </w:r>
    </w:p>
    <w:p w14:paraId="7C300D7E" w14:textId="77777777" w:rsidR="0073430A" w:rsidRPr="00CE1F5D" w:rsidRDefault="0073430A" w:rsidP="00CE1F5D">
      <w:pPr>
        <w:spacing w:after="0" w:line="240" w:lineRule="auto"/>
        <w:jc w:val="center"/>
        <w:rPr>
          <w:rFonts w:ascii="Times New Roman" w:hAnsi="Times New Roman" w:cs="Times New Roman"/>
          <w:b/>
          <w:sz w:val="20"/>
          <w:szCs w:val="20"/>
          <w:lang w:val="es-DO"/>
        </w:rPr>
      </w:pPr>
    </w:p>
    <w:tbl>
      <w:tblPr>
        <w:tblW w:w="0" w:type="auto"/>
        <w:tblInd w:w="-289" w:type="dxa"/>
        <w:tblLook w:val="04A0" w:firstRow="1" w:lastRow="0" w:firstColumn="1" w:lastColumn="0" w:noHBand="0" w:noVBand="1"/>
      </w:tblPr>
      <w:tblGrid>
        <w:gridCol w:w="712"/>
        <w:gridCol w:w="1947"/>
        <w:gridCol w:w="2726"/>
        <w:gridCol w:w="2160"/>
        <w:gridCol w:w="1049"/>
        <w:gridCol w:w="1045"/>
      </w:tblGrid>
      <w:tr w:rsidR="002A3EDF" w:rsidRPr="00CE1F5D" w14:paraId="066AB376" w14:textId="77777777" w:rsidTr="00EB1531">
        <w:trPr>
          <w:trHeight w:val="1547"/>
          <w:tblHeader/>
        </w:trPr>
        <w:tc>
          <w:tcPr>
            <w:tcW w:w="0" w:type="auto"/>
            <w:tcBorders>
              <w:top w:val="single" w:sz="4" w:space="0" w:color="000000"/>
              <w:left w:val="single" w:sz="4" w:space="0" w:color="000000"/>
              <w:bottom w:val="single" w:sz="4" w:space="0" w:color="000000"/>
              <w:right w:val="single" w:sz="4" w:space="0" w:color="000000"/>
            </w:tcBorders>
            <w:shd w:val="clear" w:color="1F3864" w:fill="1F3864"/>
            <w:vAlign w:val="center"/>
            <w:hideMark/>
          </w:tcPr>
          <w:p w14:paraId="5D593608" w14:textId="77777777" w:rsidR="002A3EDF" w:rsidRPr="00CE1F5D" w:rsidRDefault="002A3EDF" w:rsidP="00EB1531">
            <w:pPr>
              <w:spacing w:line="240" w:lineRule="auto"/>
              <w:ind w:hanging="107"/>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ITEM:</w:t>
            </w:r>
          </w:p>
          <w:p w14:paraId="77906C12"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 xml:space="preserve"> 1.1</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7A8EF5EE" w14:textId="77777777" w:rsidR="002A3EDF" w:rsidRPr="00CE1F5D" w:rsidRDefault="002A3EDF"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DENOMINACIÓN DEL EQUIPO:</w:t>
            </w:r>
          </w:p>
          <w:p w14:paraId="467CDB81" w14:textId="77777777" w:rsidR="002A3EDF" w:rsidRPr="00CE1F5D" w:rsidRDefault="002A3EDF" w:rsidP="00CE1F5D">
            <w:pPr>
              <w:spacing w:line="240" w:lineRule="auto"/>
              <w:ind w:hanging="107"/>
              <w:jc w:val="center"/>
              <w:rPr>
                <w:rFonts w:ascii="Times New Roman" w:hAnsi="Times New Roman" w:cs="Times New Roman"/>
                <w:b/>
                <w:bCs/>
                <w:color w:val="FFFFFF" w:themeColor="background1"/>
                <w:sz w:val="20"/>
                <w:szCs w:val="20"/>
                <w:lang w:val="es-DO"/>
              </w:rPr>
            </w:pPr>
            <w:r w:rsidRPr="00CE1F5D">
              <w:rPr>
                <w:rFonts w:ascii="Times New Roman" w:hAnsi="Times New Roman" w:cs="Times New Roman"/>
                <w:b/>
                <w:bCs/>
                <w:color w:val="FFFFFF" w:themeColor="background1"/>
                <w:sz w:val="20"/>
                <w:szCs w:val="20"/>
                <w:lang w:val="es-DO"/>
              </w:rPr>
              <w:t>Firewall de Ultima Generación para Perímetro Empresarial</w:t>
            </w:r>
          </w:p>
          <w:p w14:paraId="3EFDB28A"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lang w:val="es-DO"/>
              </w:rPr>
            </w:pP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25B72755"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ESPECIFICACIONES TÉCNICAS REQUERIDAS</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7E6CC17D"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ESPECIFICACIONES TECNICAS DEL BIEN OFERTADO</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2D47E1E8"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MODELO Y/O MARCA</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39B240BF" w14:textId="77777777" w:rsidR="002A3EDF" w:rsidRPr="00CE1F5D" w:rsidRDefault="002A3EDF" w:rsidP="00CE1F5D">
            <w:pPr>
              <w:spacing w:line="240" w:lineRule="auto"/>
              <w:ind w:hanging="107"/>
              <w:jc w:val="center"/>
              <w:rPr>
                <w:rFonts w:ascii="Times New Roman" w:hAnsi="Times New Roman" w:cs="Times New Roman"/>
                <w:b/>
                <w:bCs/>
                <w:color w:val="FFFFFF"/>
                <w:sz w:val="20"/>
                <w:szCs w:val="20"/>
              </w:rPr>
            </w:pPr>
            <w:proofErr w:type="gramStart"/>
            <w:r w:rsidRPr="00CE1F5D">
              <w:rPr>
                <w:rFonts w:ascii="Times New Roman" w:hAnsi="Times New Roman" w:cs="Times New Roman"/>
                <w:b/>
                <w:bCs/>
                <w:color w:val="FFFFFF"/>
                <w:sz w:val="20"/>
                <w:szCs w:val="20"/>
              </w:rPr>
              <w:t>PAÍS</w:t>
            </w:r>
            <w:proofErr w:type="gramEnd"/>
            <w:r w:rsidRPr="00CE1F5D">
              <w:rPr>
                <w:rFonts w:ascii="Times New Roman" w:hAnsi="Times New Roman" w:cs="Times New Roman"/>
                <w:b/>
                <w:bCs/>
                <w:color w:val="FFFFFF"/>
                <w:sz w:val="20"/>
                <w:szCs w:val="20"/>
              </w:rPr>
              <w:t xml:space="preserve"> DE ORIGEN</w:t>
            </w:r>
          </w:p>
        </w:tc>
      </w:tr>
      <w:tr w:rsidR="002A3EDF" w:rsidRPr="00CE1F5D" w14:paraId="3BD20A1F" w14:textId="77777777" w:rsidTr="00EB1531">
        <w:trPr>
          <w:trHeight w:val="800"/>
          <w:tblHeader/>
        </w:trPr>
        <w:tc>
          <w:tcPr>
            <w:tcW w:w="0" w:type="auto"/>
            <w:gridSpan w:val="6"/>
            <w:tcBorders>
              <w:top w:val="single" w:sz="4" w:space="0" w:color="000000"/>
              <w:left w:val="single" w:sz="4" w:space="0" w:color="000000"/>
              <w:bottom w:val="single" w:sz="4" w:space="0" w:color="000000"/>
              <w:right w:val="single" w:sz="4" w:space="0" w:color="000000"/>
            </w:tcBorders>
            <w:shd w:val="clear" w:color="D0CECE" w:fill="D0CECE"/>
            <w:vAlign w:val="center"/>
            <w:hideMark/>
          </w:tcPr>
          <w:p w14:paraId="467361B3" w14:textId="77777777" w:rsidR="002A3EDF" w:rsidRPr="00CE1F5D" w:rsidRDefault="002A3EDF" w:rsidP="00CE1F5D">
            <w:pPr>
              <w:spacing w:line="240" w:lineRule="auto"/>
              <w:ind w:hanging="107"/>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000000"/>
                <w:sz w:val="20"/>
                <w:szCs w:val="20"/>
                <w:lang w:val="es-DO"/>
              </w:rPr>
              <w:t>Lote I: Infraestructura de Firewall de Ultima Generación (NGFW)</w:t>
            </w:r>
          </w:p>
          <w:p w14:paraId="5377F3D5" w14:textId="77777777" w:rsidR="002A3EDF" w:rsidRPr="00CE1F5D" w:rsidRDefault="002A3EDF" w:rsidP="00CE1F5D">
            <w:pPr>
              <w:spacing w:line="240" w:lineRule="auto"/>
              <w:ind w:hanging="107"/>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EE0000"/>
                <w:sz w:val="20"/>
                <w:szCs w:val="20"/>
                <w:u w:val="single"/>
                <w:lang w:val="es-DO"/>
              </w:rPr>
              <w:t>Nota:</w:t>
            </w:r>
            <w:r w:rsidRPr="00CE1F5D">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2A3EDF" w:rsidRPr="00CE1F5D" w14:paraId="607FF60B" w14:textId="77777777" w:rsidTr="00EB1531">
        <w:trPr>
          <w:trHeight w:val="1365"/>
        </w:trPr>
        <w:tc>
          <w:tcPr>
            <w:tcW w:w="0" w:type="auto"/>
            <w:vMerge w:val="restart"/>
            <w:tcBorders>
              <w:top w:val="nil"/>
              <w:left w:val="single" w:sz="4" w:space="0" w:color="000000"/>
              <w:bottom w:val="single" w:sz="4" w:space="0" w:color="000000"/>
              <w:right w:val="single" w:sz="4" w:space="0" w:color="000000"/>
            </w:tcBorders>
          </w:tcPr>
          <w:p w14:paraId="03DB15A4" w14:textId="77777777" w:rsidR="002A3EDF" w:rsidRPr="00CE1F5D" w:rsidRDefault="002A3EDF" w:rsidP="00CE1F5D">
            <w:pPr>
              <w:spacing w:line="240" w:lineRule="auto"/>
              <w:ind w:hanging="107"/>
              <w:jc w:val="center"/>
              <w:rPr>
                <w:rFonts w:ascii="Times New Roman" w:hAnsi="Times New Roman" w:cs="Times New Roman"/>
                <w:b/>
                <w:bCs/>
                <w:color w:val="000000"/>
                <w:sz w:val="20"/>
                <w:szCs w:val="20"/>
                <w:lang w:val="es-DO"/>
              </w:rPr>
            </w:pPr>
          </w:p>
        </w:tc>
        <w:tc>
          <w:tcPr>
            <w:tcW w:w="0" w:type="auto"/>
            <w:vMerge w:val="restart"/>
            <w:tcBorders>
              <w:top w:val="nil"/>
              <w:left w:val="single" w:sz="4" w:space="0" w:color="000000"/>
              <w:bottom w:val="single" w:sz="4" w:space="0" w:color="000000"/>
              <w:right w:val="single" w:sz="4" w:space="0" w:color="000000"/>
            </w:tcBorders>
          </w:tcPr>
          <w:p w14:paraId="06D9E7E8" w14:textId="77777777" w:rsidR="002A3EDF" w:rsidRPr="00CE1F5D" w:rsidRDefault="002A3EDF" w:rsidP="00CE1F5D">
            <w:pPr>
              <w:spacing w:line="240" w:lineRule="auto"/>
              <w:ind w:hanging="107"/>
              <w:jc w:val="center"/>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0A2730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Se requieren </w:t>
            </w:r>
            <w:r w:rsidRPr="00CE1F5D">
              <w:rPr>
                <w:rFonts w:ascii="Times New Roman" w:hAnsi="Times New Roman" w:cs="Times New Roman"/>
                <w:b/>
                <w:bCs/>
                <w:color w:val="000000"/>
                <w:sz w:val="20"/>
                <w:szCs w:val="20"/>
                <w:lang w:val="es-DO"/>
              </w:rPr>
              <w:t>dos (2) Firewalls de última generación</w:t>
            </w:r>
            <w:r w:rsidRPr="00CE1F5D">
              <w:rPr>
                <w:rFonts w:ascii="Times New Roman" w:hAnsi="Times New Roman" w:cs="Times New Roman"/>
                <w:color w:val="000000"/>
                <w:sz w:val="20"/>
                <w:szCs w:val="20"/>
                <w:lang w:val="es-DO"/>
              </w:rPr>
              <w:t xml:space="preserve"> o NGFW, ambos instalados en el perímetro de la red empresarial del Ministerio e instalados bajo el esquema de alta disponibilidad (Modos: activo/activo, activo/pasivo).</w:t>
            </w:r>
          </w:p>
        </w:tc>
        <w:tc>
          <w:tcPr>
            <w:tcW w:w="0" w:type="auto"/>
            <w:tcBorders>
              <w:top w:val="nil"/>
              <w:left w:val="nil"/>
              <w:bottom w:val="single" w:sz="4" w:space="0" w:color="000000"/>
              <w:right w:val="single" w:sz="4" w:space="0" w:color="000000"/>
            </w:tcBorders>
            <w:vAlign w:val="center"/>
            <w:hideMark/>
          </w:tcPr>
          <w:p w14:paraId="2323421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AAB138C" w14:textId="77777777" w:rsidR="002A3EDF" w:rsidRPr="00CE1F5D" w:rsidRDefault="002A3EDF" w:rsidP="00CE1F5D">
            <w:pPr>
              <w:spacing w:line="240" w:lineRule="auto"/>
              <w:ind w:left="31"/>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019954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0AB59B7" w14:textId="77777777" w:rsidTr="00EB1531">
        <w:trPr>
          <w:trHeight w:val="1200"/>
        </w:trPr>
        <w:tc>
          <w:tcPr>
            <w:tcW w:w="0" w:type="auto"/>
            <w:vMerge/>
            <w:tcBorders>
              <w:top w:val="nil"/>
              <w:left w:val="single" w:sz="4" w:space="0" w:color="000000"/>
              <w:bottom w:val="single" w:sz="4" w:space="0" w:color="000000"/>
              <w:right w:val="single" w:sz="4" w:space="0" w:color="000000"/>
            </w:tcBorders>
            <w:vAlign w:val="center"/>
          </w:tcPr>
          <w:p w14:paraId="280EE182"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DEE061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F6BFC8B"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NGFW de contar con un motor de ML para prevención de amenazas desconocidas en tiempo real para limitar la transferencia no autorizada de datos y archivos y detectar y bloquear una amplia gama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navegación web peligrosa y objetivos y amenazas desconocidas.</w:t>
            </w:r>
          </w:p>
        </w:tc>
        <w:tc>
          <w:tcPr>
            <w:tcW w:w="0" w:type="auto"/>
            <w:tcBorders>
              <w:top w:val="nil"/>
              <w:left w:val="nil"/>
              <w:bottom w:val="single" w:sz="4" w:space="0" w:color="000000"/>
              <w:right w:val="single" w:sz="4" w:space="0" w:color="000000"/>
            </w:tcBorders>
            <w:vAlign w:val="center"/>
            <w:hideMark/>
          </w:tcPr>
          <w:p w14:paraId="3CC41AB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A41BD7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70F4A8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6F5142DD" w14:textId="77777777" w:rsidTr="00EB1531">
        <w:trPr>
          <w:trHeight w:val="1260"/>
        </w:trPr>
        <w:tc>
          <w:tcPr>
            <w:tcW w:w="0" w:type="auto"/>
            <w:vMerge/>
            <w:tcBorders>
              <w:top w:val="nil"/>
              <w:left w:val="single" w:sz="4" w:space="0" w:color="000000"/>
              <w:bottom w:val="single" w:sz="4" w:space="0" w:color="000000"/>
              <w:right w:val="single" w:sz="4" w:space="0" w:color="000000"/>
            </w:tcBorders>
            <w:vAlign w:val="center"/>
          </w:tcPr>
          <w:p w14:paraId="489D833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DBED41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CDBE4EC"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permitir la detección de amenazas de día cero complejas a través de una integración con una plataforma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Al mismo tiempo, el dispositivo debe poder acceder y descargar protecciones generadas por el Sandbox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de día 0 en tiempo real.</w:t>
            </w:r>
          </w:p>
        </w:tc>
        <w:tc>
          <w:tcPr>
            <w:tcW w:w="0" w:type="auto"/>
            <w:tcBorders>
              <w:top w:val="nil"/>
              <w:left w:val="nil"/>
              <w:bottom w:val="single" w:sz="4" w:space="0" w:color="000000"/>
              <w:right w:val="single" w:sz="4" w:space="0" w:color="000000"/>
            </w:tcBorders>
            <w:vAlign w:val="center"/>
            <w:hideMark/>
          </w:tcPr>
          <w:p w14:paraId="1AEA3F2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7847F2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10F9EF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85A3451" w14:textId="77777777" w:rsidTr="00214FF5">
        <w:trPr>
          <w:trHeight w:val="458"/>
        </w:trPr>
        <w:tc>
          <w:tcPr>
            <w:tcW w:w="0" w:type="auto"/>
            <w:vMerge/>
            <w:tcBorders>
              <w:top w:val="nil"/>
              <w:left w:val="single" w:sz="4" w:space="0" w:color="000000"/>
              <w:bottom w:val="single" w:sz="4" w:space="0" w:color="000000"/>
              <w:right w:val="single" w:sz="4" w:space="0" w:color="000000"/>
            </w:tcBorders>
            <w:vAlign w:val="center"/>
          </w:tcPr>
          <w:p w14:paraId="1B7F04C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2E7471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D9F46C7"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Se debe contar con un módulo de optimización de políticas integrado directamente en el NGFW (sin necesidad de añadir componentes adicionales), que identifique las aplicaciones que han pasado sobre políticas basadas en puertos o de Capa 4, indicando consumo en Bytes, Hits y Fechas de visualización. Con el </w:t>
            </w:r>
            <w:r w:rsidRPr="00CE1F5D">
              <w:rPr>
                <w:rFonts w:ascii="Times New Roman" w:hAnsi="Times New Roman" w:cs="Times New Roman"/>
                <w:color w:val="000000"/>
                <w:sz w:val="20"/>
                <w:szCs w:val="20"/>
                <w:lang w:val="es-DO"/>
              </w:rPr>
              <w:lastRenderedPageBreak/>
              <w:t>fin de facilitar la migración de la política de Capa 4 a Capa 7.</w:t>
            </w:r>
          </w:p>
        </w:tc>
        <w:tc>
          <w:tcPr>
            <w:tcW w:w="0" w:type="auto"/>
            <w:tcBorders>
              <w:top w:val="nil"/>
              <w:left w:val="nil"/>
              <w:bottom w:val="single" w:sz="4" w:space="0" w:color="000000"/>
              <w:right w:val="single" w:sz="4" w:space="0" w:color="000000"/>
            </w:tcBorders>
            <w:vAlign w:val="center"/>
            <w:hideMark/>
          </w:tcPr>
          <w:p w14:paraId="526AF8D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6CDA157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575841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62D700DE" w14:textId="77777777" w:rsidTr="00EB1531">
        <w:trPr>
          <w:trHeight w:val="1050"/>
        </w:trPr>
        <w:tc>
          <w:tcPr>
            <w:tcW w:w="0" w:type="auto"/>
            <w:vMerge/>
            <w:tcBorders>
              <w:top w:val="nil"/>
              <w:left w:val="single" w:sz="4" w:space="0" w:color="000000"/>
              <w:bottom w:val="single" w:sz="4" w:space="0" w:color="000000"/>
              <w:right w:val="single" w:sz="4" w:space="0" w:color="000000"/>
            </w:tcBorders>
            <w:vAlign w:val="center"/>
          </w:tcPr>
          <w:p w14:paraId="0795AA7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3BA7DE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47D4130"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la capacidad de reconocer las aplicaciones que operan en la red, sin importar el puerto utilizado, el protocolo empleado, las técnicas de evasión aplicadas o el tipo de cifrado, ya sea TLS o SSL.</w:t>
            </w:r>
          </w:p>
        </w:tc>
        <w:tc>
          <w:tcPr>
            <w:tcW w:w="0" w:type="auto"/>
            <w:tcBorders>
              <w:top w:val="nil"/>
              <w:left w:val="nil"/>
              <w:bottom w:val="single" w:sz="4" w:space="0" w:color="000000"/>
              <w:right w:val="single" w:sz="4" w:space="0" w:color="000000"/>
            </w:tcBorders>
            <w:vAlign w:val="center"/>
            <w:hideMark/>
          </w:tcPr>
          <w:p w14:paraId="043ABDB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C8C988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8C5443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676FC88E" w14:textId="77777777" w:rsidTr="00EB1531">
        <w:trPr>
          <w:trHeight w:val="1080"/>
        </w:trPr>
        <w:tc>
          <w:tcPr>
            <w:tcW w:w="0" w:type="auto"/>
            <w:vMerge/>
            <w:tcBorders>
              <w:top w:val="nil"/>
              <w:left w:val="single" w:sz="4" w:space="0" w:color="000000"/>
              <w:bottom w:val="single" w:sz="4" w:space="0" w:color="000000"/>
              <w:right w:val="single" w:sz="4" w:space="0" w:color="000000"/>
            </w:tcBorders>
            <w:vAlign w:val="center"/>
          </w:tcPr>
          <w:p w14:paraId="6D492D6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2B5F795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8BF1657"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Al crear políticas basadas en aplicaciones, si las mismas dependen de otras aplicaciones para su funcionamiento correcto, la interfaz gráfica debe mostrar y permitir agregar las aplicaciones necesarias.</w:t>
            </w:r>
          </w:p>
        </w:tc>
        <w:tc>
          <w:tcPr>
            <w:tcW w:w="0" w:type="auto"/>
            <w:tcBorders>
              <w:top w:val="nil"/>
              <w:left w:val="nil"/>
              <w:bottom w:val="single" w:sz="4" w:space="0" w:color="000000"/>
              <w:right w:val="single" w:sz="4" w:space="0" w:color="000000"/>
            </w:tcBorders>
            <w:vAlign w:val="center"/>
            <w:hideMark/>
          </w:tcPr>
          <w:p w14:paraId="25C8B44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FB8521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D314D4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474A0E7B" w14:textId="77777777" w:rsidTr="00EB1531">
        <w:trPr>
          <w:trHeight w:val="1110"/>
        </w:trPr>
        <w:tc>
          <w:tcPr>
            <w:tcW w:w="0" w:type="auto"/>
            <w:vMerge/>
            <w:tcBorders>
              <w:top w:val="nil"/>
              <w:left w:val="single" w:sz="4" w:space="0" w:color="000000"/>
              <w:bottom w:val="single" w:sz="4" w:space="0" w:color="000000"/>
              <w:right w:val="single" w:sz="4" w:space="0" w:color="000000"/>
            </w:tcBorders>
            <w:vAlign w:val="center"/>
          </w:tcPr>
          <w:p w14:paraId="466DEF5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283AAD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03D7922"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Integrar la capacidad de inspeccionar completamente la carga útil de las aplicaciones, incluyendo archivos y patrones de datos, con el objetivo de detectar y bloquear contenido malicioso, así como impedir intentos de exfiltración de datos</w:t>
            </w:r>
          </w:p>
        </w:tc>
        <w:tc>
          <w:tcPr>
            <w:tcW w:w="0" w:type="auto"/>
            <w:tcBorders>
              <w:top w:val="nil"/>
              <w:left w:val="nil"/>
              <w:bottom w:val="single" w:sz="4" w:space="0" w:color="000000"/>
              <w:right w:val="single" w:sz="4" w:space="0" w:color="000000"/>
            </w:tcBorders>
            <w:vAlign w:val="center"/>
            <w:hideMark/>
          </w:tcPr>
          <w:p w14:paraId="215CD95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0A636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39431D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447CB89" w14:textId="77777777" w:rsidTr="00EB1531">
        <w:trPr>
          <w:trHeight w:val="1020"/>
        </w:trPr>
        <w:tc>
          <w:tcPr>
            <w:tcW w:w="0" w:type="auto"/>
            <w:vMerge/>
            <w:tcBorders>
              <w:top w:val="nil"/>
              <w:left w:val="single" w:sz="4" w:space="0" w:color="000000"/>
              <w:bottom w:val="single" w:sz="4" w:space="0" w:color="000000"/>
              <w:right w:val="single" w:sz="4" w:space="0" w:color="000000"/>
            </w:tcBorders>
            <w:vAlign w:val="center"/>
          </w:tcPr>
          <w:p w14:paraId="7F1A66B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2E25E42"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146C83E"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ser capaz de identificar cuando un usuario ingrese credenciales corporativas de red a sitios no autorizados y debe poder bloquear dicho envío, previniendo así ataques de phishing.</w:t>
            </w:r>
          </w:p>
        </w:tc>
        <w:tc>
          <w:tcPr>
            <w:tcW w:w="0" w:type="auto"/>
            <w:tcBorders>
              <w:top w:val="nil"/>
              <w:left w:val="nil"/>
              <w:bottom w:val="single" w:sz="4" w:space="0" w:color="000000"/>
              <w:right w:val="single" w:sz="4" w:space="0" w:color="000000"/>
            </w:tcBorders>
            <w:vAlign w:val="center"/>
            <w:hideMark/>
          </w:tcPr>
          <w:p w14:paraId="037CCA3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565813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1AAC1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4DB6B06" w14:textId="77777777" w:rsidTr="00EB1531">
        <w:trPr>
          <w:trHeight w:val="1230"/>
        </w:trPr>
        <w:tc>
          <w:tcPr>
            <w:tcW w:w="0" w:type="auto"/>
            <w:vMerge/>
            <w:tcBorders>
              <w:top w:val="nil"/>
              <w:left w:val="single" w:sz="4" w:space="0" w:color="000000"/>
              <w:bottom w:val="single" w:sz="4" w:space="0" w:color="000000"/>
              <w:right w:val="single" w:sz="4" w:space="0" w:color="000000"/>
            </w:tcBorders>
            <w:vAlign w:val="center"/>
          </w:tcPr>
          <w:p w14:paraId="61582BEC"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E99F5D2"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378412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Habilitar la visibilidad de la actividad vinculada a usuarios y grupos específicos, más allá de direcciones IP individuales, permitiendo la aplicación de políticas de seguridad, la generación de informes </w:t>
            </w:r>
            <w:r w:rsidRPr="00CE1F5D">
              <w:rPr>
                <w:rFonts w:ascii="Times New Roman" w:hAnsi="Times New Roman" w:cs="Times New Roman"/>
                <w:color w:val="000000"/>
                <w:sz w:val="20"/>
                <w:szCs w:val="20"/>
                <w:lang w:val="es-DO"/>
              </w:rPr>
              <w:lastRenderedPageBreak/>
              <w:t>detallados y la realización de análisis forenses sobre dichas entidades</w:t>
            </w:r>
          </w:p>
        </w:tc>
        <w:tc>
          <w:tcPr>
            <w:tcW w:w="0" w:type="auto"/>
            <w:tcBorders>
              <w:top w:val="nil"/>
              <w:left w:val="nil"/>
              <w:bottom w:val="single" w:sz="4" w:space="0" w:color="000000"/>
              <w:right w:val="single" w:sz="4" w:space="0" w:color="000000"/>
            </w:tcBorders>
            <w:vAlign w:val="center"/>
            <w:hideMark/>
          </w:tcPr>
          <w:p w14:paraId="776809B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6D48E90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12072A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6F7E90C5" w14:textId="77777777" w:rsidTr="00EB1531">
        <w:trPr>
          <w:trHeight w:val="1350"/>
        </w:trPr>
        <w:tc>
          <w:tcPr>
            <w:tcW w:w="0" w:type="auto"/>
            <w:vMerge/>
            <w:tcBorders>
              <w:top w:val="nil"/>
              <w:left w:val="single" w:sz="4" w:space="0" w:color="000000"/>
              <w:bottom w:val="single" w:sz="4" w:space="0" w:color="000000"/>
              <w:right w:val="single" w:sz="4" w:space="0" w:color="000000"/>
            </w:tcBorders>
            <w:vAlign w:val="center"/>
          </w:tcPr>
          <w:p w14:paraId="20A5B6C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0618B7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931382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soportar la recepción de eventos de autenticación de controladoras Wireless, dispositivos 802.1x, soluciones NAC, soluciones proxy, vía </w:t>
            </w:r>
            <w:proofErr w:type="spellStart"/>
            <w:r w:rsidRPr="00CE1F5D">
              <w:rPr>
                <w:rFonts w:ascii="Times New Roman" w:hAnsi="Times New Roman" w:cs="Times New Roman"/>
                <w:color w:val="000000"/>
                <w:sz w:val="20"/>
                <w:szCs w:val="20"/>
                <w:lang w:val="es-DO"/>
              </w:rPr>
              <w:t>Syslog</w:t>
            </w:r>
            <w:proofErr w:type="spellEnd"/>
            <w:r w:rsidRPr="00CE1F5D">
              <w:rPr>
                <w:rFonts w:ascii="Times New Roman" w:hAnsi="Times New Roman" w:cs="Times New Roman"/>
                <w:color w:val="000000"/>
                <w:sz w:val="20"/>
                <w:szCs w:val="20"/>
                <w:lang w:val="es-DO"/>
              </w:rPr>
              <w:t>, XFF (X-forward-</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en la cabecera HTTP y/o XML API, así como la lectura mediante WMI a equipos Windows para la identificación de direcciones IP y usuarios. </w:t>
            </w:r>
          </w:p>
        </w:tc>
        <w:tc>
          <w:tcPr>
            <w:tcW w:w="0" w:type="auto"/>
            <w:tcBorders>
              <w:top w:val="nil"/>
              <w:left w:val="nil"/>
              <w:bottom w:val="single" w:sz="4" w:space="0" w:color="000000"/>
              <w:right w:val="single" w:sz="4" w:space="0" w:color="000000"/>
            </w:tcBorders>
            <w:vAlign w:val="center"/>
            <w:hideMark/>
          </w:tcPr>
          <w:p w14:paraId="40438EF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AD0D4C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87EB1F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19BE9A50" w14:textId="77777777" w:rsidTr="00EB1531">
        <w:trPr>
          <w:trHeight w:val="485"/>
        </w:trPr>
        <w:tc>
          <w:tcPr>
            <w:tcW w:w="0" w:type="auto"/>
            <w:vMerge/>
            <w:tcBorders>
              <w:top w:val="nil"/>
              <w:left w:val="single" w:sz="4" w:space="0" w:color="000000"/>
              <w:bottom w:val="single" w:sz="4" w:space="0" w:color="000000"/>
              <w:right w:val="single" w:sz="4" w:space="0" w:color="000000"/>
            </w:tcBorders>
            <w:vAlign w:val="center"/>
          </w:tcPr>
          <w:p w14:paraId="6584C44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16BF68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5DD34C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permitir definir </w:t>
            </w:r>
            <w:proofErr w:type="spellStart"/>
            <w:r w:rsidRPr="00CE1F5D">
              <w:rPr>
                <w:rFonts w:ascii="Times New Roman" w:hAnsi="Times New Roman" w:cs="Times New Roman"/>
                <w:color w:val="000000"/>
                <w:sz w:val="20"/>
                <w:szCs w:val="20"/>
                <w:lang w:val="es-DO"/>
              </w:rPr>
              <w:t>multiples</w:t>
            </w:r>
            <w:proofErr w:type="spellEnd"/>
            <w:r w:rsidRPr="00CE1F5D">
              <w:rPr>
                <w:rFonts w:ascii="Times New Roman" w:hAnsi="Times New Roman" w:cs="Times New Roman"/>
                <w:color w:val="000000"/>
                <w:sz w:val="20"/>
                <w:szCs w:val="20"/>
                <w:lang w:val="es-DO"/>
              </w:rPr>
              <w:t xml:space="preserve"> grupos de usuarios dinámicos para tomar medidas de seguridad temporales sin esperar a que se aplique ningún cambio a los directorios de usuarios.</w:t>
            </w:r>
          </w:p>
        </w:tc>
        <w:tc>
          <w:tcPr>
            <w:tcW w:w="0" w:type="auto"/>
            <w:tcBorders>
              <w:top w:val="nil"/>
              <w:left w:val="nil"/>
              <w:bottom w:val="single" w:sz="4" w:space="0" w:color="000000"/>
              <w:right w:val="single" w:sz="4" w:space="0" w:color="000000"/>
            </w:tcBorders>
            <w:vAlign w:val="center"/>
            <w:hideMark/>
          </w:tcPr>
          <w:p w14:paraId="623E24F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51DB2F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F6751E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7CB8FF1" w14:textId="77777777" w:rsidTr="00EB1531">
        <w:trPr>
          <w:trHeight w:val="1365"/>
        </w:trPr>
        <w:tc>
          <w:tcPr>
            <w:tcW w:w="0" w:type="auto"/>
            <w:vMerge/>
            <w:tcBorders>
              <w:top w:val="nil"/>
              <w:left w:val="single" w:sz="4" w:space="0" w:color="000000"/>
              <w:bottom w:val="single" w:sz="4" w:space="0" w:color="000000"/>
              <w:right w:val="single" w:sz="4" w:space="0" w:color="000000"/>
            </w:tcBorders>
            <w:vAlign w:val="center"/>
          </w:tcPr>
          <w:p w14:paraId="40329ECB"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102A04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CCB5EB2"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Ante escenarios donde existan dos o más administradores </w:t>
            </w:r>
            <w:proofErr w:type="spellStart"/>
            <w:r w:rsidRPr="00CE1F5D">
              <w:rPr>
                <w:rFonts w:ascii="Times New Roman" w:hAnsi="Times New Roman" w:cs="Times New Roman"/>
                <w:color w:val="000000"/>
                <w:sz w:val="20"/>
                <w:szCs w:val="20"/>
                <w:lang w:val="es-DO"/>
              </w:rPr>
              <w:t>logueados</w:t>
            </w:r>
            <w:proofErr w:type="spellEnd"/>
            <w:r w:rsidRPr="00CE1F5D">
              <w:rPr>
                <w:rFonts w:ascii="Times New Roman" w:hAnsi="Times New Roman" w:cs="Times New Roman"/>
                <w:color w:val="000000"/>
                <w:sz w:val="20"/>
                <w:szCs w:val="20"/>
                <w:lang w:val="es-DO"/>
              </w:rPr>
              <w:t xml:space="preserve"> en el Next </w:t>
            </w:r>
            <w:proofErr w:type="spellStart"/>
            <w:r w:rsidRPr="00CE1F5D">
              <w:rPr>
                <w:rFonts w:ascii="Times New Roman" w:hAnsi="Times New Roman" w:cs="Times New Roman"/>
                <w:color w:val="000000"/>
                <w:sz w:val="20"/>
                <w:szCs w:val="20"/>
                <w:lang w:val="es-DO"/>
              </w:rPr>
              <w:t>Generation</w:t>
            </w:r>
            <w:proofErr w:type="spellEnd"/>
            <w:r w:rsidRPr="00CE1F5D">
              <w:rPr>
                <w:rFonts w:ascii="Times New Roman" w:hAnsi="Times New Roman" w:cs="Times New Roman"/>
                <w:color w:val="000000"/>
                <w:sz w:val="20"/>
                <w:szCs w:val="20"/>
                <w:lang w:val="es-DO"/>
              </w:rPr>
              <w:t xml:space="preserve"> Firewall, y realizando cambios en simultáneo en la consola de gestión, la solución debe ser capaz de solo aplicar los cambios realizados por cada administrador individual, sin afectar o sobrescribir los cambios del otro administrador.</w:t>
            </w:r>
          </w:p>
        </w:tc>
        <w:tc>
          <w:tcPr>
            <w:tcW w:w="0" w:type="auto"/>
            <w:tcBorders>
              <w:top w:val="nil"/>
              <w:left w:val="nil"/>
              <w:bottom w:val="single" w:sz="4" w:space="0" w:color="000000"/>
              <w:right w:val="single" w:sz="4" w:space="0" w:color="000000"/>
            </w:tcBorders>
            <w:vAlign w:val="center"/>
            <w:hideMark/>
          </w:tcPr>
          <w:p w14:paraId="70FC8E3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3E956C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9B31F7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4BB416C4" w14:textId="77777777" w:rsidTr="00214FF5">
        <w:trPr>
          <w:trHeight w:val="728"/>
        </w:trPr>
        <w:tc>
          <w:tcPr>
            <w:tcW w:w="0" w:type="auto"/>
            <w:vMerge/>
            <w:tcBorders>
              <w:top w:val="nil"/>
              <w:left w:val="single" w:sz="4" w:space="0" w:color="000000"/>
              <w:bottom w:val="single" w:sz="4" w:space="0" w:color="000000"/>
              <w:right w:val="single" w:sz="4" w:space="0" w:color="000000"/>
            </w:tcBorders>
            <w:vAlign w:val="center"/>
          </w:tcPr>
          <w:p w14:paraId="575DFDB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4BDB6EB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C33010D"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Implementar mecanismos de seguridad adaptativos que respondan al comportamiento de los usuarios, permitiendo aplicar restricciones específicas </w:t>
            </w:r>
            <w:r w:rsidRPr="00CE1F5D">
              <w:rPr>
                <w:rFonts w:ascii="Times New Roman" w:hAnsi="Times New Roman" w:cs="Times New Roman"/>
                <w:color w:val="000000"/>
                <w:sz w:val="20"/>
                <w:szCs w:val="20"/>
                <w:lang w:val="es-DO"/>
              </w:rPr>
              <w:lastRenderedPageBreak/>
              <w:t>a aquellos identificados como potencialmente sospechosos o maliciosos.</w:t>
            </w:r>
          </w:p>
        </w:tc>
        <w:tc>
          <w:tcPr>
            <w:tcW w:w="0" w:type="auto"/>
            <w:tcBorders>
              <w:top w:val="nil"/>
              <w:left w:val="nil"/>
              <w:bottom w:val="single" w:sz="4" w:space="0" w:color="000000"/>
              <w:right w:val="single" w:sz="4" w:space="0" w:color="000000"/>
            </w:tcBorders>
            <w:vAlign w:val="center"/>
            <w:hideMark/>
          </w:tcPr>
          <w:p w14:paraId="0BBC2DC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4D3443B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917A8D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8FF7F3D" w14:textId="77777777" w:rsidTr="00EB1531">
        <w:trPr>
          <w:trHeight w:val="1200"/>
        </w:trPr>
        <w:tc>
          <w:tcPr>
            <w:tcW w:w="0" w:type="auto"/>
            <w:vMerge/>
            <w:tcBorders>
              <w:top w:val="nil"/>
              <w:left w:val="single" w:sz="4" w:space="0" w:color="000000"/>
              <w:bottom w:val="single" w:sz="4" w:space="0" w:color="000000"/>
              <w:right w:val="single" w:sz="4" w:space="0" w:color="000000"/>
            </w:tcBorders>
            <w:vAlign w:val="center"/>
          </w:tcPr>
          <w:p w14:paraId="56DA49EC"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F52D21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7521FF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Contar con la capacidad de inspeccionar y aplicar políticas de seguridad al tráfico cifrado mediante TLS/SSL, tanto en dirección entrante como saliente, incluyendo comunicaciones que utilicen los protocolos TLS 1.3 y HTTP/2</w:t>
            </w:r>
          </w:p>
        </w:tc>
        <w:tc>
          <w:tcPr>
            <w:tcW w:w="0" w:type="auto"/>
            <w:tcBorders>
              <w:top w:val="nil"/>
              <w:left w:val="nil"/>
              <w:bottom w:val="single" w:sz="4" w:space="0" w:color="000000"/>
              <w:right w:val="single" w:sz="4" w:space="0" w:color="000000"/>
            </w:tcBorders>
            <w:vAlign w:val="center"/>
            <w:hideMark/>
          </w:tcPr>
          <w:p w14:paraId="24A0D9E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9D4ACA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EF0DA9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6D4B3A5B" w14:textId="77777777" w:rsidTr="00EB1531">
        <w:trPr>
          <w:trHeight w:val="1125"/>
        </w:trPr>
        <w:tc>
          <w:tcPr>
            <w:tcW w:w="0" w:type="auto"/>
            <w:vMerge/>
            <w:tcBorders>
              <w:top w:val="nil"/>
              <w:left w:val="single" w:sz="4" w:space="0" w:color="000000"/>
              <w:bottom w:val="single" w:sz="4" w:space="0" w:color="000000"/>
              <w:right w:val="single" w:sz="4" w:space="0" w:color="000000"/>
            </w:tcBorders>
            <w:vAlign w:val="center"/>
          </w:tcPr>
          <w:p w14:paraId="7CC14F0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F00BF5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AB94EAF"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Ofrecer visibilidad completa del tráfico cifrado mediante el protocolo TLS, permitiendo identificar el volumen de datos cifrados, así como las versiones de TLS/SSL y los conjuntos de cifrado utilizados, sin necesidad de realizar descifrado del contenido.</w:t>
            </w:r>
          </w:p>
        </w:tc>
        <w:tc>
          <w:tcPr>
            <w:tcW w:w="0" w:type="auto"/>
            <w:tcBorders>
              <w:top w:val="nil"/>
              <w:left w:val="nil"/>
              <w:bottom w:val="single" w:sz="4" w:space="0" w:color="000000"/>
              <w:right w:val="single" w:sz="4" w:space="0" w:color="000000"/>
            </w:tcBorders>
            <w:vAlign w:val="center"/>
            <w:hideMark/>
          </w:tcPr>
          <w:p w14:paraId="320C86D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59E865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D95222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D2EA019" w14:textId="77777777" w:rsidTr="00EB1531">
        <w:trPr>
          <w:trHeight w:val="825"/>
        </w:trPr>
        <w:tc>
          <w:tcPr>
            <w:tcW w:w="0" w:type="auto"/>
            <w:vMerge/>
            <w:tcBorders>
              <w:top w:val="nil"/>
              <w:left w:val="single" w:sz="4" w:space="0" w:color="000000"/>
              <w:bottom w:val="single" w:sz="4" w:space="0" w:color="000000"/>
              <w:right w:val="single" w:sz="4" w:space="0" w:color="000000"/>
            </w:tcBorders>
            <w:vAlign w:val="center"/>
          </w:tcPr>
          <w:p w14:paraId="7A0AA44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54C1A5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39C705F"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Network Firewalls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0" w:type="auto"/>
            <w:tcBorders>
              <w:top w:val="nil"/>
              <w:left w:val="nil"/>
              <w:bottom w:val="single" w:sz="4" w:space="0" w:color="000000"/>
              <w:right w:val="single" w:sz="4" w:space="0" w:color="000000"/>
            </w:tcBorders>
            <w:vAlign w:val="center"/>
            <w:hideMark/>
          </w:tcPr>
          <w:p w14:paraId="338FDFC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187B08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D8BF47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057B094" w14:textId="77777777" w:rsidTr="00EB1531">
        <w:trPr>
          <w:trHeight w:val="825"/>
        </w:trPr>
        <w:tc>
          <w:tcPr>
            <w:tcW w:w="0" w:type="auto"/>
            <w:vMerge/>
            <w:tcBorders>
              <w:top w:val="nil"/>
              <w:left w:val="single" w:sz="4" w:space="0" w:color="000000"/>
              <w:bottom w:val="single" w:sz="4" w:space="0" w:color="000000"/>
              <w:right w:val="single" w:sz="4" w:space="0" w:color="000000"/>
            </w:tcBorders>
            <w:vAlign w:val="center"/>
          </w:tcPr>
          <w:p w14:paraId="40C0A64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9B7479C"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742FB6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w:t>
            </w:r>
            <w:proofErr w:type="gramStart"/>
            <w:r w:rsidRPr="00CE1F5D">
              <w:rPr>
                <w:rFonts w:ascii="Times New Roman" w:hAnsi="Times New Roman" w:cs="Times New Roman"/>
                <w:color w:val="000000"/>
                <w:sz w:val="20"/>
                <w:szCs w:val="20"/>
                <w:lang w:val="es-DO"/>
              </w:rPr>
              <w:t xml:space="preserve">el  </w:t>
            </w:r>
            <w:proofErr w:type="spellStart"/>
            <w:r w:rsidRPr="00CE1F5D">
              <w:rPr>
                <w:rFonts w:ascii="Times New Roman" w:hAnsi="Times New Roman" w:cs="Times New Roman"/>
                <w:color w:val="000000"/>
                <w:sz w:val="20"/>
                <w:szCs w:val="20"/>
                <w:lang w:val="es-DO"/>
              </w:rPr>
              <w:t>The</w:t>
            </w:r>
            <w:proofErr w:type="spellEnd"/>
            <w:proofErr w:type="gramEnd"/>
            <w:r w:rsidRPr="00CE1F5D">
              <w:rPr>
                <w:rFonts w:ascii="Times New Roman" w:hAnsi="Times New Roman" w:cs="Times New Roman"/>
                <w:color w:val="000000"/>
                <w:sz w:val="20"/>
                <w:szCs w:val="20"/>
                <w:lang w:val="es-DO"/>
              </w:rPr>
              <w:t xml:space="preserve"> Forrester Wave: Enterprise Firewalls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0" w:type="auto"/>
            <w:tcBorders>
              <w:top w:val="nil"/>
              <w:left w:val="nil"/>
              <w:bottom w:val="single" w:sz="4" w:space="0" w:color="000000"/>
              <w:right w:val="single" w:sz="4" w:space="0" w:color="000000"/>
            </w:tcBorders>
            <w:vAlign w:val="center"/>
            <w:hideMark/>
          </w:tcPr>
          <w:p w14:paraId="6FB335B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920C07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88563F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0212919" w14:textId="77777777" w:rsidTr="00EB1531">
        <w:trPr>
          <w:trHeight w:val="840"/>
        </w:trPr>
        <w:tc>
          <w:tcPr>
            <w:tcW w:w="0" w:type="auto"/>
            <w:vMerge/>
            <w:tcBorders>
              <w:top w:val="nil"/>
              <w:left w:val="single" w:sz="4" w:space="0" w:color="000000"/>
              <w:bottom w:val="single" w:sz="4" w:space="0" w:color="000000"/>
              <w:right w:val="single" w:sz="4" w:space="0" w:color="000000"/>
            </w:tcBorders>
            <w:vAlign w:val="center"/>
          </w:tcPr>
          <w:p w14:paraId="3F1DCEB2"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58F4D9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5A09AA9"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Zero Trust </w:t>
            </w:r>
            <w:proofErr w:type="spellStart"/>
            <w:r w:rsidRPr="00CE1F5D">
              <w:rPr>
                <w:rFonts w:ascii="Times New Roman" w:hAnsi="Times New Roman" w:cs="Times New Roman"/>
                <w:color w:val="000000"/>
                <w:sz w:val="20"/>
                <w:szCs w:val="20"/>
                <w:lang w:val="es-DO"/>
              </w:rPr>
              <w:t>Platform</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Providers</w:t>
            </w:r>
            <w:proofErr w:type="spellEnd"/>
            <w:r w:rsidRPr="00CE1F5D">
              <w:rPr>
                <w:rFonts w:ascii="Times New Roman" w:hAnsi="Times New Roman" w:cs="Times New Roman"/>
                <w:color w:val="000000"/>
                <w:sz w:val="20"/>
                <w:szCs w:val="20"/>
                <w:lang w:val="es-DO"/>
              </w:rPr>
              <w:t xml:space="preserve"> en el último informe publicado.</w:t>
            </w:r>
          </w:p>
        </w:tc>
        <w:tc>
          <w:tcPr>
            <w:tcW w:w="0" w:type="auto"/>
            <w:tcBorders>
              <w:top w:val="nil"/>
              <w:left w:val="nil"/>
              <w:bottom w:val="single" w:sz="4" w:space="0" w:color="000000"/>
              <w:right w:val="single" w:sz="4" w:space="0" w:color="000000"/>
            </w:tcBorders>
            <w:vAlign w:val="center"/>
            <w:hideMark/>
          </w:tcPr>
          <w:p w14:paraId="4D5A022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111C4A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1B1E16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281007EF" w14:textId="77777777" w:rsidTr="00214FF5">
        <w:trPr>
          <w:trHeight w:val="1178"/>
        </w:trPr>
        <w:tc>
          <w:tcPr>
            <w:tcW w:w="0" w:type="auto"/>
            <w:vMerge/>
            <w:tcBorders>
              <w:top w:val="nil"/>
              <w:left w:val="single" w:sz="4" w:space="0" w:color="000000"/>
              <w:bottom w:val="single" w:sz="4" w:space="0" w:color="000000"/>
              <w:right w:val="single" w:sz="4" w:space="0" w:color="000000"/>
            </w:tcBorders>
            <w:vAlign w:val="center"/>
          </w:tcPr>
          <w:p w14:paraId="2332878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648587D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1B9992C"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SD-WAN en el último informe publicado.</w:t>
            </w:r>
          </w:p>
        </w:tc>
        <w:tc>
          <w:tcPr>
            <w:tcW w:w="0" w:type="auto"/>
            <w:tcBorders>
              <w:top w:val="nil"/>
              <w:left w:val="nil"/>
              <w:bottom w:val="single" w:sz="4" w:space="0" w:color="000000"/>
              <w:right w:val="single" w:sz="4" w:space="0" w:color="000000"/>
            </w:tcBorders>
            <w:vAlign w:val="center"/>
            <w:hideMark/>
          </w:tcPr>
          <w:p w14:paraId="78362B2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122BF9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D1D4C9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232E628" w14:textId="77777777" w:rsidTr="00EB1531">
        <w:trPr>
          <w:trHeight w:val="810"/>
        </w:trPr>
        <w:tc>
          <w:tcPr>
            <w:tcW w:w="0" w:type="auto"/>
            <w:vMerge/>
            <w:tcBorders>
              <w:top w:val="nil"/>
              <w:left w:val="single" w:sz="4" w:space="0" w:color="000000"/>
              <w:bottom w:val="single" w:sz="4" w:space="0" w:color="000000"/>
              <w:right w:val="single" w:sz="4" w:space="0" w:color="000000"/>
            </w:tcBorders>
            <w:vAlign w:val="center"/>
          </w:tcPr>
          <w:p w14:paraId="0A0D35D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7D64C2C"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3350522"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último informe publicado.</w:t>
            </w:r>
          </w:p>
        </w:tc>
        <w:tc>
          <w:tcPr>
            <w:tcW w:w="0" w:type="auto"/>
            <w:tcBorders>
              <w:top w:val="nil"/>
              <w:left w:val="nil"/>
              <w:bottom w:val="single" w:sz="4" w:space="0" w:color="000000"/>
              <w:right w:val="single" w:sz="4" w:space="0" w:color="000000"/>
            </w:tcBorders>
            <w:vAlign w:val="center"/>
            <w:hideMark/>
          </w:tcPr>
          <w:p w14:paraId="1412B85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D36333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358013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1F9F730C" w14:textId="77777777" w:rsidTr="00EB1531">
        <w:trPr>
          <w:trHeight w:val="900"/>
        </w:trPr>
        <w:tc>
          <w:tcPr>
            <w:tcW w:w="0" w:type="auto"/>
            <w:vMerge/>
            <w:tcBorders>
              <w:top w:val="nil"/>
              <w:left w:val="single" w:sz="4" w:space="0" w:color="000000"/>
              <w:bottom w:val="single" w:sz="4" w:space="0" w:color="000000"/>
              <w:right w:val="single" w:sz="4" w:space="0" w:color="000000"/>
            </w:tcBorders>
            <w:vAlign w:val="center"/>
          </w:tcPr>
          <w:p w14:paraId="65B46432"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474BFE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DF411A3"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último informe publicado.</w:t>
            </w:r>
          </w:p>
        </w:tc>
        <w:tc>
          <w:tcPr>
            <w:tcW w:w="0" w:type="auto"/>
            <w:tcBorders>
              <w:top w:val="nil"/>
              <w:left w:val="nil"/>
              <w:bottom w:val="single" w:sz="4" w:space="0" w:color="000000"/>
              <w:right w:val="single" w:sz="4" w:space="0" w:color="000000"/>
            </w:tcBorders>
            <w:vAlign w:val="center"/>
            <w:hideMark/>
          </w:tcPr>
          <w:p w14:paraId="37555D9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0F3B58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088EAA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BFD9332" w14:textId="77777777" w:rsidTr="00EB1531">
        <w:trPr>
          <w:trHeight w:val="780"/>
        </w:trPr>
        <w:tc>
          <w:tcPr>
            <w:tcW w:w="0" w:type="auto"/>
            <w:vMerge/>
            <w:tcBorders>
              <w:top w:val="nil"/>
              <w:left w:val="single" w:sz="4" w:space="0" w:color="000000"/>
              <w:bottom w:val="single" w:sz="4" w:space="0" w:color="000000"/>
              <w:right w:val="single" w:sz="4" w:space="0" w:color="000000"/>
            </w:tcBorders>
            <w:vAlign w:val="center"/>
          </w:tcPr>
          <w:p w14:paraId="430D4D6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060518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A24CB63"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Single</w:t>
            </w:r>
            <w:proofErr w:type="gram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Vendor</w:t>
            </w:r>
            <w:proofErr w:type="spellEnd"/>
            <w:r w:rsidRPr="00CE1F5D">
              <w:rPr>
                <w:rFonts w:ascii="Times New Roman" w:hAnsi="Times New Roman" w:cs="Times New Roman"/>
                <w:color w:val="000000"/>
                <w:sz w:val="20"/>
                <w:szCs w:val="20"/>
                <w:lang w:val="es-DO"/>
              </w:rPr>
              <w:t xml:space="preserve"> SASE en el último informe publicado.</w:t>
            </w:r>
          </w:p>
        </w:tc>
        <w:tc>
          <w:tcPr>
            <w:tcW w:w="0" w:type="auto"/>
            <w:tcBorders>
              <w:top w:val="nil"/>
              <w:left w:val="nil"/>
              <w:bottom w:val="single" w:sz="4" w:space="0" w:color="000000"/>
              <w:right w:val="single" w:sz="4" w:space="0" w:color="000000"/>
            </w:tcBorders>
            <w:vAlign w:val="center"/>
            <w:hideMark/>
          </w:tcPr>
          <w:p w14:paraId="309B6DE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5D4280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711ABE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C791B69" w14:textId="77777777" w:rsidTr="00EB1531">
        <w:trPr>
          <w:trHeight w:val="855"/>
        </w:trPr>
        <w:tc>
          <w:tcPr>
            <w:tcW w:w="0" w:type="auto"/>
            <w:vMerge/>
            <w:tcBorders>
              <w:top w:val="nil"/>
              <w:left w:val="single" w:sz="4" w:space="0" w:color="000000"/>
              <w:bottom w:val="single" w:sz="4" w:space="0" w:color="000000"/>
              <w:right w:val="single" w:sz="4" w:space="0" w:color="000000"/>
            </w:tcBorders>
            <w:vAlign w:val="center"/>
          </w:tcPr>
          <w:p w14:paraId="1A048E7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BD9AED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9153883"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propuesta por el fabricante debe contar con certificación USGv6 para trabajar IPv6 tanto en Firewall como en IPS.   </w:t>
            </w:r>
          </w:p>
        </w:tc>
        <w:tc>
          <w:tcPr>
            <w:tcW w:w="0" w:type="auto"/>
            <w:tcBorders>
              <w:top w:val="nil"/>
              <w:left w:val="nil"/>
              <w:bottom w:val="single" w:sz="4" w:space="0" w:color="000000"/>
              <w:right w:val="single" w:sz="4" w:space="0" w:color="000000"/>
            </w:tcBorders>
            <w:vAlign w:val="center"/>
            <w:hideMark/>
          </w:tcPr>
          <w:p w14:paraId="2E25BB3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88C7E6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0DA298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D84398E" w14:textId="77777777" w:rsidTr="00EB1531">
        <w:trPr>
          <w:trHeight w:val="1080"/>
        </w:trPr>
        <w:tc>
          <w:tcPr>
            <w:tcW w:w="0" w:type="auto"/>
            <w:vMerge/>
            <w:tcBorders>
              <w:top w:val="nil"/>
              <w:left w:val="single" w:sz="4" w:space="0" w:color="000000"/>
              <w:bottom w:val="single" w:sz="4" w:space="0" w:color="000000"/>
              <w:right w:val="single" w:sz="4" w:space="0" w:color="000000"/>
            </w:tcBorders>
            <w:vAlign w:val="center"/>
          </w:tcPr>
          <w:p w14:paraId="1D1D311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3EFE2D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4DE3C81"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Disponer de mecanismos que permitan gestionar el uso de versiones obsoletas del protocolo TLS, algoritmos de cifrado inseguros y certificados mal configurados, con el fin de reforzar la postura de seguridad.</w:t>
            </w:r>
          </w:p>
        </w:tc>
        <w:tc>
          <w:tcPr>
            <w:tcW w:w="0" w:type="auto"/>
            <w:tcBorders>
              <w:top w:val="nil"/>
              <w:left w:val="nil"/>
              <w:bottom w:val="single" w:sz="4" w:space="0" w:color="000000"/>
              <w:right w:val="single" w:sz="4" w:space="0" w:color="000000"/>
            </w:tcBorders>
            <w:vAlign w:val="center"/>
            <w:hideMark/>
          </w:tcPr>
          <w:p w14:paraId="7CC3F80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50E21B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A30644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CC584F3" w14:textId="77777777" w:rsidTr="00EB1531">
        <w:trPr>
          <w:trHeight w:val="1065"/>
        </w:trPr>
        <w:tc>
          <w:tcPr>
            <w:tcW w:w="0" w:type="auto"/>
            <w:vMerge/>
            <w:tcBorders>
              <w:top w:val="nil"/>
              <w:left w:val="single" w:sz="4" w:space="0" w:color="000000"/>
              <w:bottom w:val="single" w:sz="4" w:space="0" w:color="000000"/>
              <w:right w:val="single" w:sz="4" w:space="0" w:color="000000"/>
            </w:tcBorders>
            <w:vAlign w:val="center"/>
          </w:tcPr>
          <w:p w14:paraId="54A0F22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D76757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4864CE0"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Facilitar la activación o desactivación del descifrado de tráfico de forma granular, en función de criterios como la categoría de la URL, el origen </w:t>
            </w:r>
            <w:r w:rsidRPr="00CE1F5D">
              <w:rPr>
                <w:rFonts w:ascii="Times New Roman" w:hAnsi="Times New Roman" w:cs="Times New Roman"/>
                <w:color w:val="000000"/>
                <w:sz w:val="20"/>
                <w:szCs w:val="20"/>
                <w:lang w:val="es-DO"/>
              </w:rPr>
              <w:lastRenderedPageBreak/>
              <w:t>y destino, la dirección IP, el usuario, el grupo de usuarios, el tipo de dispositivo y el puerto utilizado.</w:t>
            </w:r>
          </w:p>
        </w:tc>
        <w:tc>
          <w:tcPr>
            <w:tcW w:w="0" w:type="auto"/>
            <w:tcBorders>
              <w:top w:val="nil"/>
              <w:left w:val="nil"/>
              <w:bottom w:val="single" w:sz="4" w:space="0" w:color="000000"/>
              <w:right w:val="single" w:sz="4" w:space="0" w:color="000000"/>
            </w:tcBorders>
            <w:vAlign w:val="center"/>
            <w:hideMark/>
          </w:tcPr>
          <w:p w14:paraId="2F3FE8A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41CCCF6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93E0EA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24919AE5" w14:textId="77777777" w:rsidTr="00EB1531">
        <w:trPr>
          <w:trHeight w:val="780"/>
        </w:trPr>
        <w:tc>
          <w:tcPr>
            <w:tcW w:w="0" w:type="auto"/>
            <w:vMerge/>
            <w:tcBorders>
              <w:top w:val="nil"/>
              <w:left w:val="single" w:sz="4" w:space="0" w:color="000000"/>
              <w:bottom w:val="single" w:sz="4" w:space="0" w:color="000000"/>
              <w:right w:val="single" w:sz="4" w:space="0" w:color="000000"/>
            </w:tcBorders>
            <w:vAlign w:val="center"/>
          </w:tcPr>
          <w:p w14:paraId="108A150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C56651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9712D99"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Disponer de mecanismos automáticos de prevención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conocido, desconocido y altamente evasivo, mediante tecnologías avanzadas de detección.</w:t>
            </w:r>
          </w:p>
        </w:tc>
        <w:tc>
          <w:tcPr>
            <w:tcW w:w="0" w:type="auto"/>
            <w:tcBorders>
              <w:top w:val="nil"/>
              <w:left w:val="nil"/>
              <w:bottom w:val="single" w:sz="4" w:space="0" w:color="000000"/>
              <w:right w:val="single" w:sz="4" w:space="0" w:color="000000"/>
            </w:tcBorders>
            <w:vAlign w:val="center"/>
            <w:hideMark/>
          </w:tcPr>
          <w:p w14:paraId="45EF254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76788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5F9A09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43CDAB03" w14:textId="77777777" w:rsidTr="00EB1531">
        <w:trPr>
          <w:trHeight w:val="795"/>
        </w:trPr>
        <w:tc>
          <w:tcPr>
            <w:tcW w:w="0" w:type="auto"/>
            <w:vMerge/>
            <w:tcBorders>
              <w:top w:val="nil"/>
              <w:left w:val="single" w:sz="4" w:space="0" w:color="000000"/>
              <w:bottom w:val="single" w:sz="4" w:space="0" w:color="000000"/>
              <w:right w:val="single" w:sz="4" w:space="0" w:color="000000"/>
            </w:tcBorders>
            <w:vAlign w:val="center"/>
          </w:tcPr>
          <w:p w14:paraId="00F000DD"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25DBE3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156B94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capacidades basadas en inteligencia artificial para la detección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y actividades de comando y control, tanto conocidas como desconocidas.</w:t>
            </w:r>
          </w:p>
        </w:tc>
        <w:tc>
          <w:tcPr>
            <w:tcW w:w="0" w:type="auto"/>
            <w:tcBorders>
              <w:top w:val="nil"/>
              <w:left w:val="nil"/>
              <w:bottom w:val="single" w:sz="4" w:space="0" w:color="000000"/>
              <w:right w:val="single" w:sz="4" w:space="0" w:color="000000"/>
            </w:tcBorders>
            <w:vAlign w:val="center"/>
            <w:hideMark/>
          </w:tcPr>
          <w:p w14:paraId="670E4C0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A8723A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D6EEED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4A6DE203" w14:textId="77777777" w:rsidTr="00EB1531">
        <w:trPr>
          <w:trHeight w:val="705"/>
        </w:trPr>
        <w:tc>
          <w:tcPr>
            <w:tcW w:w="0" w:type="auto"/>
            <w:vMerge/>
            <w:tcBorders>
              <w:top w:val="nil"/>
              <w:left w:val="single" w:sz="4" w:space="0" w:color="000000"/>
              <w:bottom w:val="single" w:sz="4" w:space="0" w:color="000000"/>
              <w:right w:val="single" w:sz="4" w:space="0" w:color="000000"/>
            </w:tcBorders>
            <w:vAlign w:val="center"/>
          </w:tcPr>
          <w:p w14:paraId="4426641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0FD988B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75E9239"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analizar los envíos de nombres de usuario y contraseñas a sitios web por usuarios internos del Ministerio y compararlos con credenciales corporativas válidas.</w:t>
            </w:r>
          </w:p>
        </w:tc>
        <w:tc>
          <w:tcPr>
            <w:tcW w:w="0" w:type="auto"/>
            <w:tcBorders>
              <w:top w:val="nil"/>
              <w:left w:val="nil"/>
              <w:bottom w:val="single" w:sz="4" w:space="0" w:color="000000"/>
              <w:right w:val="single" w:sz="4" w:space="0" w:color="000000"/>
            </w:tcBorders>
            <w:vAlign w:val="center"/>
            <w:hideMark/>
          </w:tcPr>
          <w:p w14:paraId="721C61F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5E6D84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403375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565C8B1" w14:textId="77777777" w:rsidTr="00EB1531">
        <w:trPr>
          <w:trHeight w:val="900"/>
        </w:trPr>
        <w:tc>
          <w:tcPr>
            <w:tcW w:w="0" w:type="auto"/>
            <w:vMerge/>
            <w:tcBorders>
              <w:top w:val="nil"/>
              <w:left w:val="single" w:sz="4" w:space="0" w:color="000000"/>
              <w:bottom w:val="single" w:sz="4" w:space="0" w:color="000000"/>
              <w:right w:val="single" w:sz="4" w:space="0" w:color="000000"/>
            </w:tcBorders>
            <w:vAlign w:val="center"/>
          </w:tcPr>
          <w:p w14:paraId="748460C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581D4B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0CB28B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SD-WAN con funcionalidad de cálculo de calidad de la ruta (vibración, pérdida de paquetes y latencia), selección de ruta inicial y cambio dinámico de la ruta</w:t>
            </w:r>
          </w:p>
        </w:tc>
        <w:tc>
          <w:tcPr>
            <w:tcW w:w="0" w:type="auto"/>
            <w:tcBorders>
              <w:top w:val="nil"/>
              <w:left w:val="nil"/>
              <w:bottom w:val="single" w:sz="4" w:space="0" w:color="000000"/>
              <w:right w:val="single" w:sz="4" w:space="0" w:color="000000"/>
            </w:tcBorders>
            <w:vAlign w:val="center"/>
            <w:hideMark/>
          </w:tcPr>
          <w:p w14:paraId="7CE57D9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B111CC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A88991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5C432A8" w14:textId="77777777" w:rsidTr="00EB1531">
        <w:trPr>
          <w:trHeight w:val="735"/>
        </w:trPr>
        <w:tc>
          <w:tcPr>
            <w:tcW w:w="0" w:type="auto"/>
            <w:vMerge/>
            <w:tcBorders>
              <w:top w:val="nil"/>
              <w:left w:val="single" w:sz="4" w:space="0" w:color="000000"/>
              <w:bottom w:val="single" w:sz="4" w:space="0" w:color="000000"/>
              <w:right w:val="single" w:sz="4" w:space="0" w:color="000000"/>
            </w:tcBorders>
            <w:vAlign w:val="center"/>
          </w:tcPr>
          <w:p w14:paraId="3CD1172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C7104E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6D53F4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funcionalidades que permitan la identificación y el control granular de aplicaciones dentro del entorno de red.</w:t>
            </w:r>
          </w:p>
        </w:tc>
        <w:tc>
          <w:tcPr>
            <w:tcW w:w="0" w:type="auto"/>
            <w:tcBorders>
              <w:top w:val="nil"/>
              <w:left w:val="nil"/>
              <w:bottom w:val="single" w:sz="4" w:space="0" w:color="000000"/>
              <w:right w:val="single" w:sz="4" w:space="0" w:color="000000"/>
            </w:tcBorders>
            <w:vAlign w:val="center"/>
            <w:hideMark/>
          </w:tcPr>
          <w:p w14:paraId="4DE92CD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56AB1E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937339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24F2DDEE" w14:textId="77777777" w:rsidTr="00214FF5">
        <w:trPr>
          <w:trHeight w:val="458"/>
        </w:trPr>
        <w:tc>
          <w:tcPr>
            <w:tcW w:w="0" w:type="auto"/>
            <w:vMerge/>
            <w:tcBorders>
              <w:top w:val="nil"/>
              <w:left w:val="single" w:sz="4" w:space="0" w:color="000000"/>
              <w:bottom w:val="single" w:sz="4" w:space="0" w:color="000000"/>
              <w:right w:val="single" w:sz="4" w:space="0" w:color="000000"/>
            </w:tcBorders>
            <w:vAlign w:val="center"/>
          </w:tcPr>
          <w:p w14:paraId="52D80CFB"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4576CAA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9486D5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Para garantizar la seguridad del entorno frente a ataques, el sistema debe integrar un módulo de prevención de intrusiones (IPS), protección antimalware a nivel de red </w:t>
            </w:r>
            <w:r w:rsidRPr="00CE1F5D">
              <w:rPr>
                <w:rFonts w:ascii="Times New Roman" w:hAnsi="Times New Roman" w:cs="Times New Roman"/>
                <w:color w:val="000000"/>
                <w:sz w:val="20"/>
                <w:szCs w:val="20"/>
                <w:lang w:val="es-DO"/>
              </w:rPr>
              <w:lastRenderedPageBreak/>
              <w:t>(antivirus) y capacidades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w:t>
            </w:r>
          </w:p>
        </w:tc>
        <w:tc>
          <w:tcPr>
            <w:tcW w:w="0" w:type="auto"/>
            <w:tcBorders>
              <w:top w:val="nil"/>
              <w:left w:val="nil"/>
              <w:bottom w:val="single" w:sz="4" w:space="0" w:color="000000"/>
              <w:right w:val="single" w:sz="4" w:space="0" w:color="000000"/>
            </w:tcBorders>
            <w:vAlign w:val="center"/>
            <w:hideMark/>
          </w:tcPr>
          <w:p w14:paraId="6A9756D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4AEAF41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2A2A72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6C0CEFE" w14:textId="77777777" w:rsidTr="00EB1531">
        <w:trPr>
          <w:trHeight w:val="735"/>
        </w:trPr>
        <w:tc>
          <w:tcPr>
            <w:tcW w:w="0" w:type="auto"/>
            <w:vMerge/>
            <w:tcBorders>
              <w:top w:val="nil"/>
              <w:left w:val="single" w:sz="4" w:space="0" w:color="000000"/>
              <w:bottom w:val="single" w:sz="4" w:space="0" w:color="000000"/>
              <w:right w:val="single" w:sz="4" w:space="0" w:color="000000"/>
            </w:tcBorders>
            <w:vAlign w:val="center"/>
          </w:tcPr>
          <w:p w14:paraId="1438C2BD"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609386E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6AA44C0"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permitir capturar el paquete de red (en formato PCAP) asociada a la alerta de seguridad. </w:t>
            </w:r>
          </w:p>
        </w:tc>
        <w:tc>
          <w:tcPr>
            <w:tcW w:w="0" w:type="auto"/>
            <w:tcBorders>
              <w:top w:val="nil"/>
              <w:left w:val="nil"/>
              <w:bottom w:val="single" w:sz="4" w:space="0" w:color="000000"/>
              <w:right w:val="single" w:sz="4" w:space="0" w:color="000000"/>
            </w:tcBorders>
            <w:vAlign w:val="center"/>
            <w:hideMark/>
          </w:tcPr>
          <w:p w14:paraId="1D1C398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ED7468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3B9B77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977CA80" w14:textId="77777777" w:rsidTr="00EB1531">
        <w:trPr>
          <w:trHeight w:val="1215"/>
        </w:trPr>
        <w:tc>
          <w:tcPr>
            <w:tcW w:w="0" w:type="auto"/>
            <w:vMerge/>
            <w:tcBorders>
              <w:top w:val="nil"/>
              <w:left w:val="single" w:sz="4" w:space="0" w:color="000000"/>
              <w:bottom w:val="single" w:sz="4" w:space="0" w:color="000000"/>
              <w:right w:val="single" w:sz="4" w:space="0" w:color="000000"/>
            </w:tcBorders>
            <w:vAlign w:val="center"/>
          </w:tcPr>
          <w:p w14:paraId="2DD1899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A97485B"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8BFAC3D"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permitir el bloqueo de virus y software espía en al menos los siguientes protocolos: HTTP, HTTP/2, HTTPS, FTP, SMB (versiones 1, 2 y 3), SMTP, IMAP y POP3, asegurando cobertura tanto para tráfico IPv4 como IPv6 en todos los protocolos mencionados.</w:t>
            </w:r>
          </w:p>
        </w:tc>
        <w:tc>
          <w:tcPr>
            <w:tcW w:w="0" w:type="auto"/>
            <w:tcBorders>
              <w:top w:val="nil"/>
              <w:left w:val="nil"/>
              <w:bottom w:val="single" w:sz="4" w:space="0" w:color="000000"/>
              <w:right w:val="single" w:sz="4" w:space="0" w:color="000000"/>
            </w:tcBorders>
            <w:vAlign w:val="center"/>
            <w:hideMark/>
          </w:tcPr>
          <w:p w14:paraId="6C3F908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D995CB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F87D80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9E38E47" w14:textId="77777777" w:rsidTr="00EB1531">
        <w:trPr>
          <w:trHeight w:val="840"/>
        </w:trPr>
        <w:tc>
          <w:tcPr>
            <w:tcW w:w="0" w:type="auto"/>
            <w:vMerge/>
            <w:tcBorders>
              <w:top w:val="nil"/>
              <w:left w:val="single" w:sz="4" w:space="0" w:color="000000"/>
              <w:bottom w:val="single" w:sz="4" w:space="0" w:color="000000"/>
              <w:right w:val="single" w:sz="4" w:space="0" w:color="000000"/>
            </w:tcBorders>
            <w:vAlign w:val="center"/>
          </w:tcPr>
          <w:p w14:paraId="03A08CA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4140E21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12F97F9" w14:textId="77777777" w:rsidR="002A3EDF" w:rsidRPr="00CE1F5D" w:rsidRDefault="002A3EDF" w:rsidP="00CE1F5D">
            <w:pPr>
              <w:spacing w:line="240" w:lineRule="auto"/>
              <w:ind w:hanging="107"/>
              <w:jc w:val="both"/>
              <w:rPr>
                <w:rFonts w:ascii="Times New Roman" w:hAnsi="Times New Roman" w:cs="Times New Roman"/>
                <w:color w:val="000000"/>
                <w:sz w:val="20"/>
                <w:szCs w:val="20"/>
              </w:rPr>
            </w:pPr>
            <w:proofErr w:type="spellStart"/>
            <w:r w:rsidRPr="00CE1F5D">
              <w:rPr>
                <w:rFonts w:ascii="Times New Roman" w:hAnsi="Times New Roman" w:cs="Times New Roman"/>
                <w:color w:val="000000"/>
                <w:sz w:val="20"/>
                <w:szCs w:val="20"/>
              </w:rPr>
              <w:t>Implementar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mecanismos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protección</w:t>
            </w:r>
            <w:proofErr w:type="spellEnd"/>
            <w:r w:rsidRPr="00CE1F5D">
              <w:rPr>
                <w:rFonts w:ascii="Times New Roman" w:hAnsi="Times New Roman" w:cs="Times New Roman"/>
                <w:color w:val="000000"/>
                <w:sz w:val="20"/>
                <w:szCs w:val="20"/>
              </w:rPr>
              <w:t xml:space="preserve"> contra cargas </w:t>
            </w:r>
            <w:proofErr w:type="spellStart"/>
            <w:r w:rsidRPr="00CE1F5D">
              <w:rPr>
                <w:rFonts w:ascii="Times New Roman" w:hAnsi="Times New Roman" w:cs="Times New Roman"/>
                <w:color w:val="000000"/>
                <w:sz w:val="20"/>
                <w:szCs w:val="20"/>
              </w:rPr>
              <w:t>maliciosas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ocultas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comunes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Microsoft Office y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PDF</w:t>
            </w:r>
          </w:p>
        </w:tc>
        <w:tc>
          <w:tcPr>
            <w:tcW w:w="0" w:type="auto"/>
            <w:tcBorders>
              <w:top w:val="nil"/>
              <w:left w:val="nil"/>
              <w:bottom w:val="single" w:sz="4" w:space="0" w:color="000000"/>
              <w:right w:val="single" w:sz="4" w:space="0" w:color="000000"/>
            </w:tcBorders>
            <w:vAlign w:val="center"/>
            <w:hideMark/>
          </w:tcPr>
          <w:p w14:paraId="49E62E0F"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1E81C001"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72AFB5EF"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2A3EDF" w:rsidRPr="00CE1F5D" w14:paraId="6B7C9B2E" w14:textId="77777777" w:rsidTr="00EB1531">
        <w:trPr>
          <w:trHeight w:val="1800"/>
        </w:trPr>
        <w:tc>
          <w:tcPr>
            <w:tcW w:w="0" w:type="auto"/>
            <w:vMerge/>
            <w:tcBorders>
              <w:top w:val="nil"/>
              <w:left w:val="single" w:sz="4" w:space="0" w:color="000000"/>
              <w:bottom w:val="single" w:sz="4" w:space="0" w:color="000000"/>
              <w:right w:val="single" w:sz="4" w:space="0" w:color="000000"/>
            </w:tcBorders>
            <w:vAlign w:val="center"/>
          </w:tcPr>
          <w:p w14:paraId="09D62EC2"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14:paraId="78CC90B4"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tcBorders>
              <w:top w:val="nil"/>
              <w:left w:val="nil"/>
              <w:bottom w:val="single" w:sz="4" w:space="0" w:color="000000"/>
              <w:right w:val="single" w:sz="4" w:space="0" w:color="000000"/>
            </w:tcBorders>
            <w:vAlign w:val="center"/>
            <w:hideMark/>
          </w:tcPr>
          <w:p w14:paraId="5AD84D7D" w14:textId="77777777" w:rsidR="002A3EDF" w:rsidRPr="00CE1F5D" w:rsidRDefault="002A3EDF" w:rsidP="00CE1F5D">
            <w:pPr>
              <w:spacing w:line="240" w:lineRule="auto"/>
              <w:ind w:hanging="107"/>
              <w:jc w:val="both"/>
              <w:rPr>
                <w:rFonts w:ascii="Times New Roman" w:hAnsi="Times New Roman" w:cs="Times New Roman"/>
                <w:color w:val="000000"/>
                <w:sz w:val="20"/>
                <w:szCs w:val="20"/>
              </w:rPr>
            </w:pPr>
            <w:r w:rsidRPr="00CE1F5D">
              <w:rPr>
                <w:rFonts w:ascii="Times New Roman" w:hAnsi="Times New Roman" w:cs="Times New Roman"/>
                <w:color w:val="000000"/>
                <w:sz w:val="20"/>
                <w:szCs w:val="20"/>
              </w:rPr>
              <w:t xml:space="preserve">Debe </w:t>
            </w:r>
            <w:proofErr w:type="spellStart"/>
            <w:r w:rsidRPr="00CE1F5D">
              <w:rPr>
                <w:rFonts w:ascii="Times New Roman" w:hAnsi="Times New Roman" w:cs="Times New Roman"/>
                <w:color w:val="000000"/>
                <w:sz w:val="20"/>
                <w:szCs w:val="20"/>
              </w:rPr>
              <w:t>admitir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análisis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entorno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controlado</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ejecutables</w:t>
            </w:r>
            <w:proofErr w:type="spellEnd"/>
            <w:r w:rsidRPr="00CE1F5D">
              <w:rPr>
                <w:rFonts w:ascii="Times New Roman" w:hAnsi="Times New Roman" w:cs="Times New Roman"/>
                <w:color w:val="000000"/>
                <w:sz w:val="20"/>
                <w:szCs w:val="20"/>
              </w:rPr>
              <w:t xml:space="preserve"> (EXE), </w:t>
            </w:r>
            <w:proofErr w:type="spellStart"/>
            <w:r w:rsidRPr="00CE1F5D">
              <w:rPr>
                <w:rFonts w:ascii="Times New Roman" w:hAnsi="Times New Roman" w:cs="Times New Roman"/>
                <w:color w:val="000000"/>
                <w:sz w:val="20"/>
                <w:szCs w:val="20"/>
              </w:rPr>
              <w:t>bibliotecas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dinámicas</w:t>
            </w:r>
            <w:proofErr w:type="spellEnd"/>
            <w:r w:rsidRPr="00CE1F5D">
              <w:rPr>
                <w:rFonts w:ascii="Times New Roman" w:hAnsi="Times New Roman" w:cs="Times New Roman"/>
                <w:color w:val="000000"/>
                <w:sz w:val="20"/>
                <w:szCs w:val="20"/>
              </w:rPr>
              <w:t xml:space="preserve"> (DLL),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ELF (Linux),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comprimidos</w:t>
            </w:r>
            <w:proofErr w:type="spellEnd"/>
            <w:r w:rsidRPr="00CE1F5D">
              <w:rPr>
                <w:rFonts w:ascii="Times New Roman" w:hAnsi="Times New Roman" w:cs="Times New Roman"/>
                <w:color w:val="000000"/>
                <w:sz w:val="20"/>
                <w:szCs w:val="20"/>
              </w:rPr>
              <w:t xml:space="preserve"> (ZIP, 7ZIP, RAR),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Office (.doc, .docx, .</w:t>
            </w:r>
            <w:proofErr w:type="spellStart"/>
            <w:r w:rsidRPr="00CE1F5D">
              <w:rPr>
                <w:rFonts w:ascii="Times New Roman" w:hAnsi="Times New Roman" w:cs="Times New Roman"/>
                <w:color w:val="000000"/>
                <w:sz w:val="20"/>
                <w:szCs w:val="20"/>
              </w:rPr>
              <w:t>xls</w:t>
            </w:r>
            <w:proofErr w:type="spellEnd"/>
            <w:r w:rsidRPr="00CE1F5D">
              <w:rPr>
                <w:rFonts w:ascii="Times New Roman" w:hAnsi="Times New Roman" w:cs="Times New Roman"/>
                <w:color w:val="000000"/>
                <w:sz w:val="20"/>
                <w:szCs w:val="20"/>
              </w:rPr>
              <w:t xml:space="preserve">, .xlsx, .ppt, .pptx),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Java (.jar y .class), scripts (.</w:t>
            </w:r>
            <w:proofErr w:type="spellStart"/>
            <w:r w:rsidRPr="00CE1F5D">
              <w:rPr>
                <w:rFonts w:ascii="Times New Roman" w:hAnsi="Times New Roman" w:cs="Times New Roman"/>
                <w:color w:val="000000"/>
                <w:sz w:val="20"/>
                <w:szCs w:val="20"/>
              </w:rPr>
              <w:t>vbs</w:t>
            </w:r>
            <w:proofErr w:type="spellEnd"/>
            <w:r w:rsidRPr="00CE1F5D">
              <w:rPr>
                <w:rFonts w:ascii="Times New Roman" w:hAnsi="Times New Roman" w:cs="Times New Roman"/>
                <w:color w:val="000000"/>
                <w:sz w:val="20"/>
                <w:szCs w:val="20"/>
              </w:rPr>
              <w:t>, .ps1, .</w:t>
            </w:r>
            <w:proofErr w:type="spellStart"/>
            <w:r w:rsidRPr="00CE1F5D">
              <w:rPr>
                <w:rFonts w:ascii="Times New Roman" w:hAnsi="Times New Roman" w:cs="Times New Roman"/>
                <w:color w:val="000000"/>
                <w:sz w:val="20"/>
                <w:szCs w:val="20"/>
              </w:rPr>
              <w:t>js</w:t>
            </w:r>
            <w:proofErr w:type="spellEnd"/>
            <w:r w:rsidRPr="00CE1F5D">
              <w:rPr>
                <w:rFonts w:ascii="Times New Roman" w:hAnsi="Times New Roman" w:cs="Times New Roman"/>
                <w:color w:val="000000"/>
                <w:sz w:val="20"/>
                <w:szCs w:val="20"/>
              </w:rPr>
              <w:t xml:space="preserve">), enlaces de </w:t>
            </w:r>
            <w:proofErr w:type="spellStart"/>
            <w:r w:rsidRPr="00CE1F5D">
              <w:rPr>
                <w:rFonts w:ascii="Times New Roman" w:hAnsi="Times New Roman" w:cs="Times New Roman"/>
                <w:color w:val="000000"/>
                <w:sz w:val="20"/>
                <w:szCs w:val="20"/>
              </w:rPr>
              <w:t>correo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electrónico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contenido</w:t>
            </w:r>
            <w:proofErr w:type="spellEnd"/>
            <w:r w:rsidRPr="00CE1F5D">
              <w:rPr>
                <w:rFonts w:ascii="Times New Roman" w:hAnsi="Times New Roman" w:cs="Times New Roman"/>
                <w:color w:val="000000"/>
                <w:sz w:val="20"/>
                <w:szCs w:val="20"/>
              </w:rPr>
              <w:t xml:space="preserve"> Flash,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MacOSX</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mach</w:t>
            </w:r>
            <w:proofErr w:type="spellEnd"/>
            <w:r w:rsidRPr="00CE1F5D">
              <w:rPr>
                <w:rFonts w:ascii="Times New Roman" w:hAnsi="Times New Roman" w:cs="Times New Roman"/>
                <w:color w:val="000000"/>
                <w:sz w:val="20"/>
                <w:szCs w:val="20"/>
              </w:rPr>
              <w:t xml:space="preserve">-o, dmg, pkg) y </w:t>
            </w:r>
            <w:proofErr w:type="spellStart"/>
            <w:r w:rsidRPr="00CE1F5D">
              <w:rPr>
                <w:rFonts w:ascii="Times New Roman" w:hAnsi="Times New Roman" w:cs="Times New Roman"/>
                <w:color w:val="000000"/>
                <w:sz w:val="20"/>
                <w:szCs w:val="20"/>
              </w:rPr>
              <w:t>paquetes</w:t>
            </w:r>
            <w:proofErr w:type="spellEnd"/>
            <w:r w:rsidRPr="00CE1F5D">
              <w:rPr>
                <w:rFonts w:ascii="Times New Roman" w:hAnsi="Times New Roman" w:cs="Times New Roman"/>
                <w:color w:val="000000"/>
                <w:sz w:val="20"/>
                <w:szCs w:val="20"/>
              </w:rPr>
              <w:t xml:space="preserve"> APK de Android.</w:t>
            </w:r>
          </w:p>
        </w:tc>
        <w:tc>
          <w:tcPr>
            <w:tcW w:w="0" w:type="auto"/>
            <w:tcBorders>
              <w:top w:val="nil"/>
              <w:left w:val="nil"/>
              <w:bottom w:val="single" w:sz="4" w:space="0" w:color="000000"/>
              <w:right w:val="single" w:sz="4" w:space="0" w:color="000000"/>
            </w:tcBorders>
            <w:vAlign w:val="center"/>
            <w:hideMark/>
          </w:tcPr>
          <w:p w14:paraId="3721973E"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1EB3EF68"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77F42000"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2A3EDF" w:rsidRPr="00CE1F5D" w14:paraId="387DFF23" w14:textId="77777777" w:rsidTr="00EB1531">
        <w:trPr>
          <w:trHeight w:val="1365"/>
        </w:trPr>
        <w:tc>
          <w:tcPr>
            <w:tcW w:w="0" w:type="auto"/>
            <w:vMerge/>
            <w:tcBorders>
              <w:top w:val="nil"/>
              <w:left w:val="single" w:sz="4" w:space="0" w:color="000000"/>
              <w:bottom w:val="single" w:sz="4" w:space="0" w:color="000000"/>
              <w:right w:val="single" w:sz="4" w:space="0" w:color="000000"/>
            </w:tcBorders>
            <w:vAlign w:val="center"/>
          </w:tcPr>
          <w:p w14:paraId="265A253B"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14:paraId="6B53031A"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tcBorders>
              <w:top w:val="nil"/>
              <w:left w:val="nil"/>
              <w:bottom w:val="single" w:sz="4" w:space="0" w:color="000000"/>
              <w:right w:val="single" w:sz="4" w:space="0" w:color="000000"/>
            </w:tcBorders>
            <w:vAlign w:val="center"/>
            <w:hideMark/>
          </w:tcPr>
          <w:p w14:paraId="6AAADEE6"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la capacidad de aplicar técnicas de aprendizaje automático (Machine </w:t>
            </w:r>
            <w:proofErr w:type="spellStart"/>
            <w:r w:rsidRPr="00CE1F5D">
              <w:rPr>
                <w:rFonts w:ascii="Times New Roman" w:hAnsi="Times New Roman" w:cs="Times New Roman"/>
                <w:color w:val="000000"/>
                <w:sz w:val="20"/>
                <w:szCs w:val="20"/>
                <w:lang w:val="es-DO"/>
              </w:rPr>
              <w:t>Learning</w:t>
            </w:r>
            <w:proofErr w:type="spellEnd"/>
            <w:r w:rsidRPr="00CE1F5D">
              <w:rPr>
                <w:rFonts w:ascii="Times New Roman" w:hAnsi="Times New Roman" w:cs="Times New Roman"/>
                <w:color w:val="000000"/>
                <w:sz w:val="20"/>
                <w:szCs w:val="20"/>
                <w:lang w:val="es-DO"/>
              </w:rPr>
              <w:t xml:space="preserve">) de forma local en los NGFW, con el fin de identificar proactivamente nuevos sitios de phishing o amenazas de </w:t>
            </w:r>
            <w:proofErr w:type="spellStart"/>
            <w:r w:rsidRPr="00CE1F5D">
              <w:rPr>
                <w:rFonts w:ascii="Times New Roman" w:hAnsi="Times New Roman" w:cs="Times New Roman"/>
                <w:color w:val="000000"/>
                <w:sz w:val="20"/>
                <w:szCs w:val="20"/>
                <w:lang w:val="es-DO"/>
              </w:rPr>
              <w:t>dia</w:t>
            </w:r>
            <w:proofErr w:type="spellEnd"/>
            <w:r w:rsidRPr="00CE1F5D">
              <w:rPr>
                <w:rFonts w:ascii="Times New Roman" w:hAnsi="Times New Roman" w:cs="Times New Roman"/>
                <w:color w:val="000000"/>
                <w:sz w:val="20"/>
                <w:szCs w:val="20"/>
                <w:lang w:val="es-DO"/>
              </w:rPr>
              <w:t xml:space="preserve"> ceros para bloquearla en tiempo real (</w:t>
            </w:r>
            <w:proofErr w:type="spellStart"/>
            <w:r w:rsidRPr="00CE1F5D">
              <w:rPr>
                <w:rFonts w:ascii="Times New Roman" w:hAnsi="Times New Roman" w:cs="Times New Roman"/>
                <w:color w:val="000000"/>
                <w:sz w:val="20"/>
                <w:szCs w:val="20"/>
                <w:lang w:val="es-DO"/>
              </w:rPr>
              <w:t>preveniendo</w:t>
            </w:r>
            <w:proofErr w:type="spellEnd"/>
            <w:r w:rsidRPr="00CE1F5D">
              <w:rPr>
                <w:rFonts w:ascii="Times New Roman" w:hAnsi="Times New Roman" w:cs="Times New Roman"/>
                <w:color w:val="000000"/>
                <w:sz w:val="20"/>
                <w:szCs w:val="20"/>
                <w:lang w:val="es-DO"/>
              </w:rPr>
              <w:t xml:space="preserve"> el paciente cero) y bloquear su acceso o ejecución en tiempo real. </w:t>
            </w:r>
          </w:p>
        </w:tc>
        <w:tc>
          <w:tcPr>
            <w:tcW w:w="0" w:type="auto"/>
            <w:tcBorders>
              <w:top w:val="nil"/>
              <w:left w:val="nil"/>
              <w:bottom w:val="single" w:sz="4" w:space="0" w:color="000000"/>
              <w:right w:val="single" w:sz="4" w:space="0" w:color="000000"/>
            </w:tcBorders>
            <w:vAlign w:val="center"/>
            <w:hideMark/>
          </w:tcPr>
          <w:p w14:paraId="38361178"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D49025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4EC4E2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55FA067" w14:textId="77777777" w:rsidTr="00EB1531">
        <w:trPr>
          <w:trHeight w:val="1125"/>
        </w:trPr>
        <w:tc>
          <w:tcPr>
            <w:tcW w:w="0" w:type="auto"/>
            <w:vMerge/>
            <w:tcBorders>
              <w:top w:val="nil"/>
              <w:left w:val="single" w:sz="4" w:space="0" w:color="000000"/>
              <w:bottom w:val="single" w:sz="4" w:space="0" w:color="000000"/>
              <w:right w:val="single" w:sz="4" w:space="0" w:color="000000"/>
            </w:tcBorders>
            <w:vAlign w:val="center"/>
          </w:tcPr>
          <w:p w14:paraId="54B1AF9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FA91CF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5C876DC"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contar con un sistema de categorización de </w:t>
            </w:r>
            <w:proofErr w:type="spellStart"/>
            <w:r w:rsidRPr="00CE1F5D">
              <w:rPr>
                <w:rFonts w:ascii="Times New Roman" w:hAnsi="Times New Roman" w:cs="Times New Roman"/>
                <w:color w:val="000000"/>
                <w:sz w:val="20"/>
                <w:szCs w:val="20"/>
                <w:lang w:val="es-DO"/>
              </w:rPr>
              <w:t>URLs</w:t>
            </w:r>
            <w:proofErr w:type="spellEnd"/>
            <w:r w:rsidRPr="00CE1F5D">
              <w:rPr>
                <w:rFonts w:ascii="Times New Roman" w:hAnsi="Times New Roman" w:cs="Times New Roman"/>
                <w:color w:val="000000"/>
                <w:sz w:val="20"/>
                <w:szCs w:val="20"/>
                <w:lang w:val="es-DO"/>
              </w:rPr>
              <w:t xml:space="preserve"> que permita asignar múltiples categorías a un mismo sitio web, facilitando una clasificación más precisa y flexible para la aplicación de políticas de seguridad.</w:t>
            </w:r>
          </w:p>
        </w:tc>
        <w:tc>
          <w:tcPr>
            <w:tcW w:w="0" w:type="auto"/>
            <w:tcBorders>
              <w:top w:val="nil"/>
              <w:left w:val="nil"/>
              <w:bottom w:val="single" w:sz="4" w:space="0" w:color="000000"/>
              <w:right w:val="single" w:sz="4" w:space="0" w:color="000000"/>
            </w:tcBorders>
            <w:vAlign w:val="center"/>
            <w:hideMark/>
          </w:tcPr>
          <w:p w14:paraId="0684B4E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C1DF49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43D0E7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BCAE222" w14:textId="77777777" w:rsidTr="00EB1531">
        <w:trPr>
          <w:trHeight w:val="1260"/>
        </w:trPr>
        <w:tc>
          <w:tcPr>
            <w:tcW w:w="0" w:type="auto"/>
            <w:vMerge/>
            <w:tcBorders>
              <w:top w:val="nil"/>
              <w:left w:val="single" w:sz="4" w:space="0" w:color="000000"/>
              <w:bottom w:val="single" w:sz="4" w:space="0" w:color="000000"/>
              <w:right w:val="single" w:sz="4" w:space="0" w:color="000000"/>
            </w:tcBorders>
            <w:vAlign w:val="center"/>
          </w:tcPr>
          <w:p w14:paraId="40994E5C"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45FE91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E7D6CF1"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incorporar la capacidad de definir políticas basadas en la visibilidad y el control de usuarios y/o grupos de usuarios, mediante la integración con servicios de autenticación como LDAP, Active </w:t>
            </w:r>
            <w:proofErr w:type="spellStart"/>
            <w:r w:rsidRPr="00CE1F5D">
              <w:rPr>
                <w:rFonts w:ascii="Times New Roman" w:hAnsi="Times New Roman" w:cs="Times New Roman"/>
                <w:color w:val="000000"/>
                <w:sz w:val="20"/>
                <w:szCs w:val="20"/>
                <w:lang w:val="es-DO"/>
              </w:rPr>
              <w:t>Directory</w:t>
            </w:r>
            <w:proofErr w:type="spellEnd"/>
            <w:r w:rsidRPr="00CE1F5D">
              <w:rPr>
                <w:rFonts w:ascii="Times New Roman" w:hAnsi="Times New Roman" w:cs="Times New Roman"/>
                <w:color w:val="000000"/>
                <w:sz w:val="20"/>
                <w:szCs w:val="20"/>
                <w:lang w:val="es-DO"/>
              </w:rPr>
              <w:t xml:space="preserve">, Novell </w:t>
            </w:r>
            <w:proofErr w:type="spellStart"/>
            <w:r w:rsidRPr="00CE1F5D">
              <w:rPr>
                <w:rFonts w:ascii="Times New Roman" w:hAnsi="Times New Roman" w:cs="Times New Roman"/>
                <w:color w:val="000000"/>
                <w:sz w:val="20"/>
                <w:szCs w:val="20"/>
                <w:lang w:val="es-DO"/>
              </w:rPr>
              <w:t>eDirectory</w:t>
            </w:r>
            <w:proofErr w:type="spellEnd"/>
            <w:r w:rsidRPr="00CE1F5D">
              <w:rPr>
                <w:rFonts w:ascii="Times New Roman" w:hAnsi="Times New Roman" w:cs="Times New Roman"/>
                <w:color w:val="000000"/>
                <w:sz w:val="20"/>
                <w:szCs w:val="20"/>
                <w:lang w:val="es-DO"/>
              </w:rPr>
              <w:t>, Microsoft Exchange y bases de datos locales.</w:t>
            </w:r>
          </w:p>
        </w:tc>
        <w:tc>
          <w:tcPr>
            <w:tcW w:w="0" w:type="auto"/>
            <w:tcBorders>
              <w:top w:val="nil"/>
              <w:left w:val="nil"/>
              <w:bottom w:val="single" w:sz="4" w:space="0" w:color="000000"/>
              <w:right w:val="single" w:sz="4" w:space="0" w:color="000000"/>
            </w:tcBorders>
            <w:vAlign w:val="center"/>
            <w:hideMark/>
          </w:tcPr>
          <w:p w14:paraId="2CC9611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49EC63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A25EB9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ABABE89" w14:textId="77777777" w:rsidTr="00EB1531">
        <w:trPr>
          <w:trHeight w:val="485"/>
        </w:trPr>
        <w:tc>
          <w:tcPr>
            <w:tcW w:w="0" w:type="auto"/>
            <w:vMerge/>
            <w:tcBorders>
              <w:top w:val="nil"/>
              <w:left w:val="single" w:sz="4" w:space="0" w:color="000000"/>
              <w:bottom w:val="single" w:sz="4" w:space="0" w:color="000000"/>
              <w:right w:val="single" w:sz="4" w:space="0" w:color="000000"/>
            </w:tcBorders>
            <w:vAlign w:val="center"/>
          </w:tcPr>
          <w:p w14:paraId="7151FEA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1A23CE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8066E35"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estar respaldada por un servicio de inteligencia global que permita la detección de decenas de millones de dominios maliciosos mediante análisis en tiempo real, sin depender exclusivamente de firmas estáticas.</w:t>
            </w:r>
          </w:p>
        </w:tc>
        <w:tc>
          <w:tcPr>
            <w:tcW w:w="0" w:type="auto"/>
            <w:tcBorders>
              <w:top w:val="nil"/>
              <w:left w:val="nil"/>
              <w:bottom w:val="single" w:sz="4" w:space="0" w:color="000000"/>
              <w:right w:val="single" w:sz="4" w:space="0" w:color="000000"/>
            </w:tcBorders>
            <w:vAlign w:val="center"/>
            <w:hideMark/>
          </w:tcPr>
          <w:p w14:paraId="29BEEBC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C68FDC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DB864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1A3C7BF0" w14:textId="77777777" w:rsidTr="00EB1531">
        <w:trPr>
          <w:trHeight w:val="855"/>
        </w:trPr>
        <w:tc>
          <w:tcPr>
            <w:tcW w:w="0" w:type="auto"/>
            <w:vMerge/>
            <w:tcBorders>
              <w:top w:val="nil"/>
              <w:left w:val="single" w:sz="4" w:space="0" w:color="000000"/>
              <w:bottom w:val="single" w:sz="4" w:space="0" w:color="000000"/>
              <w:right w:val="single" w:sz="4" w:space="0" w:color="000000"/>
            </w:tcBorders>
            <w:vAlign w:val="center"/>
          </w:tcPr>
          <w:p w14:paraId="292C73D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29643F4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5DBF6D6"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contar con capacidades para detectar e interrumpir intentos de exfiltración de datos ocultos o tunelizados a través del tráfico DNS.</w:t>
            </w:r>
          </w:p>
        </w:tc>
        <w:tc>
          <w:tcPr>
            <w:tcW w:w="0" w:type="auto"/>
            <w:tcBorders>
              <w:top w:val="nil"/>
              <w:left w:val="nil"/>
              <w:bottom w:val="single" w:sz="4" w:space="0" w:color="000000"/>
              <w:right w:val="single" w:sz="4" w:space="0" w:color="000000"/>
            </w:tcBorders>
            <w:vAlign w:val="center"/>
            <w:hideMark/>
          </w:tcPr>
          <w:p w14:paraId="62992F2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9B1F87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B95507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4052CC7" w14:textId="77777777" w:rsidTr="00EB1531">
        <w:trPr>
          <w:trHeight w:val="2355"/>
        </w:trPr>
        <w:tc>
          <w:tcPr>
            <w:tcW w:w="0" w:type="auto"/>
            <w:vMerge/>
            <w:tcBorders>
              <w:top w:val="nil"/>
              <w:left w:val="single" w:sz="4" w:space="0" w:color="000000"/>
              <w:bottom w:val="single" w:sz="4" w:space="0" w:color="000000"/>
              <w:right w:val="single" w:sz="4" w:space="0" w:color="000000"/>
            </w:tcBorders>
            <w:vAlign w:val="center"/>
          </w:tcPr>
          <w:p w14:paraId="1D6B5B1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A923DF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7605147"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ofrecer un rendimiento de firewall de próxima generación (NGFW) igual o superior a 19 Gb/s medido con tráfico productivo real (transacciones usando una mixtura de aplicaciones de capa 7, transacciones medidas en condiciones empresariales o transacciones HTTP 64KB de tamaño). En el caso que el fabricante tenga mediciones con tráfico UDP o </w:t>
            </w:r>
            <w:proofErr w:type="spellStart"/>
            <w:r w:rsidRPr="00CE1F5D">
              <w:rPr>
                <w:rFonts w:ascii="Times New Roman" w:hAnsi="Times New Roman" w:cs="Times New Roman"/>
                <w:color w:val="000000"/>
                <w:sz w:val="20"/>
                <w:szCs w:val="20"/>
                <w:lang w:val="es-DO"/>
              </w:rPr>
              <w:t>RFCs</w:t>
            </w:r>
            <w:proofErr w:type="spellEnd"/>
            <w:r w:rsidRPr="00CE1F5D">
              <w:rPr>
                <w:rFonts w:ascii="Times New Roman" w:hAnsi="Times New Roman" w:cs="Times New Roman"/>
                <w:color w:val="000000"/>
                <w:sz w:val="20"/>
                <w:szCs w:val="20"/>
                <w:lang w:val="es-DO"/>
              </w:rPr>
              <w:t xml:space="preserve"> 3511, 2544, 2647 o 1242 o mixes de tráfico que no especifiquen tamaño de transacciones o paquetes, deberá garantizar este </w:t>
            </w: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con el máximo nivel de inspección del fabricante. </w:t>
            </w:r>
          </w:p>
        </w:tc>
        <w:tc>
          <w:tcPr>
            <w:tcW w:w="0" w:type="auto"/>
            <w:tcBorders>
              <w:top w:val="nil"/>
              <w:left w:val="nil"/>
              <w:bottom w:val="single" w:sz="4" w:space="0" w:color="000000"/>
              <w:right w:val="single" w:sz="4" w:space="0" w:color="000000"/>
            </w:tcBorders>
            <w:vAlign w:val="center"/>
            <w:hideMark/>
          </w:tcPr>
          <w:p w14:paraId="651ABFC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E3BE47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AB9C69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140B0C0" w14:textId="77777777" w:rsidTr="00EB1531">
        <w:trPr>
          <w:trHeight w:val="1655"/>
        </w:trPr>
        <w:tc>
          <w:tcPr>
            <w:tcW w:w="0" w:type="auto"/>
            <w:vMerge/>
            <w:tcBorders>
              <w:top w:val="nil"/>
              <w:left w:val="single" w:sz="4" w:space="0" w:color="000000"/>
              <w:bottom w:val="single" w:sz="4" w:space="0" w:color="000000"/>
              <w:right w:val="single" w:sz="4" w:space="0" w:color="000000"/>
            </w:tcBorders>
            <w:vAlign w:val="center"/>
          </w:tcPr>
          <w:p w14:paraId="0593D3E5"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334A693"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5E71996"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ofrecer un rendimiento de Prevención de Amenazas de 10 Gb/s medido con tráfico productivo real (transacciones usando una mixtura de aplicaciones de capa 7, transacciones medidas en condiciones empresariales o transacciones HTTP 64KB de tamaño), con las siguientes funcionalidades habilitadas simultáneamente: Control de aplicaciones, Sistema de Prevención de Intrusos (IPS), Antivirus/Antimalware de red,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 xml:space="preserve">, control </w:t>
            </w:r>
            <w:r w:rsidRPr="00CE1F5D">
              <w:rPr>
                <w:rFonts w:ascii="Times New Roman" w:hAnsi="Times New Roman" w:cs="Times New Roman"/>
                <w:color w:val="000000"/>
                <w:sz w:val="20"/>
                <w:szCs w:val="20"/>
                <w:lang w:val="es-DO"/>
              </w:rPr>
              <w:lastRenderedPageBreak/>
              <w:t>de amenazas avanzadas de día cero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Filtro de Archivos, y </w:t>
            </w:r>
            <w:proofErr w:type="spellStart"/>
            <w:r w:rsidRPr="00CE1F5D">
              <w:rPr>
                <w:rFonts w:ascii="Times New Roman" w:hAnsi="Times New Roman" w:cs="Times New Roman"/>
                <w:color w:val="000000"/>
                <w:sz w:val="20"/>
                <w:szCs w:val="20"/>
                <w:lang w:val="es-DO"/>
              </w:rPr>
              <w:t>Logging</w:t>
            </w:r>
            <w:proofErr w:type="spellEnd"/>
            <w:r w:rsidRPr="00CE1F5D">
              <w:rPr>
                <w:rFonts w:ascii="Times New Roman" w:hAnsi="Times New Roman" w:cs="Times New Roman"/>
                <w:color w:val="000000"/>
                <w:sz w:val="20"/>
                <w:szCs w:val="20"/>
                <w:lang w:val="es-DO"/>
              </w:rPr>
              <w:t xml:space="preserve"> activo. Si el fabricante tuviese diferentes niveles o modos de inspección de seguridad, el equipo ofertado deberá soportar un </w:t>
            </w: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mínimo medido con el nivel o modo más alto de inspección. Se debe garantizar que el equipo no degrade su performance por debajo de lo requerido cuando se vayan habilitando los módulos de seguridad indicados en el modo más alto de inspección. </w:t>
            </w:r>
          </w:p>
        </w:tc>
        <w:tc>
          <w:tcPr>
            <w:tcW w:w="0" w:type="auto"/>
            <w:tcBorders>
              <w:top w:val="nil"/>
              <w:left w:val="nil"/>
              <w:bottom w:val="single" w:sz="4" w:space="0" w:color="000000"/>
              <w:right w:val="single" w:sz="4" w:space="0" w:color="000000"/>
            </w:tcBorders>
            <w:vAlign w:val="center"/>
            <w:hideMark/>
          </w:tcPr>
          <w:p w14:paraId="6DCD749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7DFDE02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F8D0D3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17D018B" w14:textId="77777777" w:rsidTr="00EB1531">
        <w:trPr>
          <w:trHeight w:val="720"/>
        </w:trPr>
        <w:tc>
          <w:tcPr>
            <w:tcW w:w="0" w:type="auto"/>
            <w:vMerge/>
            <w:tcBorders>
              <w:top w:val="nil"/>
              <w:left w:val="single" w:sz="4" w:space="0" w:color="000000"/>
              <w:bottom w:val="single" w:sz="4" w:space="0" w:color="000000"/>
              <w:right w:val="single" w:sz="4" w:space="0" w:color="000000"/>
            </w:tcBorders>
            <w:vAlign w:val="center"/>
          </w:tcPr>
          <w:p w14:paraId="19C9915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64D8828D"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11548EA"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equipo debe soportar como mínimo 220,000 sesiones simultaneas, medido con paquetes en capa de Aplicación (por </w:t>
            </w:r>
            <w:proofErr w:type="gramStart"/>
            <w:r w:rsidRPr="00CE1F5D">
              <w:rPr>
                <w:rFonts w:ascii="Times New Roman" w:hAnsi="Times New Roman" w:cs="Times New Roman"/>
                <w:color w:val="000000"/>
                <w:sz w:val="20"/>
                <w:szCs w:val="20"/>
                <w:lang w:val="es-DO"/>
              </w:rPr>
              <w:t>ejemplo</w:t>
            </w:r>
            <w:proofErr w:type="gramEnd"/>
            <w:r w:rsidRPr="00CE1F5D">
              <w:rPr>
                <w:rFonts w:ascii="Times New Roman" w:hAnsi="Times New Roman" w:cs="Times New Roman"/>
                <w:color w:val="000000"/>
                <w:sz w:val="20"/>
                <w:szCs w:val="20"/>
                <w:lang w:val="es-DO"/>
              </w:rPr>
              <w:t xml:space="preserve"> HTTP) </w:t>
            </w:r>
          </w:p>
        </w:tc>
        <w:tc>
          <w:tcPr>
            <w:tcW w:w="0" w:type="auto"/>
            <w:tcBorders>
              <w:top w:val="nil"/>
              <w:left w:val="nil"/>
              <w:bottom w:val="single" w:sz="4" w:space="0" w:color="000000"/>
              <w:right w:val="single" w:sz="4" w:space="0" w:color="000000"/>
            </w:tcBorders>
            <w:vAlign w:val="center"/>
            <w:hideMark/>
          </w:tcPr>
          <w:p w14:paraId="089B363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57BA37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33ACAA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760C5EB8" w14:textId="77777777" w:rsidTr="00EB1531">
        <w:trPr>
          <w:trHeight w:val="795"/>
        </w:trPr>
        <w:tc>
          <w:tcPr>
            <w:tcW w:w="0" w:type="auto"/>
            <w:vMerge/>
            <w:tcBorders>
              <w:top w:val="nil"/>
              <w:left w:val="single" w:sz="4" w:space="0" w:color="000000"/>
              <w:bottom w:val="single" w:sz="4" w:space="0" w:color="000000"/>
              <w:right w:val="single" w:sz="4" w:space="0" w:color="000000"/>
            </w:tcBorders>
            <w:vAlign w:val="center"/>
          </w:tcPr>
          <w:p w14:paraId="63B1170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BCD1FD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74A5837"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plataforma de hardware debe soportar 220,000 sesiones por segundo, medidos con paquetes HTTP de 1 byte</w:t>
            </w:r>
          </w:p>
        </w:tc>
        <w:tc>
          <w:tcPr>
            <w:tcW w:w="0" w:type="auto"/>
            <w:tcBorders>
              <w:top w:val="nil"/>
              <w:left w:val="nil"/>
              <w:bottom w:val="single" w:sz="4" w:space="0" w:color="000000"/>
              <w:right w:val="single" w:sz="4" w:space="0" w:color="000000"/>
            </w:tcBorders>
            <w:vAlign w:val="center"/>
            <w:hideMark/>
          </w:tcPr>
          <w:p w14:paraId="6A26EDC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27DB7AC"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BFC386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AC7D810" w14:textId="77777777" w:rsidTr="00EB1531">
        <w:trPr>
          <w:trHeight w:val="840"/>
        </w:trPr>
        <w:tc>
          <w:tcPr>
            <w:tcW w:w="0" w:type="auto"/>
            <w:vMerge/>
            <w:tcBorders>
              <w:top w:val="nil"/>
              <w:left w:val="single" w:sz="4" w:space="0" w:color="000000"/>
              <w:bottom w:val="single" w:sz="4" w:space="0" w:color="000000"/>
              <w:right w:val="single" w:sz="4" w:space="0" w:color="000000"/>
            </w:tcBorders>
            <w:vAlign w:val="center"/>
          </w:tcPr>
          <w:p w14:paraId="539AA57D"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6ECB94E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31D7D9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ser compatible, como mínimo, con los modos de operación de interfaz L2, L3, TAP y modo transparente (cable virtual)</w:t>
            </w:r>
          </w:p>
        </w:tc>
        <w:tc>
          <w:tcPr>
            <w:tcW w:w="0" w:type="auto"/>
            <w:tcBorders>
              <w:top w:val="nil"/>
              <w:left w:val="nil"/>
              <w:bottom w:val="single" w:sz="4" w:space="0" w:color="000000"/>
              <w:right w:val="single" w:sz="4" w:space="0" w:color="000000"/>
            </w:tcBorders>
            <w:vAlign w:val="center"/>
            <w:hideMark/>
          </w:tcPr>
          <w:p w14:paraId="6D6747D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E3C025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F32613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527F751" w14:textId="77777777" w:rsidTr="00EB1531">
        <w:trPr>
          <w:trHeight w:val="575"/>
        </w:trPr>
        <w:tc>
          <w:tcPr>
            <w:tcW w:w="0" w:type="auto"/>
            <w:vMerge/>
            <w:tcBorders>
              <w:top w:val="nil"/>
              <w:left w:val="single" w:sz="4" w:space="0" w:color="000000"/>
              <w:bottom w:val="single" w:sz="4" w:space="0" w:color="000000"/>
              <w:right w:val="single" w:sz="4" w:space="0" w:color="000000"/>
            </w:tcBorders>
            <w:vAlign w:val="center"/>
          </w:tcPr>
          <w:p w14:paraId="3FB8C54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2E757BC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C1B5218"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ofrecer soporte, como mínimo, para los siguientes protocolos y funcionalidades de enrutamiento: OSPF v2/v3 con capacidad de reinicio sin interrupciones, BGP con reinicio sin pérdida de estado, RIP, enrutamiento estático, reenvío basado en políticas </w:t>
            </w:r>
            <w:r w:rsidRPr="00CE1F5D">
              <w:rPr>
                <w:rFonts w:ascii="Times New Roman" w:hAnsi="Times New Roman" w:cs="Times New Roman"/>
                <w:color w:val="000000"/>
                <w:sz w:val="20"/>
                <w:szCs w:val="20"/>
                <w:lang w:val="es-DO"/>
              </w:rPr>
              <w:lastRenderedPageBreak/>
              <w:t>(PBR) y detección de fallos mediante BFD.</w:t>
            </w:r>
          </w:p>
        </w:tc>
        <w:tc>
          <w:tcPr>
            <w:tcW w:w="0" w:type="auto"/>
            <w:tcBorders>
              <w:top w:val="nil"/>
              <w:left w:val="nil"/>
              <w:bottom w:val="single" w:sz="4" w:space="0" w:color="000000"/>
              <w:right w:val="single" w:sz="4" w:space="0" w:color="000000"/>
            </w:tcBorders>
            <w:vAlign w:val="center"/>
            <w:hideMark/>
          </w:tcPr>
          <w:p w14:paraId="6F294EC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1EBF8C59"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577EF6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CC2D9BB" w14:textId="77777777" w:rsidTr="00EB1531">
        <w:trPr>
          <w:trHeight w:val="1260"/>
        </w:trPr>
        <w:tc>
          <w:tcPr>
            <w:tcW w:w="0" w:type="auto"/>
            <w:vMerge/>
            <w:tcBorders>
              <w:top w:val="nil"/>
              <w:left w:val="single" w:sz="4" w:space="0" w:color="000000"/>
              <w:bottom w:val="single" w:sz="4" w:space="0" w:color="000000"/>
              <w:right w:val="single" w:sz="4" w:space="0" w:color="000000"/>
            </w:tcBorders>
            <w:vAlign w:val="center"/>
          </w:tcPr>
          <w:p w14:paraId="7947C16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0D38A99"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E78E4EC"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ser compatible con el protocolo punto a punto sobre Ethernet (PPPoE), permitiendo su implementación en entornos que requieran autenticación y encapsulamiento de tráfico sobre enlaces Ethernet</w:t>
            </w:r>
          </w:p>
        </w:tc>
        <w:tc>
          <w:tcPr>
            <w:tcW w:w="0" w:type="auto"/>
            <w:tcBorders>
              <w:top w:val="nil"/>
              <w:left w:val="nil"/>
              <w:bottom w:val="single" w:sz="4" w:space="0" w:color="000000"/>
              <w:right w:val="single" w:sz="4" w:space="0" w:color="000000"/>
            </w:tcBorders>
            <w:vAlign w:val="center"/>
            <w:hideMark/>
          </w:tcPr>
          <w:p w14:paraId="5EF32DA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22BBD3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3075E8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22DAC4ED" w14:textId="77777777" w:rsidTr="00EB1531">
        <w:trPr>
          <w:trHeight w:val="735"/>
        </w:trPr>
        <w:tc>
          <w:tcPr>
            <w:tcW w:w="0" w:type="auto"/>
            <w:vMerge/>
            <w:tcBorders>
              <w:top w:val="nil"/>
              <w:left w:val="single" w:sz="4" w:space="0" w:color="000000"/>
              <w:bottom w:val="single" w:sz="4" w:space="0" w:color="000000"/>
              <w:right w:val="single" w:sz="4" w:space="0" w:color="000000"/>
            </w:tcBorders>
            <w:vAlign w:val="center"/>
          </w:tcPr>
          <w:p w14:paraId="3A27AF9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1F888A8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4371FE1"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ofrecer soporte para protocolos de multidifusión, incluyendo PIM-SM, PIM-SSM y las versiones 1, 2 y 3 de IGMP</w:t>
            </w:r>
          </w:p>
        </w:tc>
        <w:tc>
          <w:tcPr>
            <w:tcW w:w="0" w:type="auto"/>
            <w:tcBorders>
              <w:top w:val="nil"/>
              <w:left w:val="nil"/>
              <w:bottom w:val="single" w:sz="4" w:space="0" w:color="000000"/>
              <w:right w:val="single" w:sz="4" w:space="0" w:color="000000"/>
            </w:tcBorders>
            <w:vAlign w:val="center"/>
            <w:hideMark/>
          </w:tcPr>
          <w:p w14:paraId="61CED57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6E081E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DE3AFC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288923C4" w14:textId="77777777" w:rsidTr="00EB1531">
        <w:trPr>
          <w:trHeight w:val="485"/>
        </w:trPr>
        <w:tc>
          <w:tcPr>
            <w:tcW w:w="0" w:type="auto"/>
            <w:vMerge/>
            <w:tcBorders>
              <w:top w:val="nil"/>
              <w:left w:val="single" w:sz="4" w:space="0" w:color="000000"/>
              <w:bottom w:val="single" w:sz="4" w:space="0" w:color="000000"/>
              <w:right w:val="single" w:sz="4" w:space="0" w:color="000000"/>
            </w:tcBorders>
            <w:vAlign w:val="center"/>
          </w:tcPr>
          <w:p w14:paraId="3DC17FF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435694E6"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B9B0C8D"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admitir funcionalidades de traducción de direcciones de red (NAT) en modos IPv4, incluyendo NAT con IP estática, IP dinámica, traducción dinámica de IP y puertos (PAT), así como soporte para NAT64 y NPTv6</w:t>
            </w:r>
          </w:p>
        </w:tc>
        <w:tc>
          <w:tcPr>
            <w:tcW w:w="0" w:type="auto"/>
            <w:tcBorders>
              <w:top w:val="nil"/>
              <w:left w:val="nil"/>
              <w:bottom w:val="single" w:sz="4" w:space="0" w:color="000000"/>
              <w:right w:val="single" w:sz="4" w:space="0" w:color="000000"/>
            </w:tcBorders>
            <w:vAlign w:val="center"/>
            <w:hideMark/>
          </w:tcPr>
          <w:p w14:paraId="363D64A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C4A1B1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1FD96A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F751862" w14:textId="77777777" w:rsidTr="00EB1531">
        <w:trPr>
          <w:trHeight w:val="660"/>
        </w:trPr>
        <w:tc>
          <w:tcPr>
            <w:tcW w:w="0" w:type="auto"/>
            <w:vMerge/>
            <w:tcBorders>
              <w:top w:val="nil"/>
              <w:left w:val="single" w:sz="4" w:space="0" w:color="000000"/>
              <w:bottom w:val="single" w:sz="4" w:space="0" w:color="000000"/>
              <w:right w:val="single" w:sz="4" w:space="0" w:color="000000"/>
            </w:tcBorders>
            <w:vAlign w:val="center"/>
          </w:tcPr>
          <w:p w14:paraId="302DD85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69D25088"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4686F10"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Plano de Datos y Planos de gestión independientes cada un hardware dedicado para su función</w:t>
            </w:r>
          </w:p>
        </w:tc>
        <w:tc>
          <w:tcPr>
            <w:tcW w:w="0" w:type="auto"/>
            <w:tcBorders>
              <w:top w:val="nil"/>
              <w:left w:val="nil"/>
              <w:bottom w:val="single" w:sz="4" w:space="0" w:color="000000"/>
              <w:right w:val="single" w:sz="4" w:space="0" w:color="000000"/>
            </w:tcBorders>
            <w:vAlign w:val="center"/>
            <w:hideMark/>
          </w:tcPr>
          <w:p w14:paraId="757983BD"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1BFDC13"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86AACD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054FC2EA" w14:textId="77777777" w:rsidTr="00EB1531">
        <w:trPr>
          <w:trHeight w:val="287"/>
        </w:trPr>
        <w:tc>
          <w:tcPr>
            <w:tcW w:w="0" w:type="auto"/>
            <w:vMerge/>
            <w:tcBorders>
              <w:top w:val="nil"/>
              <w:left w:val="single" w:sz="4" w:space="0" w:color="000000"/>
              <w:bottom w:val="single" w:sz="4" w:space="0" w:color="000000"/>
              <w:right w:val="single" w:sz="4" w:space="0" w:color="000000"/>
            </w:tcBorders>
            <w:vAlign w:val="center"/>
          </w:tcPr>
          <w:p w14:paraId="0A353980"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36EBAB6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A1C8331" w14:textId="77777777" w:rsidR="002A3EDF" w:rsidRPr="00CE1F5D" w:rsidRDefault="002A3EDF" w:rsidP="00CE1F5D">
            <w:pPr>
              <w:spacing w:line="240" w:lineRule="auto"/>
              <w:ind w:hanging="107"/>
              <w:jc w:val="both"/>
              <w:rPr>
                <w:rFonts w:ascii="Times New Roman" w:hAnsi="Times New Roman" w:cs="Times New Roman"/>
                <w:color w:val="000000"/>
                <w:sz w:val="20"/>
                <w:szCs w:val="20"/>
              </w:rPr>
            </w:pPr>
            <w:r w:rsidRPr="00CE1F5D">
              <w:rPr>
                <w:rFonts w:ascii="Times New Roman" w:hAnsi="Times New Roman" w:cs="Times New Roman"/>
                <w:color w:val="000000"/>
                <w:sz w:val="20"/>
                <w:szCs w:val="20"/>
              </w:rPr>
              <w:t>Debe ser de 1 RU</w:t>
            </w:r>
          </w:p>
        </w:tc>
        <w:tc>
          <w:tcPr>
            <w:tcW w:w="0" w:type="auto"/>
            <w:tcBorders>
              <w:top w:val="nil"/>
              <w:left w:val="nil"/>
              <w:bottom w:val="single" w:sz="4" w:space="0" w:color="000000"/>
              <w:right w:val="single" w:sz="4" w:space="0" w:color="000000"/>
            </w:tcBorders>
            <w:vAlign w:val="center"/>
            <w:hideMark/>
          </w:tcPr>
          <w:p w14:paraId="02E19551"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232A05D7"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1E2ED28A" w14:textId="77777777" w:rsidR="002A3EDF" w:rsidRPr="00CE1F5D" w:rsidRDefault="002A3EDF" w:rsidP="00CE1F5D">
            <w:pPr>
              <w:spacing w:line="240" w:lineRule="auto"/>
              <w:ind w:hanging="107"/>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2A3EDF" w:rsidRPr="00CE1F5D" w14:paraId="36092C04" w14:textId="77777777" w:rsidTr="00EB1531">
        <w:trPr>
          <w:trHeight w:val="1080"/>
        </w:trPr>
        <w:tc>
          <w:tcPr>
            <w:tcW w:w="0" w:type="auto"/>
            <w:vMerge/>
            <w:tcBorders>
              <w:top w:val="nil"/>
              <w:left w:val="single" w:sz="4" w:space="0" w:color="000000"/>
              <w:bottom w:val="single" w:sz="4" w:space="0" w:color="000000"/>
              <w:right w:val="single" w:sz="4" w:space="0" w:color="000000"/>
            </w:tcBorders>
            <w:vAlign w:val="center"/>
          </w:tcPr>
          <w:p w14:paraId="5FF5491F"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14:paraId="60031A5A" w14:textId="77777777" w:rsidR="002A3EDF" w:rsidRPr="00CE1F5D" w:rsidRDefault="002A3EDF" w:rsidP="00CE1F5D">
            <w:pPr>
              <w:spacing w:line="240" w:lineRule="auto"/>
              <w:ind w:hanging="107"/>
              <w:rPr>
                <w:rFonts w:ascii="Times New Roman" w:hAnsi="Times New Roman" w:cs="Times New Roman"/>
                <w:b/>
                <w:bCs/>
                <w:color w:val="000000"/>
                <w:sz w:val="20"/>
                <w:szCs w:val="20"/>
              </w:rPr>
            </w:pPr>
          </w:p>
        </w:tc>
        <w:tc>
          <w:tcPr>
            <w:tcW w:w="0" w:type="auto"/>
            <w:tcBorders>
              <w:top w:val="nil"/>
              <w:left w:val="nil"/>
              <w:bottom w:val="single" w:sz="4" w:space="0" w:color="000000"/>
              <w:right w:val="single" w:sz="4" w:space="0" w:color="000000"/>
            </w:tcBorders>
            <w:vAlign w:val="center"/>
            <w:hideMark/>
          </w:tcPr>
          <w:p w14:paraId="7216E4B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equipo debe contar con un mínimo de 12 interfaces Ethernet </w:t>
            </w:r>
            <w:proofErr w:type="spellStart"/>
            <w:r w:rsidRPr="00CE1F5D">
              <w:rPr>
                <w:rFonts w:ascii="Times New Roman" w:hAnsi="Times New Roman" w:cs="Times New Roman"/>
                <w:color w:val="000000"/>
                <w:sz w:val="20"/>
                <w:szCs w:val="20"/>
                <w:lang w:val="es-DO"/>
              </w:rPr>
              <w:t>multigigabit</w:t>
            </w:r>
            <w:proofErr w:type="spellEnd"/>
            <w:r w:rsidRPr="00CE1F5D">
              <w:rPr>
                <w:rFonts w:ascii="Times New Roman" w:hAnsi="Times New Roman" w:cs="Times New Roman"/>
                <w:color w:val="000000"/>
                <w:sz w:val="20"/>
                <w:szCs w:val="20"/>
                <w:lang w:val="es-DO"/>
              </w:rPr>
              <w:t xml:space="preserve"> con soporte para velocidades de 1G, 2.5G, 5G y 10G; al menos 10 puertos SFP/SFP+ compatibles con velocidades de 1G y 10G; y 4 puertos SFP28 con capacidad de transmisión de hasta 25G.</w:t>
            </w:r>
          </w:p>
        </w:tc>
        <w:tc>
          <w:tcPr>
            <w:tcW w:w="0" w:type="auto"/>
            <w:tcBorders>
              <w:top w:val="nil"/>
              <w:left w:val="nil"/>
              <w:bottom w:val="single" w:sz="4" w:space="0" w:color="000000"/>
              <w:right w:val="single" w:sz="4" w:space="0" w:color="000000"/>
            </w:tcBorders>
            <w:vAlign w:val="center"/>
            <w:hideMark/>
          </w:tcPr>
          <w:p w14:paraId="7350D0D0"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E67AC7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A50BA55"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6F30531" w14:textId="77777777" w:rsidTr="00EB1531">
        <w:trPr>
          <w:trHeight w:val="1050"/>
        </w:trPr>
        <w:tc>
          <w:tcPr>
            <w:tcW w:w="0" w:type="auto"/>
            <w:vMerge/>
            <w:tcBorders>
              <w:top w:val="nil"/>
              <w:left w:val="single" w:sz="4" w:space="0" w:color="000000"/>
              <w:bottom w:val="single" w:sz="4" w:space="0" w:color="000000"/>
              <w:right w:val="single" w:sz="4" w:space="0" w:color="000000"/>
            </w:tcBorders>
            <w:vAlign w:val="center"/>
          </w:tcPr>
          <w:p w14:paraId="18EA66D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73779087"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CF0901D"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El dispositivo debe disponer de al menos un puerto de gestión fuera de banda con soporte para velocidades 10/100/1000 Mbps, un puerto de consola tipo RJ-45, un puerto USB estándar y un puerto de consola adicional tipo micro-USB.</w:t>
            </w:r>
          </w:p>
        </w:tc>
        <w:tc>
          <w:tcPr>
            <w:tcW w:w="0" w:type="auto"/>
            <w:tcBorders>
              <w:top w:val="nil"/>
              <w:left w:val="nil"/>
              <w:bottom w:val="single" w:sz="4" w:space="0" w:color="000000"/>
              <w:right w:val="single" w:sz="4" w:space="0" w:color="000000"/>
            </w:tcBorders>
            <w:vAlign w:val="center"/>
            <w:hideMark/>
          </w:tcPr>
          <w:p w14:paraId="43D5992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461473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2F68902"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3B004301" w14:textId="77777777" w:rsidTr="00EB1531">
        <w:trPr>
          <w:trHeight w:val="1080"/>
        </w:trPr>
        <w:tc>
          <w:tcPr>
            <w:tcW w:w="0" w:type="auto"/>
            <w:vMerge/>
            <w:tcBorders>
              <w:top w:val="nil"/>
              <w:left w:val="single" w:sz="4" w:space="0" w:color="000000"/>
              <w:bottom w:val="single" w:sz="4" w:space="0" w:color="000000"/>
              <w:right w:val="single" w:sz="4" w:space="0" w:color="000000"/>
            </w:tcBorders>
            <w:vAlign w:val="center"/>
          </w:tcPr>
          <w:p w14:paraId="441AFF1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ABA055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D6B42C8"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propuesta no debe estar clasificada ni publicada en el sitio web oficial del fabricante como producto en estado de fin de vida (</w:t>
            </w:r>
            <w:proofErr w:type="spellStart"/>
            <w:r w:rsidRPr="00CE1F5D">
              <w:rPr>
                <w:rFonts w:ascii="Times New Roman" w:hAnsi="Times New Roman" w:cs="Times New Roman"/>
                <w:color w:val="000000"/>
                <w:sz w:val="20"/>
                <w:szCs w:val="20"/>
                <w:lang w:val="es-DO"/>
              </w:rPr>
              <w:t>End-of-Life</w:t>
            </w:r>
            <w:proofErr w:type="spellEnd"/>
            <w:r w:rsidRPr="00CE1F5D">
              <w:rPr>
                <w:rFonts w:ascii="Times New Roman" w:hAnsi="Times New Roman" w:cs="Times New Roman"/>
                <w:color w:val="000000"/>
                <w:sz w:val="20"/>
                <w:szCs w:val="20"/>
                <w:lang w:val="es-DO"/>
              </w:rPr>
              <w:t>), fin de venta (</w:t>
            </w:r>
            <w:proofErr w:type="spellStart"/>
            <w:r w:rsidRPr="00CE1F5D">
              <w:rPr>
                <w:rFonts w:ascii="Times New Roman" w:hAnsi="Times New Roman" w:cs="Times New Roman"/>
                <w:color w:val="000000"/>
                <w:sz w:val="20"/>
                <w:szCs w:val="20"/>
                <w:lang w:val="es-DO"/>
              </w:rPr>
              <w:t>End</w:t>
            </w:r>
            <w:proofErr w:type="spell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of</w:t>
            </w:r>
            <w:proofErr w:type="spellEnd"/>
            <w:r w:rsidRPr="00CE1F5D">
              <w:rPr>
                <w:rFonts w:ascii="Times New Roman" w:hAnsi="Times New Roman" w:cs="Times New Roman"/>
                <w:color w:val="000000"/>
                <w:sz w:val="20"/>
                <w:szCs w:val="20"/>
                <w:lang w:val="es-DO"/>
              </w:rPr>
              <w:t>-Sale) o fin de soporte (</w:t>
            </w:r>
            <w:proofErr w:type="spellStart"/>
            <w:r w:rsidRPr="00CE1F5D">
              <w:rPr>
                <w:rFonts w:ascii="Times New Roman" w:hAnsi="Times New Roman" w:cs="Times New Roman"/>
                <w:color w:val="000000"/>
                <w:sz w:val="20"/>
                <w:szCs w:val="20"/>
                <w:lang w:val="es-DO"/>
              </w:rPr>
              <w:t>End-of-Support</w:t>
            </w:r>
            <w:proofErr w:type="spellEnd"/>
            <w:r w:rsidRPr="00CE1F5D">
              <w:rPr>
                <w:rFonts w:ascii="Times New Roman" w:hAnsi="Times New Roman" w:cs="Times New Roman"/>
                <w:color w:val="000000"/>
                <w:sz w:val="20"/>
                <w:szCs w:val="20"/>
                <w:lang w:val="es-DO"/>
              </w:rPr>
              <w:t>).</w:t>
            </w:r>
          </w:p>
        </w:tc>
        <w:tc>
          <w:tcPr>
            <w:tcW w:w="0" w:type="auto"/>
            <w:tcBorders>
              <w:top w:val="nil"/>
              <w:left w:val="nil"/>
              <w:bottom w:val="single" w:sz="4" w:space="0" w:color="000000"/>
              <w:right w:val="single" w:sz="4" w:space="0" w:color="000000"/>
            </w:tcBorders>
            <w:vAlign w:val="center"/>
            <w:hideMark/>
          </w:tcPr>
          <w:p w14:paraId="06EDAF47"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769E83E"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4FF8E3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4603F350" w14:textId="77777777" w:rsidTr="00EB1531">
        <w:trPr>
          <w:trHeight w:val="1395"/>
        </w:trPr>
        <w:tc>
          <w:tcPr>
            <w:tcW w:w="0" w:type="auto"/>
            <w:vMerge/>
            <w:tcBorders>
              <w:top w:val="nil"/>
              <w:left w:val="single" w:sz="4" w:space="0" w:color="000000"/>
              <w:bottom w:val="single" w:sz="4" w:space="0" w:color="000000"/>
              <w:right w:val="single" w:sz="4" w:space="0" w:color="000000"/>
            </w:tcBorders>
            <w:vAlign w:val="center"/>
          </w:tcPr>
          <w:p w14:paraId="1417417A"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B379D1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7F917468"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Los dispositivos NGFW deberán contar con soporte activo por parte del fabricante durante un período mínimo de 36 meses (3 años). Este soporte deberá incluir atención a incidentes relacionados con el software o hardware de la plataforma, así como la reposición de partes o el suministro de equipos de reemplazo en caso de fallas de hardware.</w:t>
            </w:r>
          </w:p>
        </w:tc>
        <w:tc>
          <w:tcPr>
            <w:tcW w:w="0" w:type="auto"/>
            <w:tcBorders>
              <w:top w:val="nil"/>
              <w:left w:val="nil"/>
              <w:bottom w:val="single" w:sz="4" w:space="0" w:color="000000"/>
              <w:right w:val="single" w:sz="4" w:space="0" w:color="000000"/>
            </w:tcBorders>
            <w:vAlign w:val="center"/>
            <w:hideMark/>
          </w:tcPr>
          <w:p w14:paraId="0A2BB4D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9C4734B"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087D506"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29D62B9" w14:textId="77777777" w:rsidTr="00EB1531">
        <w:trPr>
          <w:trHeight w:val="575"/>
        </w:trPr>
        <w:tc>
          <w:tcPr>
            <w:tcW w:w="0" w:type="auto"/>
            <w:vMerge/>
            <w:tcBorders>
              <w:top w:val="nil"/>
              <w:left w:val="single" w:sz="4" w:space="0" w:color="000000"/>
              <w:bottom w:val="single" w:sz="4" w:space="0" w:color="000000"/>
              <w:right w:val="single" w:sz="4" w:space="0" w:color="000000"/>
            </w:tcBorders>
            <w:vAlign w:val="center"/>
          </w:tcPr>
          <w:p w14:paraId="209A1D61"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5365D97F"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555AD0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El oferente debe incluir en su propuesta todas las licencias (suscripción), soporte y mantenimiento necesarios para proveer todas las funcionalidades requeridas.</w:t>
            </w:r>
          </w:p>
        </w:tc>
        <w:tc>
          <w:tcPr>
            <w:tcW w:w="0" w:type="auto"/>
            <w:tcBorders>
              <w:top w:val="nil"/>
              <w:left w:val="nil"/>
              <w:bottom w:val="single" w:sz="4" w:space="0" w:color="000000"/>
              <w:right w:val="single" w:sz="4" w:space="0" w:color="000000"/>
            </w:tcBorders>
            <w:vAlign w:val="center"/>
            <w:hideMark/>
          </w:tcPr>
          <w:p w14:paraId="42DB17B1"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A28C5B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935738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2A3EDF" w:rsidRPr="00CE1F5D" w14:paraId="5CBAB449" w14:textId="77777777" w:rsidTr="00EB1531">
        <w:trPr>
          <w:trHeight w:val="870"/>
        </w:trPr>
        <w:tc>
          <w:tcPr>
            <w:tcW w:w="0" w:type="auto"/>
            <w:vMerge/>
            <w:tcBorders>
              <w:top w:val="nil"/>
              <w:left w:val="single" w:sz="4" w:space="0" w:color="000000"/>
              <w:bottom w:val="single" w:sz="4" w:space="0" w:color="000000"/>
              <w:right w:val="single" w:sz="4" w:space="0" w:color="000000"/>
            </w:tcBorders>
            <w:vAlign w:val="center"/>
          </w:tcPr>
          <w:p w14:paraId="7AE12FE4"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vMerge/>
            <w:tcBorders>
              <w:top w:val="nil"/>
              <w:left w:val="single" w:sz="4" w:space="0" w:color="000000"/>
              <w:bottom w:val="single" w:sz="4" w:space="0" w:color="000000"/>
              <w:right w:val="single" w:sz="4" w:space="0" w:color="000000"/>
            </w:tcBorders>
            <w:vAlign w:val="center"/>
          </w:tcPr>
          <w:p w14:paraId="2BF7321E" w14:textId="77777777" w:rsidR="002A3EDF" w:rsidRPr="00CE1F5D" w:rsidRDefault="002A3EDF" w:rsidP="00CE1F5D">
            <w:pPr>
              <w:spacing w:line="240" w:lineRule="auto"/>
              <w:ind w:hanging="107"/>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54A7F24" w14:textId="77777777" w:rsidR="002A3EDF" w:rsidRPr="00CE1F5D" w:rsidRDefault="002A3EDF" w:rsidP="00CE1F5D">
            <w:pPr>
              <w:spacing w:line="240" w:lineRule="auto"/>
              <w:ind w:hanging="107"/>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Toda suscripción incluida como parte de la solución deberá tener una vigencia mínima de 36 meses (3 años) a partir de la fecha de inicio del servicio.</w:t>
            </w:r>
          </w:p>
        </w:tc>
        <w:tc>
          <w:tcPr>
            <w:tcW w:w="0" w:type="auto"/>
            <w:tcBorders>
              <w:top w:val="nil"/>
              <w:left w:val="nil"/>
              <w:bottom w:val="single" w:sz="4" w:space="0" w:color="000000"/>
              <w:right w:val="single" w:sz="4" w:space="0" w:color="000000"/>
            </w:tcBorders>
            <w:vAlign w:val="center"/>
            <w:hideMark/>
          </w:tcPr>
          <w:p w14:paraId="55FC648A"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EA9E184"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63D678F" w14:textId="77777777" w:rsidR="002A3EDF" w:rsidRPr="00CE1F5D" w:rsidRDefault="002A3EDF" w:rsidP="00CE1F5D">
            <w:pPr>
              <w:spacing w:line="240" w:lineRule="auto"/>
              <w:ind w:hanging="107"/>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bl>
    <w:tbl>
      <w:tblPr>
        <w:tblW w:w="10177" w:type="dxa"/>
        <w:tblInd w:w="-147" w:type="dxa"/>
        <w:tblLayout w:type="fixed"/>
        <w:tblLook w:val="04A0" w:firstRow="1" w:lastRow="0" w:firstColumn="1" w:lastColumn="0" w:noHBand="0" w:noVBand="1"/>
      </w:tblPr>
      <w:tblGrid>
        <w:gridCol w:w="816"/>
        <w:gridCol w:w="1936"/>
        <w:gridCol w:w="2772"/>
        <w:gridCol w:w="2268"/>
        <w:gridCol w:w="1170"/>
        <w:gridCol w:w="1205"/>
        <w:gridCol w:w="10"/>
      </w:tblGrid>
      <w:tr w:rsidR="00E146AA" w:rsidRPr="00CE1F5D" w14:paraId="10361B1E" w14:textId="77777777" w:rsidTr="008D53F8">
        <w:trPr>
          <w:gridAfter w:val="1"/>
          <w:wAfter w:w="10" w:type="dxa"/>
          <w:trHeight w:val="870"/>
          <w:tblHeader/>
        </w:trPr>
        <w:tc>
          <w:tcPr>
            <w:tcW w:w="816" w:type="dxa"/>
            <w:tcBorders>
              <w:top w:val="single" w:sz="4" w:space="0" w:color="000000"/>
              <w:left w:val="single" w:sz="4" w:space="0" w:color="000000"/>
              <w:bottom w:val="single" w:sz="4" w:space="0" w:color="000000"/>
              <w:right w:val="single" w:sz="4" w:space="0" w:color="000000"/>
            </w:tcBorders>
            <w:shd w:val="clear" w:color="1F3864" w:fill="1F3864"/>
            <w:vAlign w:val="center"/>
            <w:hideMark/>
          </w:tcPr>
          <w:p w14:paraId="5BB2D599" w14:textId="77777777" w:rsidR="00E146AA" w:rsidRPr="00CE1F5D" w:rsidRDefault="00E146AA"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lastRenderedPageBreak/>
              <w:t>ITEM:</w:t>
            </w:r>
          </w:p>
          <w:p w14:paraId="3AD74BCF" w14:textId="77777777" w:rsidR="00E146AA" w:rsidRPr="00CE1F5D" w:rsidRDefault="00E146AA"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1.2</w:t>
            </w:r>
          </w:p>
        </w:tc>
        <w:tc>
          <w:tcPr>
            <w:tcW w:w="1936" w:type="dxa"/>
            <w:tcBorders>
              <w:top w:val="single" w:sz="4" w:space="0" w:color="000000"/>
              <w:left w:val="nil"/>
              <w:bottom w:val="single" w:sz="4" w:space="0" w:color="000000"/>
              <w:right w:val="single" w:sz="4" w:space="0" w:color="000000"/>
            </w:tcBorders>
            <w:shd w:val="clear" w:color="1F3864" w:fill="1F3864"/>
            <w:vAlign w:val="center"/>
            <w:hideMark/>
          </w:tcPr>
          <w:p w14:paraId="70841724" w14:textId="77777777" w:rsidR="00E146AA" w:rsidRPr="00CE1F5D" w:rsidRDefault="00E146AA"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DENOMINACIÓN DEL EQUIPO:</w:t>
            </w:r>
          </w:p>
          <w:p w14:paraId="31E576EF" w14:textId="77777777" w:rsidR="00E146AA" w:rsidRPr="00CE1F5D" w:rsidRDefault="00E146AA"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themeColor="background1"/>
                <w:sz w:val="20"/>
                <w:szCs w:val="20"/>
                <w:lang w:val="es-DO"/>
              </w:rPr>
              <w:t xml:space="preserve">Firewall de Ultima Generación para </w:t>
            </w:r>
            <w:proofErr w:type="spellStart"/>
            <w:r w:rsidRPr="00CE1F5D">
              <w:rPr>
                <w:rFonts w:ascii="Times New Roman" w:hAnsi="Times New Roman" w:cs="Times New Roman"/>
                <w:b/>
                <w:bCs/>
                <w:color w:val="FFFFFF" w:themeColor="background1"/>
                <w:sz w:val="20"/>
                <w:szCs w:val="20"/>
                <w:lang w:val="es-DO"/>
              </w:rPr>
              <w:t>Perimetro</w:t>
            </w:r>
            <w:proofErr w:type="spellEnd"/>
            <w:r w:rsidRPr="00CE1F5D">
              <w:rPr>
                <w:rFonts w:ascii="Times New Roman" w:hAnsi="Times New Roman" w:cs="Times New Roman"/>
                <w:b/>
                <w:bCs/>
                <w:color w:val="FFFFFF" w:themeColor="background1"/>
                <w:sz w:val="20"/>
                <w:szCs w:val="20"/>
                <w:lang w:val="es-DO"/>
              </w:rPr>
              <w:t xml:space="preserve"> Centro de Datos Alterno</w:t>
            </w:r>
          </w:p>
        </w:tc>
        <w:tc>
          <w:tcPr>
            <w:tcW w:w="2772" w:type="dxa"/>
            <w:tcBorders>
              <w:top w:val="single" w:sz="4" w:space="0" w:color="000000"/>
              <w:left w:val="nil"/>
              <w:bottom w:val="single" w:sz="4" w:space="0" w:color="000000"/>
              <w:right w:val="single" w:sz="4" w:space="0" w:color="000000"/>
            </w:tcBorders>
            <w:shd w:val="clear" w:color="1F3864" w:fill="1F3864"/>
            <w:vAlign w:val="center"/>
            <w:hideMark/>
          </w:tcPr>
          <w:p w14:paraId="4B108EE2" w14:textId="77777777" w:rsidR="00E146AA" w:rsidRPr="00CE1F5D" w:rsidRDefault="00E146AA"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ESPECIFICACIONES TÉCNICAS REQUERIDAS</w:t>
            </w:r>
          </w:p>
        </w:tc>
        <w:tc>
          <w:tcPr>
            <w:tcW w:w="2268" w:type="dxa"/>
            <w:tcBorders>
              <w:top w:val="single" w:sz="4" w:space="0" w:color="000000"/>
              <w:left w:val="nil"/>
              <w:bottom w:val="single" w:sz="4" w:space="0" w:color="000000"/>
              <w:right w:val="single" w:sz="4" w:space="0" w:color="000000"/>
            </w:tcBorders>
            <w:shd w:val="clear" w:color="1F3864" w:fill="1F3864"/>
            <w:vAlign w:val="center"/>
            <w:hideMark/>
          </w:tcPr>
          <w:p w14:paraId="554648B2" w14:textId="77777777" w:rsidR="00E146AA" w:rsidRPr="00CE1F5D" w:rsidRDefault="00E146AA"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ESPECIFICACIONES TECNICAS DEL BIEN OFERTADO</w:t>
            </w:r>
          </w:p>
        </w:tc>
        <w:tc>
          <w:tcPr>
            <w:tcW w:w="1170" w:type="dxa"/>
            <w:tcBorders>
              <w:top w:val="single" w:sz="4" w:space="0" w:color="000000"/>
              <w:left w:val="nil"/>
              <w:bottom w:val="single" w:sz="4" w:space="0" w:color="000000"/>
              <w:right w:val="single" w:sz="4" w:space="0" w:color="000000"/>
            </w:tcBorders>
            <w:shd w:val="clear" w:color="1F3864" w:fill="1F3864"/>
            <w:vAlign w:val="center"/>
            <w:hideMark/>
          </w:tcPr>
          <w:p w14:paraId="045FB148" w14:textId="77777777" w:rsidR="00E146AA" w:rsidRPr="00CE1F5D" w:rsidRDefault="00E146AA"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MODELO Y/O MARCA</w:t>
            </w:r>
          </w:p>
        </w:tc>
        <w:tc>
          <w:tcPr>
            <w:tcW w:w="1205" w:type="dxa"/>
            <w:tcBorders>
              <w:top w:val="single" w:sz="4" w:space="0" w:color="000000"/>
              <w:left w:val="nil"/>
              <w:bottom w:val="single" w:sz="4" w:space="0" w:color="000000"/>
              <w:right w:val="single" w:sz="4" w:space="0" w:color="000000"/>
            </w:tcBorders>
            <w:shd w:val="clear" w:color="1F3864" w:fill="1F3864"/>
            <w:vAlign w:val="center"/>
            <w:hideMark/>
          </w:tcPr>
          <w:p w14:paraId="6620B7C0" w14:textId="77777777" w:rsidR="00E146AA" w:rsidRPr="00CE1F5D" w:rsidRDefault="00E146AA" w:rsidP="00CE1F5D">
            <w:pPr>
              <w:spacing w:line="240" w:lineRule="auto"/>
              <w:jc w:val="center"/>
              <w:rPr>
                <w:rFonts w:ascii="Times New Roman" w:hAnsi="Times New Roman" w:cs="Times New Roman"/>
                <w:b/>
                <w:bCs/>
                <w:color w:val="FFFFFF"/>
                <w:sz w:val="20"/>
                <w:szCs w:val="20"/>
              </w:rPr>
            </w:pPr>
            <w:proofErr w:type="gramStart"/>
            <w:r w:rsidRPr="00CE1F5D">
              <w:rPr>
                <w:rFonts w:ascii="Times New Roman" w:hAnsi="Times New Roman" w:cs="Times New Roman"/>
                <w:b/>
                <w:bCs/>
                <w:color w:val="FFFFFF"/>
                <w:sz w:val="20"/>
                <w:szCs w:val="20"/>
              </w:rPr>
              <w:t>PAÍS</w:t>
            </w:r>
            <w:proofErr w:type="gramEnd"/>
            <w:r w:rsidRPr="00CE1F5D">
              <w:rPr>
                <w:rFonts w:ascii="Times New Roman" w:hAnsi="Times New Roman" w:cs="Times New Roman"/>
                <w:b/>
                <w:bCs/>
                <w:color w:val="FFFFFF"/>
                <w:sz w:val="20"/>
                <w:szCs w:val="20"/>
              </w:rPr>
              <w:t xml:space="preserve"> DE ORIGEN</w:t>
            </w:r>
          </w:p>
        </w:tc>
      </w:tr>
      <w:tr w:rsidR="00E146AA" w:rsidRPr="00CE1F5D" w14:paraId="018CE9F9" w14:textId="77777777" w:rsidTr="00960FB6">
        <w:trPr>
          <w:trHeight w:val="773"/>
          <w:tblHeader/>
        </w:trPr>
        <w:tc>
          <w:tcPr>
            <w:tcW w:w="10177" w:type="dxa"/>
            <w:gridSpan w:val="7"/>
            <w:tcBorders>
              <w:top w:val="single" w:sz="4" w:space="0" w:color="000000"/>
              <w:left w:val="single" w:sz="4" w:space="0" w:color="000000"/>
              <w:bottom w:val="single" w:sz="4" w:space="0" w:color="000000"/>
              <w:right w:val="single" w:sz="4" w:space="0" w:color="000000"/>
            </w:tcBorders>
            <w:shd w:val="clear" w:color="D0CECE" w:fill="D0CECE"/>
            <w:vAlign w:val="center"/>
            <w:hideMark/>
          </w:tcPr>
          <w:p w14:paraId="06BB03A0" w14:textId="77777777" w:rsidR="00E146AA" w:rsidRPr="00CE1F5D" w:rsidRDefault="00E146AA"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000000"/>
                <w:sz w:val="20"/>
                <w:szCs w:val="20"/>
                <w:lang w:val="es-DO"/>
              </w:rPr>
              <w:t xml:space="preserve">Lote I: </w:t>
            </w:r>
            <w:proofErr w:type="spellStart"/>
            <w:r w:rsidRPr="00CE1F5D">
              <w:rPr>
                <w:rFonts w:ascii="Times New Roman" w:hAnsi="Times New Roman" w:cs="Times New Roman"/>
                <w:b/>
                <w:bCs/>
                <w:color w:val="000000"/>
                <w:sz w:val="20"/>
                <w:szCs w:val="20"/>
                <w:lang w:val="es-DO"/>
              </w:rPr>
              <w:t>Insfraestructura</w:t>
            </w:r>
            <w:proofErr w:type="spellEnd"/>
            <w:r w:rsidRPr="00CE1F5D">
              <w:rPr>
                <w:rFonts w:ascii="Times New Roman" w:hAnsi="Times New Roman" w:cs="Times New Roman"/>
                <w:b/>
                <w:bCs/>
                <w:color w:val="000000"/>
                <w:sz w:val="20"/>
                <w:szCs w:val="20"/>
                <w:lang w:val="es-DO"/>
              </w:rPr>
              <w:t xml:space="preserve"> de Firewall de Ultima Generación (NGFW)</w:t>
            </w:r>
          </w:p>
          <w:p w14:paraId="4F86CDAB" w14:textId="77777777" w:rsidR="00E146AA" w:rsidRPr="00CE1F5D" w:rsidRDefault="00E146AA"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EE0000"/>
                <w:sz w:val="20"/>
                <w:szCs w:val="20"/>
                <w:u w:val="single"/>
                <w:lang w:val="es-DO"/>
              </w:rPr>
              <w:t>Nota:</w:t>
            </w:r>
            <w:r w:rsidRPr="00CE1F5D">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E146AA" w:rsidRPr="00CE1F5D" w14:paraId="6638420E" w14:textId="77777777" w:rsidTr="008D53F8">
        <w:trPr>
          <w:gridAfter w:val="1"/>
          <w:wAfter w:w="10" w:type="dxa"/>
          <w:trHeight w:val="1185"/>
        </w:trPr>
        <w:tc>
          <w:tcPr>
            <w:tcW w:w="816" w:type="dxa"/>
            <w:vMerge w:val="restart"/>
            <w:tcBorders>
              <w:top w:val="nil"/>
              <w:left w:val="single" w:sz="4" w:space="0" w:color="000000"/>
              <w:bottom w:val="single" w:sz="4" w:space="0" w:color="000000"/>
              <w:right w:val="single" w:sz="4" w:space="0" w:color="000000"/>
            </w:tcBorders>
            <w:hideMark/>
          </w:tcPr>
          <w:p w14:paraId="15F8A890" w14:textId="77777777" w:rsidR="00E146AA" w:rsidRPr="00CE1F5D" w:rsidRDefault="00E146AA" w:rsidP="00CE1F5D">
            <w:pPr>
              <w:spacing w:line="240" w:lineRule="auto"/>
              <w:jc w:val="center"/>
              <w:rPr>
                <w:rFonts w:ascii="Times New Roman" w:hAnsi="Times New Roman" w:cs="Times New Roman"/>
                <w:b/>
                <w:bCs/>
                <w:color w:val="000000"/>
                <w:sz w:val="20"/>
                <w:szCs w:val="20"/>
              </w:rPr>
            </w:pPr>
            <w:r w:rsidRPr="00CE1F5D">
              <w:rPr>
                <w:rFonts w:ascii="Times New Roman" w:hAnsi="Times New Roman" w:cs="Times New Roman"/>
                <w:b/>
                <w:bCs/>
                <w:color w:val="000000"/>
                <w:sz w:val="20"/>
                <w:szCs w:val="20"/>
              </w:rPr>
              <w:t>1.2</w:t>
            </w:r>
          </w:p>
        </w:tc>
        <w:tc>
          <w:tcPr>
            <w:tcW w:w="1936" w:type="dxa"/>
            <w:vMerge w:val="restart"/>
            <w:tcBorders>
              <w:top w:val="nil"/>
              <w:left w:val="single" w:sz="4" w:space="0" w:color="000000"/>
              <w:bottom w:val="single" w:sz="4" w:space="0" w:color="000000"/>
              <w:right w:val="single" w:sz="4" w:space="0" w:color="000000"/>
            </w:tcBorders>
            <w:hideMark/>
          </w:tcPr>
          <w:p w14:paraId="7F674B24" w14:textId="77777777" w:rsidR="00E146AA" w:rsidRPr="00CE1F5D" w:rsidRDefault="00E146AA"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000000"/>
                <w:sz w:val="20"/>
                <w:szCs w:val="20"/>
                <w:lang w:val="es-DO"/>
              </w:rPr>
              <w:br/>
            </w:r>
            <w:r w:rsidRPr="00CE1F5D">
              <w:rPr>
                <w:rFonts w:ascii="Times New Roman" w:hAnsi="Times New Roman" w:cs="Times New Roman"/>
                <w:b/>
                <w:bCs/>
                <w:color w:val="000000"/>
                <w:sz w:val="20"/>
                <w:szCs w:val="20"/>
                <w:lang w:val="es-DO"/>
              </w:rPr>
              <w:br/>
            </w:r>
            <w:r w:rsidRPr="00CE1F5D">
              <w:rPr>
                <w:rFonts w:ascii="Times New Roman" w:hAnsi="Times New Roman" w:cs="Times New Roman"/>
                <w:b/>
                <w:bCs/>
                <w:color w:val="000000"/>
                <w:sz w:val="20"/>
                <w:szCs w:val="20"/>
                <w:lang w:val="es-DO"/>
              </w:rPr>
              <w:br/>
              <w:t xml:space="preserve">Firewall de Ultima Generación para </w:t>
            </w:r>
            <w:proofErr w:type="spellStart"/>
            <w:r w:rsidRPr="00CE1F5D">
              <w:rPr>
                <w:rFonts w:ascii="Times New Roman" w:hAnsi="Times New Roman" w:cs="Times New Roman"/>
                <w:b/>
                <w:bCs/>
                <w:color w:val="000000"/>
                <w:sz w:val="20"/>
                <w:szCs w:val="20"/>
                <w:lang w:val="es-DO"/>
              </w:rPr>
              <w:t>Perimetro</w:t>
            </w:r>
            <w:proofErr w:type="spellEnd"/>
            <w:r w:rsidRPr="00CE1F5D">
              <w:rPr>
                <w:rFonts w:ascii="Times New Roman" w:hAnsi="Times New Roman" w:cs="Times New Roman"/>
                <w:b/>
                <w:bCs/>
                <w:color w:val="000000"/>
                <w:sz w:val="20"/>
                <w:szCs w:val="20"/>
                <w:lang w:val="es-DO"/>
              </w:rPr>
              <w:t xml:space="preserve"> Centro de Datos Alterno</w:t>
            </w:r>
          </w:p>
        </w:tc>
        <w:tc>
          <w:tcPr>
            <w:tcW w:w="2772" w:type="dxa"/>
            <w:tcBorders>
              <w:top w:val="nil"/>
              <w:left w:val="nil"/>
              <w:bottom w:val="single" w:sz="4" w:space="0" w:color="000000"/>
              <w:right w:val="single" w:sz="4" w:space="0" w:color="000000"/>
            </w:tcBorders>
            <w:vAlign w:val="center"/>
            <w:hideMark/>
          </w:tcPr>
          <w:p w14:paraId="38BA9D93"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Se requieren </w:t>
            </w:r>
            <w:r w:rsidRPr="00CE1F5D">
              <w:rPr>
                <w:rFonts w:ascii="Times New Roman" w:hAnsi="Times New Roman" w:cs="Times New Roman"/>
                <w:b/>
                <w:bCs/>
                <w:color w:val="000000"/>
                <w:sz w:val="20"/>
                <w:szCs w:val="20"/>
                <w:lang w:val="es-DO"/>
              </w:rPr>
              <w:t>dos (2) Firewalls de última generación</w:t>
            </w:r>
            <w:r w:rsidRPr="00CE1F5D">
              <w:rPr>
                <w:rFonts w:ascii="Times New Roman" w:hAnsi="Times New Roman" w:cs="Times New Roman"/>
                <w:color w:val="000000"/>
                <w:sz w:val="20"/>
                <w:szCs w:val="20"/>
                <w:lang w:val="es-DO"/>
              </w:rPr>
              <w:t xml:space="preserve"> o NGFW, ambos instalados en el perímetro de la red del Centro de Datos Alternos del Ministerio e instalados bajo el esquema de alta disponibilidad (Modos: activo/activo, activo/pasivo). </w:t>
            </w:r>
          </w:p>
        </w:tc>
        <w:tc>
          <w:tcPr>
            <w:tcW w:w="2268" w:type="dxa"/>
            <w:tcBorders>
              <w:top w:val="nil"/>
              <w:left w:val="nil"/>
              <w:bottom w:val="single" w:sz="4" w:space="0" w:color="000000"/>
              <w:right w:val="single" w:sz="4" w:space="0" w:color="000000"/>
            </w:tcBorders>
            <w:vAlign w:val="center"/>
            <w:hideMark/>
          </w:tcPr>
          <w:p w14:paraId="6A3BEB70"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7C41C2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977DBC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894C85E" w14:textId="77777777" w:rsidTr="008D53F8">
        <w:trPr>
          <w:gridAfter w:val="1"/>
          <w:wAfter w:w="10" w:type="dxa"/>
          <w:trHeight w:val="1320"/>
        </w:trPr>
        <w:tc>
          <w:tcPr>
            <w:tcW w:w="816" w:type="dxa"/>
            <w:vMerge/>
            <w:tcBorders>
              <w:top w:val="nil"/>
              <w:left w:val="single" w:sz="4" w:space="0" w:color="000000"/>
              <w:bottom w:val="single" w:sz="4" w:space="0" w:color="000000"/>
              <w:right w:val="single" w:sz="4" w:space="0" w:color="000000"/>
            </w:tcBorders>
            <w:vAlign w:val="center"/>
            <w:hideMark/>
          </w:tcPr>
          <w:p w14:paraId="174AF33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16186E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5814AC7"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NGFW de contar con un motor de ML para prevención de amenazas desconocidas en tiempo real para limitar la transferencia no autorizada de datos y archivos y detectar y bloquear una amplia gama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navegación web peligrosa y objetivos y amenazas desconocidas.</w:t>
            </w:r>
          </w:p>
        </w:tc>
        <w:tc>
          <w:tcPr>
            <w:tcW w:w="2268" w:type="dxa"/>
            <w:tcBorders>
              <w:top w:val="nil"/>
              <w:left w:val="nil"/>
              <w:bottom w:val="single" w:sz="4" w:space="0" w:color="000000"/>
              <w:right w:val="single" w:sz="4" w:space="0" w:color="000000"/>
            </w:tcBorders>
            <w:vAlign w:val="center"/>
            <w:hideMark/>
          </w:tcPr>
          <w:p w14:paraId="4C1E554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2B9C22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B5B4C8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A1DC4BE" w14:textId="77777777" w:rsidTr="008D53F8">
        <w:trPr>
          <w:gridAfter w:val="1"/>
          <w:wAfter w:w="10" w:type="dxa"/>
          <w:trHeight w:val="1290"/>
        </w:trPr>
        <w:tc>
          <w:tcPr>
            <w:tcW w:w="816" w:type="dxa"/>
            <w:vMerge/>
            <w:tcBorders>
              <w:top w:val="nil"/>
              <w:left w:val="single" w:sz="4" w:space="0" w:color="000000"/>
              <w:bottom w:val="single" w:sz="4" w:space="0" w:color="000000"/>
              <w:right w:val="single" w:sz="4" w:space="0" w:color="000000"/>
            </w:tcBorders>
            <w:vAlign w:val="center"/>
            <w:hideMark/>
          </w:tcPr>
          <w:p w14:paraId="6ED77D7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BF5045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1B53E39"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permitir la detección de amenazas de día cero complejas a través de una integración con una plataforma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Al mismo tiempo, el dispositivo debe poder acceder y descargar protecciones generadas por el Sandbox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de día 0 en tiempo real.</w:t>
            </w:r>
          </w:p>
        </w:tc>
        <w:tc>
          <w:tcPr>
            <w:tcW w:w="2268" w:type="dxa"/>
            <w:tcBorders>
              <w:top w:val="nil"/>
              <w:left w:val="nil"/>
              <w:bottom w:val="single" w:sz="4" w:space="0" w:color="000000"/>
              <w:right w:val="single" w:sz="4" w:space="0" w:color="000000"/>
            </w:tcBorders>
            <w:vAlign w:val="center"/>
            <w:hideMark/>
          </w:tcPr>
          <w:p w14:paraId="0120F3C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8345E9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C1EF15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AF07F40" w14:textId="77777777" w:rsidTr="008D53F8">
        <w:trPr>
          <w:gridAfter w:val="1"/>
          <w:wAfter w:w="10" w:type="dxa"/>
          <w:trHeight w:val="1350"/>
        </w:trPr>
        <w:tc>
          <w:tcPr>
            <w:tcW w:w="816" w:type="dxa"/>
            <w:vMerge/>
            <w:tcBorders>
              <w:top w:val="nil"/>
              <w:left w:val="single" w:sz="4" w:space="0" w:color="000000"/>
              <w:bottom w:val="single" w:sz="4" w:space="0" w:color="000000"/>
              <w:right w:val="single" w:sz="4" w:space="0" w:color="000000"/>
            </w:tcBorders>
            <w:vAlign w:val="center"/>
            <w:hideMark/>
          </w:tcPr>
          <w:p w14:paraId="3311659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D735761"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CEBF1F1"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Se debe contar con un módulo de optimización de políticas integrado en el NGFW, que identifica las aplicaciones que han pasado sobre políticas basadas en puertos o de Capa 4, indicando consumo en Bytes, Hits y Fechas de visualización. Con el fin de facilitar la migración de la política de Capa 4 a Capa 7.</w:t>
            </w:r>
          </w:p>
        </w:tc>
        <w:tc>
          <w:tcPr>
            <w:tcW w:w="2268" w:type="dxa"/>
            <w:tcBorders>
              <w:top w:val="nil"/>
              <w:left w:val="nil"/>
              <w:bottom w:val="single" w:sz="4" w:space="0" w:color="000000"/>
              <w:right w:val="single" w:sz="4" w:space="0" w:color="000000"/>
            </w:tcBorders>
            <w:vAlign w:val="center"/>
            <w:hideMark/>
          </w:tcPr>
          <w:p w14:paraId="52AD6BE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210CC4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97A112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6D8953BC" w14:textId="77777777" w:rsidTr="008D53F8">
        <w:trPr>
          <w:gridAfter w:val="1"/>
          <w:wAfter w:w="10" w:type="dxa"/>
          <w:trHeight w:val="930"/>
        </w:trPr>
        <w:tc>
          <w:tcPr>
            <w:tcW w:w="816" w:type="dxa"/>
            <w:vMerge/>
            <w:tcBorders>
              <w:top w:val="nil"/>
              <w:left w:val="single" w:sz="4" w:space="0" w:color="000000"/>
              <w:bottom w:val="single" w:sz="4" w:space="0" w:color="000000"/>
              <w:right w:val="single" w:sz="4" w:space="0" w:color="000000"/>
            </w:tcBorders>
            <w:vAlign w:val="center"/>
            <w:hideMark/>
          </w:tcPr>
          <w:p w14:paraId="174E86A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A917F2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7AC8C380"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la capacidad de reconocer las aplicaciones que operan en la red, sin importar el puerto utilizado, el protocolo empleado, las técnicas de evasión aplicadas o el tipo de cifrado, ya sea TLS o SSL.</w:t>
            </w:r>
          </w:p>
        </w:tc>
        <w:tc>
          <w:tcPr>
            <w:tcW w:w="2268" w:type="dxa"/>
            <w:tcBorders>
              <w:top w:val="nil"/>
              <w:left w:val="nil"/>
              <w:bottom w:val="single" w:sz="4" w:space="0" w:color="000000"/>
              <w:right w:val="single" w:sz="4" w:space="0" w:color="000000"/>
            </w:tcBorders>
            <w:vAlign w:val="center"/>
            <w:hideMark/>
          </w:tcPr>
          <w:p w14:paraId="030103C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58F9DF80"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050009E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2764C2D" w14:textId="77777777" w:rsidTr="008D53F8">
        <w:trPr>
          <w:gridAfter w:val="1"/>
          <w:wAfter w:w="10" w:type="dxa"/>
          <w:trHeight w:val="945"/>
        </w:trPr>
        <w:tc>
          <w:tcPr>
            <w:tcW w:w="816" w:type="dxa"/>
            <w:vMerge/>
            <w:tcBorders>
              <w:top w:val="nil"/>
              <w:left w:val="single" w:sz="4" w:space="0" w:color="000000"/>
              <w:bottom w:val="single" w:sz="4" w:space="0" w:color="000000"/>
              <w:right w:val="single" w:sz="4" w:space="0" w:color="000000"/>
            </w:tcBorders>
            <w:vAlign w:val="center"/>
            <w:hideMark/>
          </w:tcPr>
          <w:p w14:paraId="485E4B8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48574F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EE4A3D5"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Al crear políticas basadas en aplicaciones, si las mismas dependen de otras aplicaciones para su funcionamiento correcto, la interfaz gráfica debe mostrar y permitir agregar las aplicaciones necesarias.</w:t>
            </w:r>
          </w:p>
        </w:tc>
        <w:tc>
          <w:tcPr>
            <w:tcW w:w="2268" w:type="dxa"/>
            <w:tcBorders>
              <w:top w:val="nil"/>
              <w:left w:val="nil"/>
              <w:bottom w:val="single" w:sz="4" w:space="0" w:color="000000"/>
              <w:right w:val="single" w:sz="4" w:space="0" w:color="000000"/>
            </w:tcBorders>
            <w:vAlign w:val="center"/>
            <w:hideMark/>
          </w:tcPr>
          <w:p w14:paraId="546E117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DA21D5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F4D45A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C327676" w14:textId="77777777" w:rsidTr="008D53F8">
        <w:trPr>
          <w:gridAfter w:val="1"/>
          <w:wAfter w:w="10" w:type="dxa"/>
          <w:trHeight w:val="1185"/>
        </w:trPr>
        <w:tc>
          <w:tcPr>
            <w:tcW w:w="816" w:type="dxa"/>
            <w:vMerge/>
            <w:tcBorders>
              <w:top w:val="nil"/>
              <w:left w:val="single" w:sz="4" w:space="0" w:color="000000"/>
              <w:bottom w:val="single" w:sz="4" w:space="0" w:color="000000"/>
              <w:right w:val="single" w:sz="4" w:space="0" w:color="000000"/>
            </w:tcBorders>
            <w:vAlign w:val="center"/>
            <w:hideMark/>
          </w:tcPr>
          <w:p w14:paraId="0F54FD7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A8D858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32481962"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Integrar la capacidad de inspeccionar completamente la carga útil de las aplicaciones, incluyendo archivos y patrones de datos, con el objetivo de detectar y bloquear contenido malicioso, así como impedir intentos de exfiltración de datos</w:t>
            </w:r>
          </w:p>
        </w:tc>
        <w:tc>
          <w:tcPr>
            <w:tcW w:w="2268" w:type="dxa"/>
            <w:tcBorders>
              <w:top w:val="nil"/>
              <w:left w:val="nil"/>
              <w:bottom w:val="single" w:sz="4" w:space="0" w:color="000000"/>
              <w:right w:val="single" w:sz="4" w:space="0" w:color="000000"/>
            </w:tcBorders>
            <w:vAlign w:val="center"/>
            <w:hideMark/>
          </w:tcPr>
          <w:p w14:paraId="130284D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2AE12F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B19E9F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09AA216" w14:textId="77777777" w:rsidTr="008D53F8">
        <w:trPr>
          <w:gridAfter w:val="1"/>
          <w:wAfter w:w="10" w:type="dxa"/>
          <w:trHeight w:val="1230"/>
        </w:trPr>
        <w:tc>
          <w:tcPr>
            <w:tcW w:w="816" w:type="dxa"/>
            <w:vMerge/>
            <w:tcBorders>
              <w:top w:val="nil"/>
              <w:left w:val="single" w:sz="4" w:space="0" w:color="000000"/>
              <w:bottom w:val="single" w:sz="4" w:space="0" w:color="000000"/>
              <w:right w:val="single" w:sz="4" w:space="0" w:color="000000"/>
            </w:tcBorders>
            <w:vAlign w:val="center"/>
            <w:hideMark/>
          </w:tcPr>
          <w:p w14:paraId="76F767C1"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0C543D9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6CC9C76"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ser capaz de identificar cuando un usuario ingrese credenciales corporativas de red a sitios no autorizados y debe poder bloquear dicho envío, previniendo así ataques de phishing.</w:t>
            </w:r>
          </w:p>
        </w:tc>
        <w:tc>
          <w:tcPr>
            <w:tcW w:w="2268" w:type="dxa"/>
            <w:tcBorders>
              <w:top w:val="nil"/>
              <w:left w:val="nil"/>
              <w:bottom w:val="single" w:sz="4" w:space="0" w:color="000000"/>
              <w:right w:val="single" w:sz="4" w:space="0" w:color="000000"/>
            </w:tcBorders>
            <w:vAlign w:val="center"/>
            <w:hideMark/>
          </w:tcPr>
          <w:p w14:paraId="429B07F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508DC2A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9709F4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450D3E69" w14:textId="77777777" w:rsidTr="008D53F8">
        <w:trPr>
          <w:gridAfter w:val="1"/>
          <w:wAfter w:w="10" w:type="dxa"/>
          <w:trHeight w:val="1110"/>
        </w:trPr>
        <w:tc>
          <w:tcPr>
            <w:tcW w:w="816" w:type="dxa"/>
            <w:vMerge/>
            <w:tcBorders>
              <w:top w:val="nil"/>
              <w:left w:val="single" w:sz="4" w:space="0" w:color="000000"/>
              <w:bottom w:val="single" w:sz="4" w:space="0" w:color="000000"/>
              <w:right w:val="single" w:sz="4" w:space="0" w:color="000000"/>
            </w:tcBorders>
            <w:vAlign w:val="center"/>
            <w:hideMark/>
          </w:tcPr>
          <w:p w14:paraId="6748EA2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34CA56C"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E7321B5"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Habilitar la visibilidad de la actividad vinculada a usuarios y grupos específicos, más allá de direcciones IP individuales, permitiendo la aplicación de políticas de seguridad, la generación de informes detallados y la realización de análisis forenses sobre dichas entidades</w:t>
            </w:r>
          </w:p>
        </w:tc>
        <w:tc>
          <w:tcPr>
            <w:tcW w:w="2268" w:type="dxa"/>
            <w:tcBorders>
              <w:top w:val="nil"/>
              <w:left w:val="nil"/>
              <w:bottom w:val="single" w:sz="4" w:space="0" w:color="000000"/>
              <w:right w:val="single" w:sz="4" w:space="0" w:color="000000"/>
            </w:tcBorders>
            <w:vAlign w:val="center"/>
            <w:hideMark/>
          </w:tcPr>
          <w:p w14:paraId="01E1182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368BCF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425B13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5BE2D953" w14:textId="77777777" w:rsidTr="008D53F8">
        <w:trPr>
          <w:gridAfter w:val="1"/>
          <w:wAfter w:w="10" w:type="dxa"/>
          <w:trHeight w:val="1545"/>
        </w:trPr>
        <w:tc>
          <w:tcPr>
            <w:tcW w:w="816" w:type="dxa"/>
            <w:vMerge/>
            <w:tcBorders>
              <w:top w:val="nil"/>
              <w:left w:val="single" w:sz="4" w:space="0" w:color="000000"/>
              <w:bottom w:val="single" w:sz="4" w:space="0" w:color="000000"/>
              <w:right w:val="single" w:sz="4" w:space="0" w:color="000000"/>
            </w:tcBorders>
            <w:vAlign w:val="center"/>
            <w:hideMark/>
          </w:tcPr>
          <w:p w14:paraId="2820266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46DF23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38F31089"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soportar la recepción de eventos de autenticación de controladoras Wireless, dispositivos 802.1x, soluciones NAC, soluciones proxy, vía </w:t>
            </w:r>
            <w:proofErr w:type="spellStart"/>
            <w:r w:rsidRPr="00CE1F5D">
              <w:rPr>
                <w:rFonts w:ascii="Times New Roman" w:hAnsi="Times New Roman" w:cs="Times New Roman"/>
                <w:color w:val="000000"/>
                <w:sz w:val="20"/>
                <w:szCs w:val="20"/>
                <w:lang w:val="es-DO"/>
              </w:rPr>
              <w:t>Syslog</w:t>
            </w:r>
            <w:proofErr w:type="spellEnd"/>
            <w:r w:rsidRPr="00CE1F5D">
              <w:rPr>
                <w:rFonts w:ascii="Times New Roman" w:hAnsi="Times New Roman" w:cs="Times New Roman"/>
                <w:color w:val="000000"/>
                <w:sz w:val="20"/>
                <w:szCs w:val="20"/>
                <w:lang w:val="es-DO"/>
              </w:rPr>
              <w:t>, XFF (X-forward-</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en la cabecera HTTP y/o XML API, así como la lectura mediante WMI a equipos Windows para la identificación de direcciones IP y usuarios. </w:t>
            </w:r>
          </w:p>
        </w:tc>
        <w:tc>
          <w:tcPr>
            <w:tcW w:w="2268" w:type="dxa"/>
            <w:tcBorders>
              <w:top w:val="nil"/>
              <w:left w:val="nil"/>
              <w:bottom w:val="single" w:sz="4" w:space="0" w:color="000000"/>
              <w:right w:val="single" w:sz="4" w:space="0" w:color="000000"/>
            </w:tcBorders>
            <w:vAlign w:val="center"/>
            <w:hideMark/>
          </w:tcPr>
          <w:p w14:paraId="5FCE33B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4A27BB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871414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38A7425" w14:textId="77777777" w:rsidTr="008D53F8">
        <w:trPr>
          <w:gridAfter w:val="1"/>
          <w:wAfter w:w="10" w:type="dxa"/>
          <w:trHeight w:val="1155"/>
        </w:trPr>
        <w:tc>
          <w:tcPr>
            <w:tcW w:w="816" w:type="dxa"/>
            <w:vMerge/>
            <w:tcBorders>
              <w:top w:val="nil"/>
              <w:left w:val="single" w:sz="4" w:space="0" w:color="000000"/>
              <w:bottom w:val="single" w:sz="4" w:space="0" w:color="000000"/>
              <w:right w:val="single" w:sz="4" w:space="0" w:color="000000"/>
            </w:tcBorders>
            <w:vAlign w:val="center"/>
            <w:hideMark/>
          </w:tcPr>
          <w:p w14:paraId="28B8216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AE5C3CF"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B95A4CF"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permitir definir </w:t>
            </w:r>
            <w:proofErr w:type="spellStart"/>
            <w:r w:rsidRPr="00CE1F5D">
              <w:rPr>
                <w:rFonts w:ascii="Times New Roman" w:hAnsi="Times New Roman" w:cs="Times New Roman"/>
                <w:color w:val="000000"/>
                <w:sz w:val="20"/>
                <w:szCs w:val="20"/>
                <w:lang w:val="es-DO"/>
              </w:rPr>
              <w:t>multiples</w:t>
            </w:r>
            <w:proofErr w:type="spellEnd"/>
            <w:r w:rsidRPr="00CE1F5D">
              <w:rPr>
                <w:rFonts w:ascii="Times New Roman" w:hAnsi="Times New Roman" w:cs="Times New Roman"/>
                <w:color w:val="000000"/>
                <w:sz w:val="20"/>
                <w:szCs w:val="20"/>
                <w:lang w:val="es-DO"/>
              </w:rPr>
              <w:t xml:space="preserve"> grupos de usuarios dinámicos para tomar medidas de seguridad temporales sin esperar a que se aplique ningún cambio a los directorios de usuarios.</w:t>
            </w:r>
          </w:p>
        </w:tc>
        <w:tc>
          <w:tcPr>
            <w:tcW w:w="2268" w:type="dxa"/>
            <w:tcBorders>
              <w:top w:val="nil"/>
              <w:left w:val="nil"/>
              <w:bottom w:val="single" w:sz="4" w:space="0" w:color="000000"/>
              <w:right w:val="single" w:sz="4" w:space="0" w:color="000000"/>
            </w:tcBorders>
            <w:vAlign w:val="center"/>
            <w:hideMark/>
          </w:tcPr>
          <w:p w14:paraId="56E04D0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5F8B9D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1FF8B2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3430BBE" w14:textId="77777777" w:rsidTr="008D53F8">
        <w:trPr>
          <w:gridAfter w:val="1"/>
          <w:wAfter w:w="10" w:type="dxa"/>
          <w:trHeight w:val="1410"/>
        </w:trPr>
        <w:tc>
          <w:tcPr>
            <w:tcW w:w="816" w:type="dxa"/>
            <w:vMerge/>
            <w:tcBorders>
              <w:top w:val="nil"/>
              <w:left w:val="single" w:sz="4" w:space="0" w:color="000000"/>
              <w:bottom w:val="single" w:sz="4" w:space="0" w:color="000000"/>
              <w:right w:val="single" w:sz="4" w:space="0" w:color="000000"/>
            </w:tcBorders>
            <w:vAlign w:val="center"/>
            <w:hideMark/>
          </w:tcPr>
          <w:p w14:paraId="1196778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4741F7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5E87652"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Ante escenarios donde existan dos o más administradores </w:t>
            </w:r>
            <w:proofErr w:type="spellStart"/>
            <w:r w:rsidRPr="00CE1F5D">
              <w:rPr>
                <w:rFonts w:ascii="Times New Roman" w:hAnsi="Times New Roman" w:cs="Times New Roman"/>
                <w:color w:val="000000"/>
                <w:sz w:val="20"/>
                <w:szCs w:val="20"/>
                <w:lang w:val="es-DO"/>
              </w:rPr>
              <w:t>logueados</w:t>
            </w:r>
            <w:proofErr w:type="spellEnd"/>
            <w:r w:rsidRPr="00CE1F5D">
              <w:rPr>
                <w:rFonts w:ascii="Times New Roman" w:hAnsi="Times New Roman" w:cs="Times New Roman"/>
                <w:color w:val="000000"/>
                <w:sz w:val="20"/>
                <w:szCs w:val="20"/>
                <w:lang w:val="es-DO"/>
              </w:rPr>
              <w:t xml:space="preserve"> en el Next </w:t>
            </w:r>
            <w:proofErr w:type="spellStart"/>
            <w:r w:rsidRPr="00CE1F5D">
              <w:rPr>
                <w:rFonts w:ascii="Times New Roman" w:hAnsi="Times New Roman" w:cs="Times New Roman"/>
                <w:color w:val="000000"/>
                <w:sz w:val="20"/>
                <w:szCs w:val="20"/>
                <w:lang w:val="es-DO"/>
              </w:rPr>
              <w:t>Generation</w:t>
            </w:r>
            <w:proofErr w:type="spellEnd"/>
            <w:r w:rsidRPr="00CE1F5D">
              <w:rPr>
                <w:rFonts w:ascii="Times New Roman" w:hAnsi="Times New Roman" w:cs="Times New Roman"/>
                <w:color w:val="000000"/>
                <w:sz w:val="20"/>
                <w:szCs w:val="20"/>
                <w:lang w:val="es-DO"/>
              </w:rPr>
              <w:t xml:space="preserve"> Firewall, y realizando cambios en simultáneo en la consola de gestión, la solución debe ser capaz de solo aplicar los cambios realizados por cada administrador individual, sin afectar o sobrescribir los cambios del otro administrador.</w:t>
            </w:r>
          </w:p>
        </w:tc>
        <w:tc>
          <w:tcPr>
            <w:tcW w:w="2268" w:type="dxa"/>
            <w:tcBorders>
              <w:top w:val="nil"/>
              <w:left w:val="nil"/>
              <w:bottom w:val="single" w:sz="4" w:space="0" w:color="000000"/>
              <w:right w:val="single" w:sz="4" w:space="0" w:color="000000"/>
            </w:tcBorders>
            <w:vAlign w:val="center"/>
            <w:hideMark/>
          </w:tcPr>
          <w:p w14:paraId="420FE9F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78EF80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2CDFBD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3A66F3A" w14:textId="77777777" w:rsidTr="008D53F8">
        <w:trPr>
          <w:gridAfter w:val="1"/>
          <w:wAfter w:w="10" w:type="dxa"/>
          <w:trHeight w:val="720"/>
        </w:trPr>
        <w:tc>
          <w:tcPr>
            <w:tcW w:w="816" w:type="dxa"/>
            <w:vMerge/>
            <w:tcBorders>
              <w:top w:val="nil"/>
              <w:left w:val="single" w:sz="4" w:space="0" w:color="000000"/>
              <w:bottom w:val="single" w:sz="4" w:space="0" w:color="000000"/>
              <w:right w:val="single" w:sz="4" w:space="0" w:color="000000"/>
            </w:tcBorders>
            <w:vAlign w:val="center"/>
            <w:hideMark/>
          </w:tcPr>
          <w:p w14:paraId="6E26716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3D98683"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B0A2070"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Network Firewalls en el último informe publicado.</w:t>
            </w:r>
          </w:p>
        </w:tc>
        <w:tc>
          <w:tcPr>
            <w:tcW w:w="2268" w:type="dxa"/>
            <w:tcBorders>
              <w:top w:val="nil"/>
              <w:left w:val="nil"/>
              <w:bottom w:val="single" w:sz="4" w:space="0" w:color="000000"/>
              <w:right w:val="single" w:sz="4" w:space="0" w:color="000000"/>
            </w:tcBorders>
            <w:vAlign w:val="center"/>
            <w:hideMark/>
          </w:tcPr>
          <w:p w14:paraId="2E8B422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2F75A75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FA2626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610EFC2D" w14:textId="77777777" w:rsidTr="008D53F8">
        <w:trPr>
          <w:gridAfter w:val="1"/>
          <w:wAfter w:w="10" w:type="dxa"/>
          <w:trHeight w:val="765"/>
        </w:trPr>
        <w:tc>
          <w:tcPr>
            <w:tcW w:w="816" w:type="dxa"/>
            <w:vMerge/>
            <w:tcBorders>
              <w:top w:val="nil"/>
              <w:left w:val="single" w:sz="4" w:space="0" w:color="000000"/>
              <w:bottom w:val="single" w:sz="4" w:space="0" w:color="000000"/>
              <w:right w:val="single" w:sz="4" w:space="0" w:color="000000"/>
            </w:tcBorders>
            <w:vAlign w:val="center"/>
            <w:hideMark/>
          </w:tcPr>
          <w:p w14:paraId="4305BB11"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DE6617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A3576A9"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Enterprise Firewalls en el último informe publicado.</w:t>
            </w:r>
          </w:p>
        </w:tc>
        <w:tc>
          <w:tcPr>
            <w:tcW w:w="2268" w:type="dxa"/>
            <w:tcBorders>
              <w:top w:val="nil"/>
              <w:left w:val="nil"/>
              <w:bottom w:val="single" w:sz="4" w:space="0" w:color="000000"/>
              <w:right w:val="single" w:sz="4" w:space="0" w:color="000000"/>
            </w:tcBorders>
            <w:vAlign w:val="center"/>
            <w:hideMark/>
          </w:tcPr>
          <w:p w14:paraId="1015EAD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3E0065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45FFA3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4B51A7CB" w14:textId="77777777" w:rsidTr="008D53F8">
        <w:trPr>
          <w:gridAfter w:val="1"/>
          <w:wAfter w:w="10" w:type="dxa"/>
          <w:trHeight w:val="780"/>
        </w:trPr>
        <w:tc>
          <w:tcPr>
            <w:tcW w:w="816" w:type="dxa"/>
            <w:vMerge/>
            <w:tcBorders>
              <w:top w:val="nil"/>
              <w:left w:val="single" w:sz="4" w:space="0" w:color="000000"/>
              <w:bottom w:val="single" w:sz="4" w:space="0" w:color="000000"/>
              <w:right w:val="single" w:sz="4" w:space="0" w:color="000000"/>
            </w:tcBorders>
            <w:vAlign w:val="center"/>
            <w:hideMark/>
          </w:tcPr>
          <w:p w14:paraId="16ED2F4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243B83F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A429E62"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Zero Trust </w:t>
            </w:r>
            <w:proofErr w:type="spellStart"/>
            <w:r w:rsidRPr="00CE1F5D">
              <w:rPr>
                <w:rFonts w:ascii="Times New Roman" w:hAnsi="Times New Roman" w:cs="Times New Roman"/>
                <w:color w:val="000000"/>
                <w:sz w:val="20"/>
                <w:szCs w:val="20"/>
                <w:lang w:val="es-DO"/>
              </w:rPr>
              <w:t>Platform</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Providers</w:t>
            </w:r>
            <w:proofErr w:type="spellEnd"/>
            <w:r w:rsidRPr="00CE1F5D">
              <w:rPr>
                <w:rFonts w:ascii="Times New Roman" w:hAnsi="Times New Roman" w:cs="Times New Roman"/>
                <w:color w:val="000000"/>
                <w:sz w:val="20"/>
                <w:szCs w:val="20"/>
                <w:lang w:val="es-DO"/>
              </w:rPr>
              <w:t xml:space="preserve"> en el último informe publicado.</w:t>
            </w:r>
          </w:p>
        </w:tc>
        <w:tc>
          <w:tcPr>
            <w:tcW w:w="2268" w:type="dxa"/>
            <w:tcBorders>
              <w:top w:val="nil"/>
              <w:left w:val="nil"/>
              <w:bottom w:val="single" w:sz="4" w:space="0" w:color="000000"/>
              <w:right w:val="single" w:sz="4" w:space="0" w:color="000000"/>
            </w:tcBorders>
            <w:vAlign w:val="center"/>
            <w:hideMark/>
          </w:tcPr>
          <w:p w14:paraId="08C2CE8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47AAC7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138639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6EA217D" w14:textId="77777777" w:rsidTr="008D53F8">
        <w:trPr>
          <w:gridAfter w:val="1"/>
          <w:wAfter w:w="10" w:type="dxa"/>
          <w:trHeight w:val="765"/>
        </w:trPr>
        <w:tc>
          <w:tcPr>
            <w:tcW w:w="816" w:type="dxa"/>
            <w:vMerge/>
            <w:tcBorders>
              <w:top w:val="nil"/>
              <w:left w:val="single" w:sz="4" w:space="0" w:color="000000"/>
              <w:bottom w:val="single" w:sz="4" w:space="0" w:color="000000"/>
              <w:right w:val="single" w:sz="4" w:space="0" w:color="000000"/>
            </w:tcBorders>
            <w:vAlign w:val="center"/>
            <w:hideMark/>
          </w:tcPr>
          <w:p w14:paraId="169EEDF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A1BE0B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4A87B679"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SD-WAN en el último informe publicado.</w:t>
            </w:r>
          </w:p>
        </w:tc>
        <w:tc>
          <w:tcPr>
            <w:tcW w:w="2268" w:type="dxa"/>
            <w:tcBorders>
              <w:top w:val="nil"/>
              <w:left w:val="nil"/>
              <w:bottom w:val="single" w:sz="4" w:space="0" w:color="000000"/>
              <w:right w:val="single" w:sz="4" w:space="0" w:color="000000"/>
            </w:tcBorders>
            <w:vAlign w:val="center"/>
            <w:hideMark/>
          </w:tcPr>
          <w:p w14:paraId="5370276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0A5A13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D27B22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1BBCAA1" w14:textId="77777777" w:rsidTr="008D53F8">
        <w:trPr>
          <w:gridAfter w:val="1"/>
          <w:wAfter w:w="10" w:type="dxa"/>
          <w:trHeight w:val="825"/>
        </w:trPr>
        <w:tc>
          <w:tcPr>
            <w:tcW w:w="816" w:type="dxa"/>
            <w:vMerge/>
            <w:tcBorders>
              <w:top w:val="nil"/>
              <w:left w:val="single" w:sz="4" w:space="0" w:color="000000"/>
              <w:bottom w:val="single" w:sz="4" w:space="0" w:color="000000"/>
              <w:right w:val="single" w:sz="4" w:space="0" w:color="000000"/>
            </w:tcBorders>
            <w:vAlign w:val="center"/>
            <w:hideMark/>
          </w:tcPr>
          <w:p w14:paraId="4F138F6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C7137D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E77E947"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último informe publicado.</w:t>
            </w:r>
          </w:p>
        </w:tc>
        <w:tc>
          <w:tcPr>
            <w:tcW w:w="2268" w:type="dxa"/>
            <w:tcBorders>
              <w:top w:val="nil"/>
              <w:left w:val="nil"/>
              <w:bottom w:val="single" w:sz="4" w:space="0" w:color="000000"/>
              <w:right w:val="single" w:sz="4" w:space="0" w:color="000000"/>
            </w:tcBorders>
            <w:vAlign w:val="center"/>
            <w:hideMark/>
          </w:tcPr>
          <w:p w14:paraId="393D2F2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B467CE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A336BC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42279B97" w14:textId="77777777" w:rsidTr="008D53F8">
        <w:trPr>
          <w:gridAfter w:val="1"/>
          <w:wAfter w:w="10" w:type="dxa"/>
          <w:trHeight w:val="780"/>
        </w:trPr>
        <w:tc>
          <w:tcPr>
            <w:tcW w:w="816" w:type="dxa"/>
            <w:vMerge/>
            <w:tcBorders>
              <w:top w:val="nil"/>
              <w:left w:val="single" w:sz="4" w:space="0" w:color="000000"/>
              <w:bottom w:val="single" w:sz="4" w:space="0" w:color="000000"/>
              <w:right w:val="single" w:sz="4" w:space="0" w:color="000000"/>
            </w:tcBorders>
            <w:vAlign w:val="center"/>
            <w:hideMark/>
          </w:tcPr>
          <w:p w14:paraId="1C59419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2735A25C"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4FA27ADD"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último informe publicado.</w:t>
            </w:r>
          </w:p>
        </w:tc>
        <w:tc>
          <w:tcPr>
            <w:tcW w:w="2268" w:type="dxa"/>
            <w:tcBorders>
              <w:top w:val="nil"/>
              <w:left w:val="nil"/>
              <w:bottom w:val="single" w:sz="4" w:space="0" w:color="000000"/>
              <w:right w:val="single" w:sz="4" w:space="0" w:color="000000"/>
            </w:tcBorders>
            <w:vAlign w:val="center"/>
            <w:hideMark/>
          </w:tcPr>
          <w:p w14:paraId="2750492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E1320F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EE4FF6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A0A5919" w14:textId="77777777" w:rsidTr="008D53F8">
        <w:trPr>
          <w:gridAfter w:val="1"/>
          <w:wAfter w:w="10" w:type="dxa"/>
          <w:trHeight w:val="750"/>
        </w:trPr>
        <w:tc>
          <w:tcPr>
            <w:tcW w:w="816" w:type="dxa"/>
            <w:vMerge/>
            <w:tcBorders>
              <w:top w:val="nil"/>
              <w:left w:val="single" w:sz="4" w:space="0" w:color="000000"/>
              <w:bottom w:val="single" w:sz="4" w:space="0" w:color="000000"/>
              <w:right w:val="single" w:sz="4" w:space="0" w:color="000000"/>
            </w:tcBorders>
            <w:vAlign w:val="center"/>
            <w:hideMark/>
          </w:tcPr>
          <w:p w14:paraId="0488C30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0DAEAED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176835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Single</w:t>
            </w:r>
            <w:proofErr w:type="gram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Vendor</w:t>
            </w:r>
            <w:proofErr w:type="spellEnd"/>
            <w:r w:rsidRPr="00CE1F5D">
              <w:rPr>
                <w:rFonts w:ascii="Times New Roman" w:hAnsi="Times New Roman" w:cs="Times New Roman"/>
                <w:color w:val="000000"/>
                <w:sz w:val="20"/>
                <w:szCs w:val="20"/>
                <w:lang w:val="es-DO"/>
              </w:rPr>
              <w:t xml:space="preserve"> SASE en el último informe publicado.</w:t>
            </w:r>
          </w:p>
        </w:tc>
        <w:tc>
          <w:tcPr>
            <w:tcW w:w="2268" w:type="dxa"/>
            <w:tcBorders>
              <w:top w:val="nil"/>
              <w:left w:val="nil"/>
              <w:bottom w:val="single" w:sz="4" w:space="0" w:color="000000"/>
              <w:right w:val="single" w:sz="4" w:space="0" w:color="000000"/>
            </w:tcBorders>
            <w:vAlign w:val="center"/>
            <w:hideMark/>
          </w:tcPr>
          <w:p w14:paraId="3A9A5A0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E7CB72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218C2F9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448B8AFD"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1A08D22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F71D862"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2D8721BC"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propuesta por el fabricante debe contar con certificación USGv6 para trabajar IPv6 tanto en Firewall como en IPS.   </w:t>
            </w:r>
          </w:p>
        </w:tc>
        <w:tc>
          <w:tcPr>
            <w:tcW w:w="2268" w:type="dxa"/>
            <w:tcBorders>
              <w:top w:val="nil"/>
              <w:left w:val="nil"/>
              <w:bottom w:val="single" w:sz="4" w:space="0" w:color="000000"/>
              <w:right w:val="single" w:sz="4" w:space="0" w:color="000000"/>
            </w:tcBorders>
            <w:vAlign w:val="center"/>
            <w:hideMark/>
          </w:tcPr>
          <w:p w14:paraId="342605F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1C0627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C8E923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6528D734" w14:textId="77777777" w:rsidTr="008D53F8">
        <w:trPr>
          <w:gridAfter w:val="1"/>
          <w:wAfter w:w="10" w:type="dxa"/>
          <w:trHeight w:val="1065"/>
        </w:trPr>
        <w:tc>
          <w:tcPr>
            <w:tcW w:w="816" w:type="dxa"/>
            <w:vMerge/>
            <w:tcBorders>
              <w:top w:val="nil"/>
              <w:left w:val="single" w:sz="4" w:space="0" w:color="000000"/>
              <w:bottom w:val="single" w:sz="4" w:space="0" w:color="000000"/>
              <w:right w:val="single" w:sz="4" w:space="0" w:color="000000"/>
            </w:tcBorders>
            <w:vAlign w:val="center"/>
            <w:hideMark/>
          </w:tcPr>
          <w:p w14:paraId="385FEB4B"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2D27ED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70594C88"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Implementar mecanismos de seguridad adaptativos que respondan al comportamiento de los usuarios, permitiendo aplicar restricciones específicas a aquellos identificados como potencialmente sospechosos o maliciosos.</w:t>
            </w:r>
          </w:p>
        </w:tc>
        <w:tc>
          <w:tcPr>
            <w:tcW w:w="2268" w:type="dxa"/>
            <w:tcBorders>
              <w:top w:val="nil"/>
              <w:left w:val="nil"/>
              <w:bottom w:val="single" w:sz="4" w:space="0" w:color="000000"/>
              <w:right w:val="single" w:sz="4" w:space="0" w:color="000000"/>
            </w:tcBorders>
            <w:vAlign w:val="center"/>
            <w:hideMark/>
          </w:tcPr>
          <w:p w14:paraId="2CD9E75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E8D61E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0F1BE9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DA0099E" w14:textId="77777777" w:rsidTr="008D53F8">
        <w:trPr>
          <w:gridAfter w:val="1"/>
          <w:wAfter w:w="10" w:type="dxa"/>
          <w:trHeight w:val="1065"/>
        </w:trPr>
        <w:tc>
          <w:tcPr>
            <w:tcW w:w="816" w:type="dxa"/>
            <w:vMerge/>
            <w:tcBorders>
              <w:top w:val="nil"/>
              <w:left w:val="single" w:sz="4" w:space="0" w:color="000000"/>
              <w:bottom w:val="single" w:sz="4" w:space="0" w:color="000000"/>
              <w:right w:val="single" w:sz="4" w:space="0" w:color="000000"/>
            </w:tcBorders>
            <w:vAlign w:val="center"/>
            <w:hideMark/>
          </w:tcPr>
          <w:p w14:paraId="6AD4E2D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04105DF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2F1247F"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Contar con la capacidad de inspeccionar y aplicar políticas de seguridad al tráfico cifrado mediante TLS/SSL, tanto en dirección entrante como saliente, incluyendo comunicaciones que utilicen los protocolos TLS 1.3 y HTTP/2</w:t>
            </w:r>
          </w:p>
        </w:tc>
        <w:tc>
          <w:tcPr>
            <w:tcW w:w="2268" w:type="dxa"/>
            <w:tcBorders>
              <w:top w:val="nil"/>
              <w:left w:val="nil"/>
              <w:bottom w:val="single" w:sz="4" w:space="0" w:color="000000"/>
              <w:right w:val="single" w:sz="4" w:space="0" w:color="000000"/>
            </w:tcBorders>
            <w:vAlign w:val="center"/>
            <w:hideMark/>
          </w:tcPr>
          <w:p w14:paraId="7811E13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0FA0D5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73DDC37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13B921F" w14:textId="77777777" w:rsidTr="008D53F8">
        <w:trPr>
          <w:gridAfter w:val="1"/>
          <w:wAfter w:w="10" w:type="dxa"/>
          <w:trHeight w:val="1140"/>
        </w:trPr>
        <w:tc>
          <w:tcPr>
            <w:tcW w:w="816" w:type="dxa"/>
            <w:vMerge/>
            <w:tcBorders>
              <w:top w:val="nil"/>
              <w:left w:val="single" w:sz="4" w:space="0" w:color="000000"/>
              <w:bottom w:val="single" w:sz="4" w:space="0" w:color="000000"/>
              <w:right w:val="single" w:sz="4" w:space="0" w:color="000000"/>
            </w:tcBorders>
            <w:vAlign w:val="center"/>
            <w:hideMark/>
          </w:tcPr>
          <w:p w14:paraId="1F9DA92C"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E6FCE5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224C5CF1"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Ofrecer visibilidad completa del tráfico cifrado mediante el protocolo TLS, permitiendo identificar el volumen de datos cifrados, así como las versiones de TLS/SSL y los conjuntos de cifrado utilizados, sin necesidad de realizar descifrado del contenido.</w:t>
            </w:r>
          </w:p>
        </w:tc>
        <w:tc>
          <w:tcPr>
            <w:tcW w:w="2268" w:type="dxa"/>
            <w:tcBorders>
              <w:top w:val="nil"/>
              <w:left w:val="nil"/>
              <w:bottom w:val="single" w:sz="4" w:space="0" w:color="000000"/>
              <w:right w:val="single" w:sz="4" w:space="0" w:color="000000"/>
            </w:tcBorders>
            <w:vAlign w:val="center"/>
            <w:hideMark/>
          </w:tcPr>
          <w:p w14:paraId="669641F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2D6DBEA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638EF2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6494EA1C" w14:textId="77777777" w:rsidTr="008D53F8">
        <w:trPr>
          <w:gridAfter w:val="1"/>
          <w:wAfter w:w="10" w:type="dxa"/>
          <w:trHeight w:val="1125"/>
        </w:trPr>
        <w:tc>
          <w:tcPr>
            <w:tcW w:w="816" w:type="dxa"/>
            <w:vMerge/>
            <w:tcBorders>
              <w:top w:val="nil"/>
              <w:left w:val="single" w:sz="4" w:space="0" w:color="000000"/>
              <w:bottom w:val="single" w:sz="4" w:space="0" w:color="000000"/>
              <w:right w:val="single" w:sz="4" w:space="0" w:color="000000"/>
            </w:tcBorders>
            <w:vAlign w:val="center"/>
            <w:hideMark/>
          </w:tcPr>
          <w:p w14:paraId="556178C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1762D85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46113820"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Disponer de mecanismos que permitan gestionar el uso de versiones obsoletas del protocolo TLS, algoritmos de cifrado inseguros y certificados mal configurados, con el fin de reforzar la postura de seguridad.</w:t>
            </w:r>
          </w:p>
        </w:tc>
        <w:tc>
          <w:tcPr>
            <w:tcW w:w="2268" w:type="dxa"/>
            <w:tcBorders>
              <w:top w:val="nil"/>
              <w:left w:val="nil"/>
              <w:bottom w:val="single" w:sz="4" w:space="0" w:color="000000"/>
              <w:right w:val="single" w:sz="4" w:space="0" w:color="000000"/>
            </w:tcBorders>
            <w:vAlign w:val="center"/>
            <w:hideMark/>
          </w:tcPr>
          <w:p w14:paraId="1DA2ECE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E674C7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2BEE007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3695F49" w14:textId="77777777" w:rsidTr="008D53F8">
        <w:trPr>
          <w:gridAfter w:val="1"/>
          <w:wAfter w:w="10" w:type="dxa"/>
          <w:trHeight w:val="1155"/>
        </w:trPr>
        <w:tc>
          <w:tcPr>
            <w:tcW w:w="816" w:type="dxa"/>
            <w:vMerge/>
            <w:tcBorders>
              <w:top w:val="nil"/>
              <w:left w:val="single" w:sz="4" w:space="0" w:color="000000"/>
              <w:bottom w:val="single" w:sz="4" w:space="0" w:color="000000"/>
              <w:right w:val="single" w:sz="4" w:space="0" w:color="000000"/>
            </w:tcBorders>
            <w:vAlign w:val="center"/>
            <w:hideMark/>
          </w:tcPr>
          <w:p w14:paraId="3FE6314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CFE3DD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409796BB"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Facilitar la activación o desactivación del descifrado de tráfico de forma granular, en función de criterios como la categoría de la URL, el origen y destino, la dirección IP, el usuario, el grupo de usuarios, el tipo de dispositivo y el puerto utilizado.</w:t>
            </w:r>
          </w:p>
        </w:tc>
        <w:tc>
          <w:tcPr>
            <w:tcW w:w="2268" w:type="dxa"/>
            <w:tcBorders>
              <w:top w:val="nil"/>
              <w:left w:val="nil"/>
              <w:bottom w:val="single" w:sz="4" w:space="0" w:color="000000"/>
              <w:right w:val="single" w:sz="4" w:space="0" w:color="000000"/>
            </w:tcBorders>
            <w:vAlign w:val="center"/>
            <w:hideMark/>
          </w:tcPr>
          <w:p w14:paraId="127E692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69532F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74D03AB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BEDCEE4"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2C79676F"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881E72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3A8E07E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Disponer de mecanismos automáticos de prevención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conocido, desconocido y altamente evasivo, mediante tecnologías avanzadas de detección.</w:t>
            </w:r>
          </w:p>
        </w:tc>
        <w:tc>
          <w:tcPr>
            <w:tcW w:w="2268" w:type="dxa"/>
            <w:tcBorders>
              <w:top w:val="nil"/>
              <w:left w:val="nil"/>
              <w:bottom w:val="single" w:sz="4" w:space="0" w:color="000000"/>
              <w:right w:val="single" w:sz="4" w:space="0" w:color="000000"/>
            </w:tcBorders>
            <w:vAlign w:val="center"/>
            <w:hideMark/>
          </w:tcPr>
          <w:p w14:paraId="75D30ED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CED8F6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00A3EDF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33F44D7" w14:textId="77777777" w:rsidTr="008D53F8">
        <w:trPr>
          <w:gridAfter w:val="1"/>
          <w:wAfter w:w="10" w:type="dxa"/>
          <w:trHeight w:val="885"/>
        </w:trPr>
        <w:tc>
          <w:tcPr>
            <w:tcW w:w="816" w:type="dxa"/>
            <w:vMerge/>
            <w:tcBorders>
              <w:top w:val="nil"/>
              <w:left w:val="single" w:sz="4" w:space="0" w:color="000000"/>
              <w:bottom w:val="single" w:sz="4" w:space="0" w:color="000000"/>
              <w:right w:val="single" w:sz="4" w:space="0" w:color="000000"/>
            </w:tcBorders>
            <w:vAlign w:val="center"/>
            <w:hideMark/>
          </w:tcPr>
          <w:p w14:paraId="5D26BB5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1EE255B"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81BD1F4"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capacidades basadas en inteligencia artificial para la detección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y actividades de comando y control, tanto conocidas como desconocidas.</w:t>
            </w:r>
          </w:p>
        </w:tc>
        <w:tc>
          <w:tcPr>
            <w:tcW w:w="2268" w:type="dxa"/>
            <w:tcBorders>
              <w:top w:val="nil"/>
              <w:left w:val="nil"/>
              <w:bottom w:val="single" w:sz="4" w:space="0" w:color="000000"/>
              <w:right w:val="single" w:sz="4" w:space="0" w:color="000000"/>
            </w:tcBorders>
            <w:vAlign w:val="center"/>
            <w:hideMark/>
          </w:tcPr>
          <w:p w14:paraId="7E52327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266DB3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2EF5B57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E652C41" w14:textId="77777777" w:rsidTr="008D53F8">
        <w:trPr>
          <w:gridAfter w:val="1"/>
          <w:wAfter w:w="10" w:type="dxa"/>
          <w:trHeight w:val="990"/>
        </w:trPr>
        <w:tc>
          <w:tcPr>
            <w:tcW w:w="816" w:type="dxa"/>
            <w:vMerge/>
            <w:tcBorders>
              <w:top w:val="nil"/>
              <w:left w:val="single" w:sz="4" w:space="0" w:color="000000"/>
              <w:bottom w:val="single" w:sz="4" w:space="0" w:color="000000"/>
              <w:right w:val="single" w:sz="4" w:space="0" w:color="000000"/>
            </w:tcBorders>
            <w:vAlign w:val="center"/>
            <w:hideMark/>
          </w:tcPr>
          <w:p w14:paraId="4D409ED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31A2A1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DCDB6F4"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analizar los envíos de nombres de usuario y contraseñas a sitios web por usuarios internos del Ministerio y compararlos con credenciales corporativas válidas.</w:t>
            </w:r>
          </w:p>
        </w:tc>
        <w:tc>
          <w:tcPr>
            <w:tcW w:w="2268" w:type="dxa"/>
            <w:tcBorders>
              <w:top w:val="nil"/>
              <w:left w:val="nil"/>
              <w:bottom w:val="single" w:sz="4" w:space="0" w:color="000000"/>
              <w:right w:val="single" w:sz="4" w:space="0" w:color="000000"/>
            </w:tcBorders>
            <w:vAlign w:val="center"/>
            <w:hideMark/>
          </w:tcPr>
          <w:p w14:paraId="37F09F7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252320A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FA880E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873C32D" w14:textId="77777777" w:rsidTr="008D53F8">
        <w:trPr>
          <w:gridAfter w:val="1"/>
          <w:wAfter w:w="10" w:type="dxa"/>
          <w:trHeight w:val="1095"/>
        </w:trPr>
        <w:tc>
          <w:tcPr>
            <w:tcW w:w="816" w:type="dxa"/>
            <w:vMerge/>
            <w:tcBorders>
              <w:top w:val="nil"/>
              <w:left w:val="single" w:sz="4" w:space="0" w:color="000000"/>
              <w:bottom w:val="single" w:sz="4" w:space="0" w:color="000000"/>
              <w:right w:val="single" w:sz="4" w:space="0" w:color="000000"/>
            </w:tcBorders>
            <w:vAlign w:val="center"/>
            <w:hideMark/>
          </w:tcPr>
          <w:p w14:paraId="5A5F7E6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1C80DF2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6FDBBA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SD-WAN con funcionalidad de cálculo de calidad de la ruta (vibración, pérdida de paquetes y latencia), selección de ruta inicial y cambio dinámico de la ruta</w:t>
            </w:r>
          </w:p>
        </w:tc>
        <w:tc>
          <w:tcPr>
            <w:tcW w:w="2268" w:type="dxa"/>
            <w:tcBorders>
              <w:top w:val="nil"/>
              <w:left w:val="nil"/>
              <w:bottom w:val="single" w:sz="4" w:space="0" w:color="000000"/>
              <w:right w:val="single" w:sz="4" w:space="0" w:color="000000"/>
            </w:tcBorders>
            <w:vAlign w:val="center"/>
            <w:hideMark/>
          </w:tcPr>
          <w:p w14:paraId="1F15B3E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EA2F5B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CB936A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D4341F9" w14:textId="77777777" w:rsidTr="008D53F8">
        <w:trPr>
          <w:gridAfter w:val="1"/>
          <w:wAfter w:w="10" w:type="dxa"/>
          <w:trHeight w:val="960"/>
        </w:trPr>
        <w:tc>
          <w:tcPr>
            <w:tcW w:w="816" w:type="dxa"/>
            <w:vMerge/>
            <w:tcBorders>
              <w:top w:val="nil"/>
              <w:left w:val="single" w:sz="4" w:space="0" w:color="000000"/>
              <w:bottom w:val="single" w:sz="4" w:space="0" w:color="000000"/>
              <w:right w:val="single" w:sz="4" w:space="0" w:color="000000"/>
            </w:tcBorders>
            <w:vAlign w:val="center"/>
            <w:hideMark/>
          </w:tcPr>
          <w:p w14:paraId="2C13428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9EC232F"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730EC2B9"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funcionalidades que permitan la identificación y el control granular de aplicaciones dentro del entorno de red.</w:t>
            </w:r>
          </w:p>
        </w:tc>
        <w:tc>
          <w:tcPr>
            <w:tcW w:w="2268" w:type="dxa"/>
            <w:tcBorders>
              <w:top w:val="nil"/>
              <w:left w:val="nil"/>
              <w:bottom w:val="single" w:sz="4" w:space="0" w:color="000000"/>
              <w:right w:val="single" w:sz="4" w:space="0" w:color="000000"/>
            </w:tcBorders>
            <w:vAlign w:val="center"/>
            <w:hideMark/>
          </w:tcPr>
          <w:p w14:paraId="18512EC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D7BDCE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13D6A9F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4824A00" w14:textId="77777777" w:rsidTr="008D53F8">
        <w:trPr>
          <w:gridAfter w:val="1"/>
          <w:wAfter w:w="10" w:type="dxa"/>
          <w:trHeight w:val="1155"/>
        </w:trPr>
        <w:tc>
          <w:tcPr>
            <w:tcW w:w="816" w:type="dxa"/>
            <w:vMerge/>
            <w:tcBorders>
              <w:top w:val="nil"/>
              <w:left w:val="single" w:sz="4" w:space="0" w:color="000000"/>
              <w:bottom w:val="single" w:sz="4" w:space="0" w:color="000000"/>
              <w:right w:val="single" w:sz="4" w:space="0" w:color="000000"/>
            </w:tcBorders>
            <w:vAlign w:val="center"/>
            <w:hideMark/>
          </w:tcPr>
          <w:p w14:paraId="0846ADC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1A844C62"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07316D4"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Para garantizar la seguridad del entorno frente a ataques, el sistema debe integrar un módulo de prevención de intrusiones (IPS), protección antimalware a nivel de red (antivirus) y capacidades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w:t>
            </w:r>
          </w:p>
        </w:tc>
        <w:tc>
          <w:tcPr>
            <w:tcW w:w="2268" w:type="dxa"/>
            <w:tcBorders>
              <w:top w:val="nil"/>
              <w:left w:val="nil"/>
              <w:bottom w:val="single" w:sz="4" w:space="0" w:color="000000"/>
              <w:right w:val="single" w:sz="4" w:space="0" w:color="000000"/>
            </w:tcBorders>
            <w:vAlign w:val="center"/>
            <w:hideMark/>
          </w:tcPr>
          <w:p w14:paraId="3A3FAAF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78DB6E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2AF274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B5BDED1" w14:textId="77777777" w:rsidTr="008D53F8">
        <w:trPr>
          <w:gridAfter w:val="1"/>
          <w:wAfter w:w="10" w:type="dxa"/>
          <w:trHeight w:val="795"/>
        </w:trPr>
        <w:tc>
          <w:tcPr>
            <w:tcW w:w="816" w:type="dxa"/>
            <w:vMerge/>
            <w:tcBorders>
              <w:top w:val="nil"/>
              <w:left w:val="single" w:sz="4" w:space="0" w:color="000000"/>
              <w:bottom w:val="single" w:sz="4" w:space="0" w:color="000000"/>
              <w:right w:val="single" w:sz="4" w:space="0" w:color="000000"/>
            </w:tcBorders>
            <w:vAlign w:val="center"/>
            <w:hideMark/>
          </w:tcPr>
          <w:p w14:paraId="355DA3D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464222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707F66AB"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permitir capturar el paquete de red (en formato PCAP) asociada a la alerta de seguridad. </w:t>
            </w:r>
          </w:p>
        </w:tc>
        <w:tc>
          <w:tcPr>
            <w:tcW w:w="2268" w:type="dxa"/>
            <w:tcBorders>
              <w:top w:val="nil"/>
              <w:left w:val="nil"/>
              <w:bottom w:val="single" w:sz="4" w:space="0" w:color="000000"/>
              <w:right w:val="single" w:sz="4" w:space="0" w:color="000000"/>
            </w:tcBorders>
            <w:vAlign w:val="center"/>
            <w:hideMark/>
          </w:tcPr>
          <w:p w14:paraId="62929DE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2DC0F42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E631CF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5A3ECFC1" w14:textId="77777777" w:rsidTr="008D53F8">
        <w:trPr>
          <w:gridAfter w:val="1"/>
          <w:wAfter w:w="10" w:type="dxa"/>
          <w:trHeight w:val="1470"/>
        </w:trPr>
        <w:tc>
          <w:tcPr>
            <w:tcW w:w="816" w:type="dxa"/>
            <w:vMerge/>
            <w:tcBorders>
              <w:top w:val="nil"/>
              <w:left w:val="single" w:sz="4" w:space="0" w:color="000000"/>
              <w:bottom w:val="single" w:sz="4" w:space="0" w:color="000000"/>
              <w:right w:val="single" w:sz="4" w:space="0" w:color="000000"/>
            </w:tcBorders>
            <w:vAlign w:val="center"/>
            <w:hideMark/>
          </w:tcPr>
          <w:p w14:paraId="2E7FC7A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71B0F5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4281C86"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permitir el bloqueo de virus y software espía en al menos los siguientes protocolos: HTTP, HTTP/2, HTTPS, FTP, SMB (versiones 1, 2 y 3), SMTP, IMAP y POP3, asegurando cobertura tanto para tráfico IPv4 como IPv6 en todos los protocolos mencionados.</w:t>
            </w:r>
          </w:p>
        </w:tc>
        <w:tc>
          <w:tcPr>
            <w:tcW w:w="2268" w:type="dxa"/>
            <w:tcBorders>
              <w:top w:val="nil"/>
              <w:left w:val="nil"/>
              <w:bottom w:val="single" w:sz="4" w:space="0" w:color="000000"/>
              <w:right w:val="single" w:sz="4" w:space="0" w:color="000000"/>
            </w:tcBorders>
            <w:vAlign w:val="center"/>
            <w:hideMark/>
          </w:tcPr>
          <w:p w14:paraId="71DB293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FC898A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D94A30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5AC4C7DA"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36B51042"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B3D721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F4ECC72" w14:textId="77777777" w:rsidR="00E146AA" w:rsidRPr="00CE1F5D" w:rsidRDefault="00E146AA" w:rsidP="00CE1F5D">
            <w:pPr>
              <w:spacing w:line="240" w:lineRule="auto"/>
              <w:jc w:val="both"/>
              <w:rPr>
                <w:rFonts w:ascii="Times New Roman" w:hAnsi="Times New Roman" w:cs="Times New Roman"/>
                <w:color w:val="000000"/>
                <w:sz w:val="20"/>
                <w:szCs w:val="20"/>
              </w:rPr>
            </w:pPr>
            <w:proofErr w:type="spellStart"/>
            <w:r w:rsidRPr="00CE1F5D">
              <w:rPr>
                <w:rFonts w:ascii="Times New Roman" w:hAnsi="Times New Roman" w:cs="Times New Roman"/>
                <w:color w:val="000000"/>
                <w:sz w:val="20"/>
                <w:szCs w:val="20"/>
              </w:rPr>
              <w:t>Implementar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mecanismos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protección</w:t>
            </w:r>
            <w:proofErr w:type="spellEnd"/>
            <w:r w:rsidRPr="00CE1F5D">
              <w:rPr>
                <w:rFonts w:ascii="Times New Roman" w:hAnsi="Times New Roman" w:cs="Times New Roman"/>
                <w:color w:val="000000"/>
                <w:sz w:val="20"/>
                <w:szCs w:val="20"/>
              </w:rPr>
              <w:t xml:space="preserve"> contra cargas </w:t>
            </w:r>
            <w:proofErr w:type="spellStart"/>
            <w:r w:rsidRPr="00CE1F5D">
              <w:rPr>
                <w:rFonts w:ascii="Times New Roman" w:hAnsi="Times New Roman" w:cs="Times New Roman"/>
                <w:color w:val="000000"/>
                <w:sz w:val="20"/>
                <w:szCs w:val="20"/>
              </w:rPr>
              <w:t>maliciosas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ocultas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comunes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Microsoft Office y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PDF</w:t>
            </w:r>
          </w:p>
        </w:tc>
        <w:tc>
          <w:tcPr>
            <w:tcW w:w="2268" w:type="dxa"/>
            <w:tcBorders>
              <w:top w:val="nil"/>
              <w:left w:val="nil"/>
              <w:bottom w:val="single" w:sz="4" w:space="0" w:color="000000"/>
              <w:right w:val="single" w:sz="4" w:space="0" w:color="000000"/>
            </w:tcBorders>
            <w:vAlign w:val="center"/>
            <w:hideMark/>
          </w:tcPr>
          <w:p w14:paraId="6D06276C"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170" w:type="dxa"/>
            <w:tcBorders>
              <w:top w:val="nil"/>
              <w:left w:val="nil"/>
              <w:bottom w:val="single" w:sz="4" w:space="0" w:color="000000"/>
              <w:right w:val="single" w:sz="4" w:space="0" w:color="000000"/>
            </w:tcBorders>
            <w:vAlign w:val="center"/>
            <w:hideMark/>
          </w:tcPr>
          <w:p w14:paraId="20235DA9"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205" w:type="dxa"/>
            <w:tcBorders>
              <w:top w:val="nil"/>
              <w:left w:val="nil"/>
              <w:bottom w:val="single" w:sz="4" w:space="0" w:color="000000"/>
              <w:right w:val="single" w:sz="4" w:space="0" w:color="000000"/>
            </w:tcBorders>
            <w:vAlign w:val="center"/>
            <w:hideMark/>
          </w:tcPr>
          <w:p w14:paraId="07CCE6F4"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E146AA" w:rsidRPr="00CE1F5D" w14:paraId="3A893868" w14:textId="77777777" w:rsidTr="008D53F8">
        <w:trPr>
          <w:gridAfter w:val="1"/>
          <w:wAfter w:w="10" w:type="dxa"/>
          <w:trHeight w:val="1800"/>
        </w:trPr>
        <w:tc>
          <w:tcPr>
            <w:tcW w:w="816" w:type="dxa"/>
            <w:vMerge/>
            <w:tcBorders>
              <w:top w:val="nil"/>
              <w:left w:val="single" w:sz="4" w:space="0" w:color="000000"/>
              <w:bottom w:val="single" w:sz="4" w:space="0" w:color="000000"/>
              <w:right w:val="single" w:sz="4" w:space="0" w:color="000000"/>
            </w:tcBorders>
            <w:vAlign w:val="center"/>
            <w:hideMark/>
          </w:tcPr>
          <w:p w14:paraId="4A33CC4A"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1936" w:type="dxa"/>
            <w:vMerge/>
            <w:tcBorders>
              <w:top w:val="nil"/>
              <w:left w:val="single" w:sz="4" w:space="0" w:color="000000"/>
              <w:bottom w:val="single" w:sz="4" w:space="0" w:color="000000"/>
              <w:right w:val="single" w:sz="4" w:space="0" w:color="000000"/>
            </w:tcBorders>
            <w:vAlign w:val="center"/>
            <w:hideMark/>
          </w:tcPr>
          <w:p w14:paraId="40310168"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2772" w:type="dxa"/>
            <w:tcBorders>
              <w:top w:val="nil"/>
              <w:left w:val="nil"/>
              <w:bottom w:val="single" w:sz="4" w:space="0" w:color="000000"/>
              <w:right w:val="single" w:sz="4" w:space="0" w:color="000000"/>
            </w:tcBorders>
            <w:vAlign w:val="center"/>
            <w:hideMark/>
          </w:tcPr>
          <w:p w14:paraId="330FDA68" w14:textId="77777777" w:rsidR="00E146AA" w:rsidRPr="00CE1F5D" w:rsidRDefault="00E146AA" w:rsidP="00CE1F5D">
            <w:pPr>
              <w:spacing w:line="240" w:lineRule="auto"/>
              <w:jc w:val="both"/>
              <w:rPr>
                <w:rFonts w:ascii="Times New Roman" w:hAnsi="Times New Roman" w:cs="Times New Roman"/>
                <w:color w:val="000000"/>
                <w:sz w:val="20"/>
                <w:szCs w:val="20"/>
              </w:rPr>
            </w:pPr>
            <w:r w:rsidRPr="00CE1F5D">
              <w:rPr>
                <w:rFonts w:ascii="Times New Roman" w:hAnsi="Times New Roman" w:cs="Times New Roman"/>
                <w:color w:val="000000"/>
                <w:sz w:val="20"/>
                <w:szCs w:val="20"/>
              </w:rPr>
              <w:t xml:space="preserve">Debe </w:t>
            </w:r>
            <w:proofErr w:type="spellStart"/>
            <w:r w:rsidRPr="00CE1F5D">
              <w:rPr>
                <w:rFonts w:ascii="Times New Roman" w:hAnsi="Times New Roman" w:cs="Times New Roman"/>
                <w:color w:val="000000"/>
                <w:sz w:val="20"/>
                <w:szCs w:val="20"/>
              </w:rPr>
              <w:t>admitir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análisis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entorno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controlado</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ejecutables</w:t>
            </w:r>
            <w:proofErr w:type="spellEnd"/>
            <w:r w:rsidRPr="00CE1F5D">
              <w:rPr>
                <w:rFonts w:ascii="Times New Roman" w:hAnsi="Times New Roman" w:cs="Times New Roman"/>
                <w:color w:val="000000"/>
                <w:sz w:val="20"/>
                <w:szCs w:val="20"/>
              </w:rPr>
              <w:t xml:space="preserve"> (EXE), </w:t>
            </w:r>
            <w:proofErr w:type="spellStart"/>
            <w:r w:rsidRPr="00CE1F5D">
              <w:rPr>
                <w:rFonts w:ascii="Times New Roman" w:hAnsi="Times New Roman" w:cs="Times New Roman"/>
                <w:color w:val="000000"/>
                <w:sz w:val="20"/>
                <w:szCs w:val="20"/>
              </w:rPr>
              <w:t>bibliotecas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dinámicas</w:t>
            </w:r>
            <w:proofErr w:type="spellEnd"/>
            <w:r w:rsidRPr="00CE1F5D">
              <w:rPr>
                <w:rFonts w:ascii="Times New Roman" w:hAnsi="Times New Roman" w:cs="Times New Roman"/>
                <w:color w:val="000000"/>
                <w:sz w:val="20"/>
                <w:szCs w:val="20"/>
              </w:rPr>
              <w:t xml:space="preserve"> (DLL),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ELF (Linux),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comprimidos</w:t>
            </w:r>
            <w:proofErr w:type="spellEnd"/>
            <w:r w:rsidRPr="00CE1F5D">
              <w:rPr>
                <w:rFonts w:ascii="Times New Roman" w:hAnsi="Times New Roman" w:cs="Times New Roman"/>
                <w:color w:val="000000"/>
                <w:sz w:val="20"/>
                <w:szCs w:val="20"/>
              </w:rPr>
              <w:t xml:space="preserve"> (ZIP, 7ZIP, RAR),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Office (.doc, .docx, .</w:t>
            </w:r>
            <w:proofErr w:type="spellStart"/>
            <w:r w:rsidRPr="00CE1F5D">
              <w:rPr>
                <w:rFonts w:ascii="Times New Roman" w:hAnsi="Times New Roman" w:cs="Times New Roman"/>
                <w:color w:val="000000"/>
                <w:sz w:val="20"/>
                <w:szCs w:val="20"/>
              </w:rPr>
              <w:t>xls</w:t>
            </w:r>
            <w:proofErr w:type="spellEnd"/>
            <w:r w:rsidRPr="00CE1F5D">
              <w:rPr>
                <w:rFonts w:ascii="Times New Roman" w:hAnsi="Times New Roman" w:cs="Times New Roman"/>
                <w:color w:val="000000"/>
                <w:sz w:val="20"/>
                <w:szCs w:val="20"/>
              </w:rPr>
              <w:t xml:space="preserve">, .xlsx, .ppt, .pptx),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Java (.jar y .class), scripts (.</w:t>
            </w:r>
            <w:proofErr w:type="spellStart"/>
            <w:r w:rsidRPr="00CE1F5D">
              <w:rPr>
                <w:rFonts w:ascii="Times New Roman" w:hAnsi="Times New Roman" w:cs="Times New Roman"/>
                <w:color w:val="000000"/>
                <w:sz w:val="20"/>
                <w:szCs w:val="20"/>
              </w:rPr>
              <w:t>vbs</w:t>
            </w:r>
            <w:proofErr w:type="spellEnd"/>
            <w:r w:rsidRPr="00CE1F5D">
              <w:rPr>
                <w:rFonts w:ascii="Times New Roman" w:hAnsi="Times New Roman" w:cs="Times New Roman"/>
                <w:color w:val="000000"/>
                <w:sz w:val="20"/>
                <w:szCs w:val="20"/>
              </w:rPr>
              <w:t>, .ps1, .</w:t>
            </w:r>
            <w:proofErr w:type="spellStart"/>
            <w:r w:rsidRPr="00CE1F5D">
              <w:rPr>
                <w:rFonts w:ascii="Times New Roman" w:hAnsi="Times New Roman" w:cs="Times New Roman"/>
                <w:color w:val="000000"/>
                <w:sz w:val="20"/>
                <w:szCs w:val="20"/>
              </w:rPr>
              <w:t>js</w:t>
            </w:r>
            <w:proofErr w:type="spellEnd"/>
            <w:r w:rsidRPr="00CE1F5D">
              <w:rPr>
                <w:rFonts w:ascii="Times New Roman" w:hAnsi="Times New Roman" w:cs="Times New Roman"/>
                <w:color w:val="000000"/>
                <w:sz w:val="20"/>
                <w:szCs w:val="20"/>
              </w:rPr>
              <w:t xml:space="preserve">), enlaces de </w:t>
            </w:r>
            <w:proofErr w:type="spellStart"/>
            <w:r w:rsidRPr="00CE1F5D">
              <w:rPr>
                <w:rFonts w:ascii="Times New Roman" w:hAnsi="Times New Roman" w:cs="Times New Roman"/>
                <w:color w:val="000000"/>
                <w:sz w:val="20"/>
                <w:szCs w:val="20"/>
              </w:rPr>
              <w:t>correo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electrónico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contenido</w:t>
            </w:r>
            <w:proofErr w:type="spellEnd"/>
            <w:r w:rsidRPr="00CE1F5D">
              <w:rPr>
                <w:rFonts w:ascii="Times New Roman" w:hAnsi="Times New Roman" w:cs="Times New Roman"/>
                <w:color w:val="000000"/>
                <w:sz w:val="20"/>
                <w:szCs w:val="20"/>
              </w:rPr>
              <w:t xml:space="preserve"> Flash,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MacOSX</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mach</w:t>
            </w:r>
            <w:proofErr w:type="spellEnd"/>
            <w:r w:rsidRPr="00CE1F5D">
              <w:rPr>
                <w:rFonts w:ascii="Times New Roman" w:hAnsi="Times New Roman" w:cs="Times New Roman"/>
                <w:color w:val="000000"/>
                <w:sz w:val="20"/>
                <w:szCs w:val="20"/>
              </w:rPr>
              <w:t xml:space="preserve">-o, dmg, pkg) y </w:t>
            </w:r>
            <w:proofErr w:type="spellStart"/>
            <w:r w:rsidRPr="00CE1F5D">
              <w:rPr>
                <w:rFonts w:ascii="Times New Roman" w:hAnsi="Times New Roman" w:cs="Times New Roman"/>
                <w:color w:val="000000"/>
                <w:sz w:val="20"/>
                <w:szCs w:val="20"/>
              </w:rPr>
              <w:t>paquetes</w:t>
            </w:r>
            <w:proofErr w:type="spellEnd"/>
            <w:r w:rsidRPr="00CE1F5D">
              <w:rPr>
                <w:rFonts w:ascii="Times New Roman" w:hAnsi="Times New Roman" w:cs="Times New Roman"/>
                <w:color w:val="000000"/>
                <w:sz w:val="20"/>
                <w:szCs w:val="20"/>
              </w:rPr>
              <w:t xml:space="preserve"> APK de Android.</w:t>
            </w:r>
          </w:p>
        </w:tc>
        <w:tc>
          <w:tcPr>
            <w:tcW w:w="2268" w:type="dxa"/>
            <w:tcBorders>
              <w:top w:val="nil"/>
              <w:left w:val="nil"/>
              <w:bottom w:val="single" w:sz="4" w:space="0" w:color="000000"/>
              <w:right w:val="single" w:sz="4" w:space="0" w:color="000000"/>
            </w:tcBorders>
            <w:vAlign w:val="center"/>
            <w:hideMark/>
          </w:tcPr>
          <w:p w14:paraId="023AA9A4"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170" w:type="dxa"/>
            <w:tcBorders>
              <w:top w:val="nil"/>
              <w:left w:val="nil"/>
              <w:bottom w:val="single" w:sz="4" w:space="0" w:color="000000"/>
              <w:right w:val="single" w:sz="4" w:space="0" w:color="000000"/>
            </w:tcBorders>
            <w:vAlign w:val="center"/>
            <w:hideMark/>
          </w:tcPr>
          <w:p w14:paraId="1F8AB499"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205" w:type="dxa"/>
            <w:tcBorders>
              <w:top w:val="nil"/>
              <w:left w:val="nil"/>
              <w:bottom w:val="single" w:sz="4" w:space="0" w:color="000000"/>
              <w:right w:val="single" w:sz="4" w:space="0" w:color="000000"/>
            </w:tcBorders>
            <w:vAlign w:val="center"/>
            <w:hideMark/>
          </w:tcPr>
          <w:p w14:paraId="273F1805"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E146AA" w:rsidRPr="00CE1F5D" w14:paraId="73C41519" w14:textId="77777777" w:rsidTr="008D53F8">
        <w:trPr>
          <w:gridAfter w:val="1"/>
          <w:wAfter w:w="10" w:type="dxa"/>
          <w:trHeight w:val="1575"/>
        </w:trPr>
        <w:tc>
          <w:tcPr>
            <w:tcW w:w="816" w:type="dxa"/>
            <w:vMerge/>
            <w:tcBorders>
              <w:top w:val="nil"/>
              <w:left w:val="single" w:sz="4" w:space="0" w:color="000000"/>
              <w:bottom w:val="single" w:sz="4" w:space="0" w:color="000000"/>
              <w:right w:val="single" w:sz="4" w:space="0" w:color="000000"/>
            </w:tcBorders>
            <w:vAlign w:val="center"/>
            <w:hideMark/>
          </w:tcPr>
          <w:p w14:paraId="3D45B749"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1936" w:type="dxa"/>
            <w:vMerge/>
            <w:tcBorders>
              <w:top w:val="nil"/>
              <w:left w:val="single" w:sz="4" w:space="0" w:color="000000"/>
              <w:bottom w:val="single" w:sz="4" w:space="0" w:color="000000"/>
              <w:right w:val="single" w:sz="4" w:space="0" w:color="000000"/>
            </w:tcBorders>
            <w:vAlign w:val="center"/>
            <w:hideMark/>
          </w:tcPr>
          <w:p w14:paraId="36954CA1"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2772" w:type="dxa"/>
            <w:tcBorders>
              <w:top w:val="nil"/>
              <w:left w:val="nil"/>
              <w:bottom w:val="single" w:sz="4" w:space="0" w:color="000000"/>
              <w:right w:val="single" w:sz="4" w:space="0" w:color="000000"/>
            </w:tcBorders>
            <w:vAlign w:val="center"/>
            <w:hideMark/>
          </w:tcPr>
          <w:p w14:paraId="18A97F8D"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la capacidad de aplicar técnicas de aprendizaje automático (Machine </w:t>
            </w:r>
            <w:proofErr w:type="spellStart"/>
            <w:r w:rsidRPr="00CE1F5D">
              <w:rPr>
                <w:rFonts w:ascii="Times New Roman" w:hAnsi="Times New Roman" w:cs="Times New Roman"/>
                <w:color w:val="000000"/>
                <w:sz w:val="20"/>
                <w:szCs w:val="20"/>
                <w:lang w:val="es-DO"/>
              </w:rPr>
              <w:t>Learning</w:t>
            </w:r>
            <w:proofErr w:type="spellEnd"/>
            <w:r w:rsidRPr="00CE1F5D">
              <w:rPr>
                <w:rFonts w:ascii="Times New Roman" w:hAnsi="Times New Roman" w:cs="Times New Roman"/>
                <w:color w:val="000000"/>
                <w:sz w:val="20"/>
                <w:szCs w:val="20"/>
                <w:lang w:val="es-DO"/>
              </w:rPr>
              <w:t xml:space="preserve">) de forma local en los NGFW, con el fin de identificar proactivamente nuevos sitios de phishing o amenazas de </w:t>
            </w:r>
            <w:proofErr w:type="spellStart"/>
            <w:r w:rsidRPr="00CE1F5D">
              <w:rPr>
                <w:rFonts w:ascii="Times New Roman" w:hAnsi="Times New Roman" w:cs="Times New Roman"/>
                <w:color w:val="000000"/>
                <w:sz w:val="20"/>
                <w:szCs w:val="20"/>
                <w:lang w:val="es-DO"/>
              </w:rPr>
              <w:t>dia</w:t>
            </w:r>
            <w:proofErr w:type="spellEnd"/>
            <w:r w:rsidRPr="00CE1F5D">
              <w:rPr>
                <w:rFonts w:ascii="Times New Roman" w:hAnsi="Times New Roman" w:cs="Times New Roman"/>
                <w:color w:val="000000"/>
                <w:sz w:val="20"/>
                <w:szCs w:val="20"/>
                <w:lang w:val="es-DO"/>
              </w:rPr>
              <w:t xml:space="preserve"> ceros para bloquearla en tiempo real (</w:t>
            </w:r>
            <w:proofErr w:type="spellStart"/>
            <w:r w:rsidRPr="00CE1F5D">
              <w:rPr>
                <w:rFonts w:ascii="Times New Roman" w:hAnsi="Times New Roman" w:cs="Times New Roman"/>
                <w:color w:val="000000"/>
                <w:sz w:val="20"/>
                <w:szCs w:val="20"/>
                <w:lang w:val="es-DO"/>
              </w:rPr>
              <w:t>preveniendo</w:t>
            </w:r>
            <w:proofErr w:type="spellEnd"/>
            <w:r w:rsidRPr="00CE1F5D">
              <w:rPr>
                <w:rFonts w:ascii="Times New Roman" w:hAnsi="Times New Roman" w:cs="Times New Roman"/>
                <w:color w:val="000000"/>
                <w:sz w:val="20"/>
                <w:szCs w:val="20"/>
                <w:lang w:val="es-DO"/>
              </w:rPr>
              <w:t xml:space="preserve"> el paciente cero) y bloquear su acceso o ejecución en tiempo real. </w:t>
            </w:r>
          </w:p>
        </w:tc>
        <w:tc>
          <w:tcPr>
            <w:tcW w:w="2268" w:type="dxa"/>
            <w:tcBorders>
              <w:top w:val="nil"/>
              <w:left w:val="nil"/>
              <w:bottom w:val="single" w:sz="4" w:space="0" w:color="000000"/>
              <w:right w:val="single" w:sz="4" w:space="0" w:color="000000"/>
            </w:tcBorders>
            <w:vAlign w:val="center"/>
            <w:hideMark/>
          </w:tcPr>
          <w:p w14:paraId="398F0D8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005DA1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B8B8D9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54D87EDB" w14:textId="77777777" w:rsidTr="008D53F8">
        <w:trPr>
          <w:gridAfter w:val="1"/>
          <w:wAfter w:w="10" w:type="dxa"/>
          <w:trHeight w:val="1080"/>
        </w:trPr>
        <w:tc>
          <w:tcPr>
            <w:tcW w:w="816" w:type="dxa"/>
            <w:vMerge/>
            <w:tcBorders>
              <w:top w:val="nil"/>
              <w:left w:val="single" w:sz="4" w:space="0" w:color="000000"/>
              <w:bottom w:val="single" w:sz="4" w:space="0" w:color="000000"/>
              <w:right w:val="single" w:sz="4" w:space="0" w:color="000000"/>
            </w:tcBorders>
            <w:vAlign w:val="center"/>
            <w:hideMark/>
          </w:tcPr>
          <w:p w14:paraId="446A5D3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F86C7A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30A5D56A"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contar con un sistema de categorización de </w:t>
            </w:r>
            <w:proofErr w:type="spellStart"/>
            <w:r w:rsidRPr="00CE1F5D">
              <w:rPr>
                <w:rFonts w:ascii="Times New Roman" w:hAnsi="Times New Roman" w:cs="Times New Roman"/>
                <w:color w:val="000000"/>
                <w:sz w:val="20"/>
                <w:szCs w:val="20"/>
                <w:lang w:val="es-DO"/>
              </w:rPr>
              <w:t>URLs</w:t>
            </w:r>
            <w:proofErr w:type="spellEnd"/>
            <w:r w:rsidRPr="00CE1F5D">
              <w:rPr>
                <w:rFonts w:ascii="Times New Roman" w:hAnsi="Times New Roman" w:cs="Times New Roman"/>
                <w:color w:val="000000"/>
                <w:sz w:val="20"/>
                <w:szCs w:val="20"/>
                <w:lang w:val="es-DO"/>
              </w:rPr>
              <w:t xml:space="preserve"> que permita asignar múltiples categorías a un mismo sitio web, facilitando una clasificación más precisa y flexible para la aplicación de políticas de seguridad.</w:t>
            </w:r>
          </w:p>
        </w:tc>
        <w:tc>
          <w:tcPr>
            <w:tcW w:w="2268" w:type="dxa"/>
            <w:tcBorders>
              <w:top w:val="nil"/>
              <w:left w:val="nil"/>
              <w:bottom w:val="single" w:sz="4" w:space="0" w:color="000000"/>
              <w:right w:val="single" w:sz="4" w:space="0" w:color="000000"/>
            </w:tcBorders>
            <w:vAlign w:val="center"/>
            <w:hideMark/>
          </w:tcPr>
          <w:p w14:paraId="64F9207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4606B9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20BAC2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7F06999" w14:textId="77777777" w:rsidTr="008D53F8">
        <w:trPr>
          <w:gridAfter w:val="1"/>
          <w:wAfter w:w="10" w:type="dxa"/>
          <w:trHeight w:val="1200"/>
        </w:trPr>
        <w:tc>
          <w:tcPr>
            <w:tcW w:w="816" w:type="dxa"/>
            <w:vMerge/>
            <w:tcBorders>
              <w:top w:val="nil"/>
              <w:left w:val="single" w:sz="4" w:space="0" w:color="000000"/>
              <w:bottom w:val="single" w:sz="4" w:space="0" w:color="000000"/>
              <w:right w:val="single" w:sz="4" w:space="0" w:color="000000"/>
            </w:tcBorders>
            <w:vAlign w:val="center"/>
            <w:hideMark/>
          </w:tcPr>
          <w:p w14:paraId="108768DC"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5CE767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4CA3BC6C"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incorporar la capacidad de definir políticas basadas en la visibilidad y el control de usuarios y/o grupos de usuarios, mediante la integración con servicios de autenticación como LDAP, Active </w:t>
            </w:r>
            <w:proofErr w:type="spellStart"/>
            <w:r w:rsidRPr="00CE1F5D">
              <w:rPr>
                <w:rFonts w:ascii="Times New Roman" w:hAnsi="Times New Roman" w:cs="Times New Roman"/>
                <w:color w:val="000000"/>
                <w:sz w:val="20"/>
                <w:szCs w:val="20"/>
                <w:lang w:val="es-DO"/>
              </w:rPr>
              <w:t>Directory</w:t>
            </w:r>
            <w:proofErr w:type="spellEnd"/>
            <w:r w:rsidRPr="00CE1F5D">
              <w:rPr>
                <w:rFonts w:ascii="Times New Roman" w:hAnsi="Times New Roman" w:cs="Times New Roman"/>
                <w:color w:val="000000"/>
                <w:sz w:val="20"/>
                <w:szCs w:val="20"/>
                <w:lang w:val="es-DO"/>
              </w:rPr>
              <w:t xml:space="preserve">, Novell </w:t>
            </w:r>
            <w:proofErr w:type="spellStart"/>
            <w:r w:rsidRPr="00CE1F5D">
              <w:rPr>
                <w:rFonts w:ascii="Times New Roman" w:hAnsi="Times New Roman" w:cs="Times New Roman"/>
                <w:color w:val="000000"/>
                <w:sz w:val="20"/>
                <w:szCs w:val="20"/>
                <w:lang w:val="es-DO"/>
              </w:rPr>
              <w:t>eDirectory</w:t>
            </w:r>
            <w:proofErr w:type="spellEnd"/>
            <w:r w:rsidRPr="00CE1F5D">
              <w:rPr>
                <w:rFonts w:ascii="Times New Roman" w:hAnsi="Times New Roman" w:cs="Times New Roman"/>
                <w:color w:val="000000"/>
                <w:sz w:val="20"/>
                <w:szCs w:val="20"/>
                <w:lang w:val="es-DO"/>
              </w:rPr>
              <w:t>, Microsoft Exchange y bases de datos locales.</w:t>
            </w:r>
          </w:p>
        </w:tc>
        <w:tc>
          <w:tcPr>
            <w:tcW w:w="2268" w:type="dxa"/>
            <w:tcBorders>
              <w:top w:val="nil"/>
              <w:left w:val="nil"/>
              <w:bottom w:val="single" w:sz="4" w:space="0" w:color="000000"/>
              <w:right w:val="single" w:sz="4" w:space="0" w:color="000000"/>
            </w:tcBorders>
            <w:vAlign w:val="center"/>
            <w:hideMark/>
          </w:tcPr>
          <w:p w14:paraId="40806B7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9A804E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DD10D1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34DED36" w14:textId="77777777" w:rsidTr="008D53F8">
        <w:trPr>
          <w:gridAfter w:val="1"/>
          <w:wAfter w:w="10" w:type="dxa"/>
          <w:trHeight w:val="1095"/>
        </w:trPr>
        <w:tc>
          <w:tcPr>
            <w:tcW w:w="816" w:type="dxa"/>
            <w:vMerge/>
            <w:tcBorders>
              <w:top w:val="nil"/>
              <w:left w:val="single" w:sz="4" w:space="0" w:color="000000"/>
              <w:bottom w:val="single" w:sz="4" w:space="0" w:color="000000"/>
              <w:right w:val="single" w:sz="4" w:space="0" w:color="000000"/>
            </w:tcBorders>
            <w:vAlign w:val="center"/>
            <w:hideMark/>
          </w:tcPr>
          <w:p w14:paraId="1D0FF38B"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07FED0A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5963548"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estar respaldada por un servicio de inteligencia global que permita la detección de decenas de millones de dominios maliciosos mediante análisis en tiempo real, sin depender exclusivamente de firmas estáticas.</w:t>
            </w:r>
          </w:p>
        </w:tc>
        <w:tc>
          <w:tcPr>
            <w:tcW w:w="2268" w:type="dxa"/>
            <w:tcBorders>
              <w:top w:val="nil"/>
              <w:left w:val="nil"/>
              <w:bottom w:val="single" w:sz="4" w:space="0" w:color="000000"/>
              <w:right w:val="single" w:sz="4" w:space="0" w:color="000000"/>
            </w:tcBorders>
            <w:vAlign w:val="center"/>
            <w:hideMark/>
          </w:tcPr>
          <w:p w14:paraId="7E86FCF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1BA3B2E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7213F93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7B21894" w14:textId="77777777" w:rsidTr="008D53F8">
        <w:trPr>
          <w:gridAfter w:val="1"/>
          <w:wAfter w:w="10" w:type="dxa"/>
          <w:trHeight w:val="840"/>
        </w:trPr>
        <w:tc>
          <w:tcPr>
            <w:tcW w:w="816" w:type="dxa"/>
            <w:vMerge/>
            <w:tcBorders>
              <w:top w:val="nil"/>
              <w:left w:val="single" w:sz="4" w:space="0" w:color="000000"/>
              <w:bottom w:val="single" w:sz="4" w:space="0" w:color="000000"/>
              <w:right w:val="single" w:sz="4" w:space="0" w:color="000000"/>
            </w:tcBorders>
            <w:vAlign w:val="center"/>
            <w:hideMark/>
          </w:tcPr>
          <w:p w14:paraId="5F91E5E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B2D3B4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148601A"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contar con capacidades para detectar e interrumpir intentos de exfiltración de datos ocultos o tunelizados a través del tráfico DNS.</w:t>
            </w:r>
          </w:p>
        </w:tc>
        <w:tc>
          <w:tcPr>
            <w:tcW w:w="2268" w:type="dxa"/>
            <w:tcBorders>
              <w:top w:val="nil"/>
              <w:left w:val="nil"/>
              <w:bottom w:val="single" w:sz="4" w:space="0" w:color="000000"/>
              <w:right w:val="single" w:sz="4" w:space="0" w:color="000000"/>
            </w:tcBorders>
            <w:vAlign w:val="center"/>
            <w:hideMark/>
          </w:tcPr>
          <w:p w14:paraId="209B6D3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5BA5B9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958333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A475969" w14:textId="77777777" w:rsidTr="008D53F8">
        <w:trPr>
          <w:gridAfter w:val="1"/>
          <w:wAfter w:w="10" w:type="dxa"/>
          <w:trHeight w:val="2295"/>
        </w:trPr>
        <w:tc>
          <w:tcPr>
            <w:tcW w:w="816" w:type="dxa"/>
            <w:vMerge/>
            <w:tcBorders>
              <w:top w:val="nil"/>
              <w:left w:val="single" w:sz="4" w:space="0" w:color="000000"/>
              <w:bottom w:val="single" w:sz="4" w:space="0" w:color="000000"/>
              <w:right w:val="single" w:sz="4" w:space="0" w:color="000000"/>
            </w:tcBorders>
            <w:vAlign w:val="center"/>
            <w:hideMark/>
          </w:tcPr>
          <w:p w14:paraId="7665BDC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382F721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F387F5A"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ofrecer un rendimiento de firewall de próxima generación (NGFW) igual o superior a 19 Gb/s medido con tráfico productivo real (transacciones usando una mixtura de aplicaciones de capa 7, transacciones medidas en condiciones empresariales o transacciones HTTP 64KB de </w:t>
            </w:r>
            <w:r w:rsidRPr="00CE1F5D">
              <w:rPr>
                <w:rFonts w:ascii="Times New Roman" w:hAnsi="Times New Roman" w:cs="Times New Roman"/>
                <w:color w:val="000000"/>
                <w:sz w:val="20"/>
                <w:szCs w:val="20"/>
                <w:lang w:val="es-DO"/>
              </w:rPr>
              <w:lastRenderedPageBreak/>
              <w:t xml:space="preserve">tamaño). En el caso que el fabricante tenga mediciones con tráfico UDP o </w:t>
            </w:r>
            <w:proofErr w:type="spellStart"/>
            <w:r w:rsidRPr="00CE1F5D">
              <w:rPr>
                <w:rFonts w:ascii="Times New Roman" w:hAnsi="Times New Roman" w:cs="Times New Roman"/>
                <w:color w:val="000000"/>
                <w:sz w:val="20"/>
                <w:szCs w:val="20"/>
                <w:lang w:val="es-DO"/>
              </w:rPr>
              <w:t>RFCs</w:t>
            </w:r>
            <w:proofErr w:type="spellEnd"/>
            <w:r w:rsidRPr="00CE1F5D">
              <w:rPr>
                <w:rFonts w:ascii="Times New Roman" w:hAnsi="Times New Roman" w:cs="Times New Roman"/>
                <w:color w:val="000000"/>
                <w:sz w:val="20"/>
                <w:szCs w:val="20"/>
                <w:lang w:val="es-DO"/>
              </w:rPr>
              <w:t xml:space="preserve"> 3511, 2544, 2647 o 1242 o mixes de tráfico que no especifiquen tamaño de transacciones o paquetes, deberá garantizar este </w:t>
            </w: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con el máximo nivel de inspección del fabricante. </w:t>
            </w:r>
          </w:p>
        </w:tc>
        <w:tc>
          <w:tcPr>
            <w:tcW w:w="2268" w:type="dxa"/>
            <w:tcBorders>
              <w:top w:val="nil"/>
              <w:left w:val="nil"/>
              <w:bottom w:val="single" w:sz="4" w:space="0" w:color="000000"/>
              <w:right w:val="single" w:sz="4" w:space="0" w:color="000000"/>
            </w:tcBorders>
            <w:vAlign w:val="center"/>
            <w:hideMark/>
          </w:tcPr>
          <w:p w14:paraId="057A4C8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1170" w:type="dxa"/>
            <w:tcBorders>
              <w:top w:val="nil"/>
              <w:left w:val="nil"/>
              <w:bottom w:val="single" w:sz="4" w:space="0" w:color="000000"/>
              <w:right w:val="single" w:sz="4" w:space="0" w:color="000000"/>
            </w:tcBorders>
            <w:vAlign w:val="center"/>
            <w:hideMark/>
          </w:tcPr>
          <w:p w14:paraId="3FD5BC2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05A0862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ED4C025" w14:textId="77777777" w:rsidTr="008D53F8">
        <w:trPr>
          <w:gridAfter w:val="1"/>
          <w:wAfter w:w="10" w:type="dxa"/>
          <w:trHeight w:val="2190"/>
        </w:trPr>
        <w:tc>
          <w:tcPr>
            <w:tcW w:w="816" w:type="dxa"/>
            <w:vMerge/>
            <w:tcBorders>
              <w:top w:val="nil"/>
              <w:left w:val="single" w:sz="4" w:space="0" w:color="000000"/>
              <w:bottom w:val="single" w:sz="4" w:space="0" w:color="000000"/>
              <w:right w:val="single" w:sz="4" w:space="0" w:color="000000"/>
            </w:tcBorders>
            <w:vAlign w:val="center"/>
            <w:hideMark/>
          </w:tcPr>
          <w:p w14:paraId="1E3E09C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D0A023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403D98A"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de Prevención de Amenazas de 10 Gb/s medido con tráfico productivo real (transacciones usando una mixtura de aplicaciones de capa 7, transacciones medidas en condiciones empresariales o transacciones HTTP 64KB de tamaño), con las siguientes funcionalidades habilitadas simultáneamente: Control de aplicaciones, Sistema de Prevención de Intrusos (IPS), Antivirus/Antimalware de red,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 control de amenazas avanzadas de día cero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Filtro de Archivos, y </w:t>
            </w:r>
            <w:proofErr w:type="spellStart"/>
            <w:r w:rsidRPr="00CE1F5D">
              <w:rPr>
                <w:rFonts w:ascii="Times New Roman" w:hAnsi="Times New Roman" w:cs="Times New Roman"/>
                <w:color w:val="000000"/>
                <w:sz w:val="20"/>
                <w:szCs w:val="20"/>
                <w:lang w:val="es-DO"/>
              </w:rPr>
              <w:t>Logging</w:t>
            </w:r>
            <w:proofErr w:type="spellEnd"/>
            <w:r w:rsidRPr="00CE1F5D">
              <w:rPr>
                <w:rFonts w:ascii="Times New Roman" w:hAnsi="Times New Roman" w:cs="Times New Roman"/>
                <w:color w:val="000000"/>
                <w:sz w:val="20"/>
                <w:szCs w:val="20"/>
                <w:lang w:val="es-DO"/>
              </w:rPr>
              <w:t xml:space="preserve"> activo. </w:t>
            </w:r>
          </w:p>
        </w:tc>
        <w:tc>
          <w:tcPr>
            <w:tcW w:w="2268" w:type="dxa"/>
            <w:tcBorders>
              <w:top w:val="nil"/>
              <w:left w:val="nil"/>
              <w:bottom w:val="single" w:sz="4" w:space="0" w:color="000000"/>
              <w:right w:val="single" w:sz="4" w:space="0" w:color="000000"/>
            </w:tcBorders>
            <w:vAlign w:val="center"/>
            <w:hideMark/>
          </w:tcPr>
          <w:p w14:paraId="72BD49A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2BEEF7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1F6A99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50D574A" w14:textId="77777777" w:rsidTr="008D53F8">
        <w:trPr>
          <w:gridAfter w:val="1"/>
          <w:wAfter w:w="10" w:type="dxa"/>
          <w:trHeight w:val="885"/>
        </w:trPr>
        <w:tc>
          <w:tcPr>
            <w:tcW w:w="816" w:type="dxa"/>
            <w:vMerge/>
            <w:tcBorders>
              <w:top w:val="nil"/>
              <w:left w:val="single" w:sz="4" w:space="0" w:color="000000"/>
              <w:bottom w:val="single" w:sz="4" w:space="0" w:color="000000"/>
              <w:right w:val="single" w:sz="4" w:space="0" w:color="000000"/>
            </w:tcBorders>
            <w:vAlign w:val="center"/>
            <w:hideMark/>
          </w:tcPr>
          <w:p w14:paraId="42DC57C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1A2075B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A51A495"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equipo debe soportar como mínimo 2,200,000 sesiones simultaneas, medido con paquetes en capa de Aplicación (por ejemplo, HTTP) </w:t>
            </w:r>
          </w:p>
        </w:tc>
        <w:tc>
          <w:tcPr>
            <w:tcW w:w="2268" w:type="dxa"/>
            <w:tcBorders>
              <w:top w:val="nil"/>
              <w:left w:val="nil"/>
              <w:bottom w:val="single" w:sz="4" w:space="0" w:color="000000"/>
              <w:right w:val="single" w:sz="4" w:space="0" w:color="000000"/>
            </w:tcBorders>
            <w:vAlign w:val="center"/>
            <w:hideMark/>
          </w:tcPr>
          <w:p w14:paraId="5923C88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CD20D6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15856F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4A52DA19" w14:textId="77777777" w:rsidTr="008D53F8">
        <w:trPr>
          <w:gridAfter w:val="1"/>
          <w:wAfter w:w="10" w:type="dxa"/>
          <w:trHeight w:val="810"/>
        </w:trPr>
        <w:tc>
          <w:tcPr>
            <w:tcW w:w="816" w:type="dxa"/>
            <w:vMerge/>
            <w:tcBorders>
              <w:top w:val="nil"/>
              <w:left w:val="single" w:sz="4" w:space="0" w:color="000000"/>
              <w:bottom w:val="single" w:sz="4" w:space="0" w:color="000000"/>
              <w:right w:val="single" w:sz="4" w:space="0" w:color="000000"/>
            </w:tcBorders>
            <w:vAlign w:val="center"/>
            <w:hideMark/>
          </w:tcPr>
          <w:p w14:paraId="0BDA7AA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579FA75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22E4870F"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plataforma de hardware debe soportar 220,000 sesiones por segundo, medidos con paquetes HTTP de 1 byte</w:t>
            </w:r>
          </w:p>
        </w:tc>
        <w:tc>
          <w:tcPr>
            <w:tcW w:w="2268" w:type="dxa"/>
            <w:tcBorders>
              <w:top w:val="nil"/>
              <w:left w:val="nil"/>
              <w:bottom w:val="single" w:sz="4" w:space="0" w:color="000000"/>
              <w:right w:val="single" w:sz="4" w:space="0" w:color="000000"/>
            </w:tcBorders>
            <w:vAlign w:val="center"/>
            <w:hideMark/>
          </w:tcPr>
          <w:p w14:paraId="341E0FF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057FF9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AF5949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9E099F2"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6785C68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121CF90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7C8AB49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ser compatible, como mínimo, con los modos de operación de interfaz L2, L3, </w:t>
            </w:r>
            <w:r w:rsidRPr="00CE1F5D">
              <w:rPr>
                <w:rFonts w:ascii="Times New Roman" w:hAnsi="Times New Roman" w:cs="Times New Roman"/>
                <w:color w:val="000000"/>
                <w:sz w:val="20"/>
                <w:szCs w:val="20"/>
                <w:lang w:val="es-DO"/>
              </w:rPr>
              <w:lastRenderedPageBreak/>
              <w:t>TAP y modo transparente (cable virtual)</w:t>
            </w:r>
          </w:p>
        </w:tc>
        <w:tc>
          <w:tcPr>
            <w:tcW w:w="2268" w:type="dxa"/>
            <w:tcBorders>
              <w:top w:val="nil"/>
              <w:left w:val="nil"/>
              <w:bottom w:val="single" w:sz="4" w:space="0" w:color="000000"/>
              <w:right w:val="single" w:sz="4" w:space="0" w:color="000000"/>
            </w:tcBorders>
            <w:vAlign w:val="center"/>
            <w:hideMark/>
          </w:tcPr>
          <w:p w14:paraId="7040163E"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1170" w:type="dxa"/>
            <w:tcBorders>
              <w:top w:val="nil"/>
              <w:left w:val="nil"/>
              <w:bottom w:val="single" w:sz="4" w:space="0" w:color="000000"/>
              <w:right w:val="single" w:sz="4" w:space="0" w:color="000000"/>
            </w:tcBorders>
            <w:vAlign w:val="center"/>
            <w:hideMark/>
          </w:tcPr>
          <w:p w14:paraId="65A24AA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1E1795F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F0441DB" w14:textId="77777777" w:rsidTr="008D53F8">
        <w:trPr>
          <w:gridAfter w:val="1"/>
          <w:wAfter w:w="10" w:type="dxa"/>
          <w:trHeight w:val="1410"/>
        </w:trPr>
        <w:tc>
          <w:tcPr>
            <w:tcW w:w="816" w:type="dxa"/>
            <w:vMerge/>
            <w:tcBorders>
              <w:top w:val="nil"/>
              <w:left w:val="single" w:sz="4" w:space="0" w:color="000000"/>
              <w:bottom w:val="single" w:sz="4" w:space="0" w:color="000000"/>
              <w:right w:val="single" w:sz="4" w:space="0" w:color="000000"/>
            </w:tcBorders>
            <w:vAlign w:val="center"/>
            <w:hideMark/>
          </w:tcPr>
          <w:p w14:paraId="087E866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78F6B45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2B718423"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ofrecer soporte, como mínimo, para los siguientes protocolos y funcionalidades de enrutamiento: OSPF v2/v3 con capacidad de reinicio sin interrupciones, BGP con reinicio sin pérdida de estado, RIP, enrutamiento estático, reenvío basado en políticas (PBR) y detección de fallos mediante BFD.</w:t>
            </w:r>
          </w:p>
        </w:tc>
        <w:tc>
          <w:tcPr>
            <w:tcW w:w="2268" w:type="dxa"/>
            <w:tcBorders>
              <w:top w:val="nil"/>
              <w:left w:val="nil"/>
              <w:bottom w:val="single" w:sz="4" w:space="0" w:color="000000"/>
              <w:right w:val="single" w:sz="4" w:space="0" w:color="000000"/>
            </w:tcBorders>
            <w:vAlign w:val="center"/>
            <w:hideMark/>
          </w:tcPr>
          <w:p w14:paraId="3CE7096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660BAB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47E6DEF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89BE3B9" w14:textId="77777777" w:rsidTr="008D53F8">
        <w:trPr>
          <w:gridAfter w:val="1"/>
          <w:wAfter w:w="10" w:type="dxa"/>
          <w:trHeight w:val="1185"/>
        </w:trPr>
        <w:tc>
          <w:tcPr>
            <w:tcW w:w="816" w:type="dxa"/>
            <w:vMerge/>
            <w:tcBorders>
              <w:top w:val="nil"/>
              <w:left w:val="single" w:sz="4" w:space="0" w:color="000000"/>
              <w:bottom w:val="single" w:sz="4" w:space="0" w:color="000000"/>
              <w:right w:val="single" w:sz="4" w:space="0" w:color="000000"/>
            </w:tcBorders>
            <w:vAlign w:val="center"/>
            <w:hideMark/>
          </w:tcPr>
          <w:p w14:paraId="615F5B21"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2237E27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4F7FB7F"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ser compatible con el protocolo punto a punto sobre Ethernet (PPPoE), permitiendo su implementación en entornos que requieran autenticación y encapsulamiento de tráfico sobre enlaces Ethernet</w:t>
            </w:r>
          </w:p>
        </w:tc>
        <w:tc>
          <w:tcPr>
            <w:tcW w:w="2268" w:type="dxa"/>
            <w:tcBorders>
              <w:top w:val="nil"/>
              <w:left w:val="nil"/>
              <w:bottom w:val="single" w:sz="4" w:space="0" w:color="000000"/>
              <w:right w:val="single" w:sz="4" w:space="0" w:color="000000"/>
            </w:tcBorders>
            <w:vAlign w:val="center"/>
            <w:hideMark/>
          </w:tcPr>
          <w:p w14:paraId="4878122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15E166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518F116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40B6262"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0F7C36B5"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2B4B730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888B301"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ofrecer soporte para protocolos de multidifusión, incluyendo PIM-SM, PIM-SSM y las versiones 1, 2 y 3 de IGMP</w:t>
            </w:r>
          </w:p>
        </w:tc>
        <w:tc>
          <w:tcPr>
            <w:tcW w:w="2268" w:type="dxa"/>
            <w:tcBorders>
              <w:top w:val="nil"/>
              <w:left w:val="nil"/>
              <w:bottom w:val="single" w:sz="4" w:space="0" w:color="000000"/>
              <w:right w:val="single" w:sz="4" w:space="0" w:color="000000"/>
            </w:tcBorders>
            <w:vAlign w:val="center"/>
            <w:hideMark/>
          </w:tcPr>
          <w:p w14:paraId="7F47F092"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5E50E9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F6EADB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24519B50" w14:textId="77777777" w:rsidTr="008D53F8">
        <w:trPr>
          <w:gridAfter w:val="1"/>
          <w:wAfter w:w="10" w:type="dxa"/>
          <w:trHeight w:val="1095"/>
        </w:trPr>
        <w:tc>
          <w:tcPr>
            <w:tcW w:w="816" w:type="dxa"/>
            <w:vMerge/>
            <w:tcBorders>
              <w:top w:val="nil"/>
              <w:left w:val="single" w:sz="4" w:space="0" w:color="000000"/>
              <w:bottom w:val="single" w:sz="4" w:space="0" w:color="000000"/>
              <w:right w:val="single" w:sz="4" w:space="0" w:color="000000"/>
            </w:tcBorders>
            <w:vAlign w:val="center"/>
            <w:hideMark/>
          </w:tcPr>
          <w:p w14:paraId="13CA0AB8"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909E26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B3F4DA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admitir funcionalidades de traducción de direcciones de red (NAT) en modos IPv4, incluyendo NAT con IP estática, IP dinámica, traducción dinámica de IP y puertos (PAT), así como soporte para NAT64 y NPTv6</w:t>
            </w:r>
          </w:p>
        </w:tc>
        <w:tc>
          <w:tcPr>
            <w:tcW w:w="2268" w:type="dxa"/>
            <w:tcBorders>
              <w:top w:val="nil"/>
              <w:left w:val="nil"/>
              <w:bottom w:val="single" w:sz="4" w:space="0" w:color="000000"/>
              <w:right w:val="single" w:sz="4" w:space="0" w:color="000000"/>
            </w:tcBorders>
            <w:vAlign w:val="center"/>
            <w:hideMark/>
          </w:tcPr>
          <w:p w14:paraId="6693D1E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FE8152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1581817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46E7685" w14:textId="77777777" w:rsidTr="008D53F8">
        <w:trPr>
          <w:gridAfter w:val="1"/>
          <w:wAfter w:w="10" w:type="dxa"/>
          <w:trHeight w:val="675"/>
        </w:trPr>
        <w:tc>
          <w:tcPr>
            <w:tcW w:w="816" w:type="dxa"/>
            <w:vMerge/>
            <w:tcBorders>
              <w:top w:val="nil"/>
              <w:left w:val="single" w:sz="4" w:space="0" w:color="000000"/>
              <w:bottom w:val="single" w:sz="4" w:space="0" w:color="000000"/>
              <w:right w:val="single" w:sz="4" w:space="0" w:color="000000"/>
            </w:tcBorders>
            <w:vAlign w:val="center"/>
            <w:hideMark/>
          </w:tcPr>
          <w:p w14:paraId="69C00C0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079B2D3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72225F7"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Plano de Datos y Planos de gestión independientes cada un hardware dedicado para su función</w:t>
            </w:r>
          </w:p>
        </w:tc>
        <w:tc>
          <w:tcPr>
            <w:tcW w:w="2268" w:type="dxa"/>
            <w:tcBorders>
              <w:top w:val="nil"/>
              <w:left w:val="nil"/>
              <w:bottom w:val="single" w:sz="4" w:space="0" w:color="000000"/>
              <w:right w:val="single" w:sz="4" w:space="0" w:color="000000"/>
            </w:tcBorders>
            <w:vAlign w:val="center"/>
            <w:hideMark/>
          </w:tcPr>
          <w:p w14:paraId="24175B2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2F10F2FC"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846852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082C63A0" w14:textId="77777777" w:rsidTr="008D53F8">
        <w:trPr>
          <w:gridAfter w:val="1"/>
          <w:wAfter w:w="10" w:type="dxa"/>
          <w:trHeight w:val="540"/>
        </w:trPr>
        <w:tc>
          <w:tcPr>
            <w:tcW w:w="816" w:type="dxa"/>
            <w:vMerge/>
            <w:tcBorders>
              <w:top w:val="nil"/>
              <w:left w:val="single" w:sz="4" w:space="0" w:color="000000"/>
              <w:bottom w:val="single" w:sz="4" w:space="0" w:color="000000"/>
              <w:right w:val="single" w:sz="4" w:space="0" w:color="000000"/>
            </w:tcBorders>
            <w:vAlign w:val="center"/>
            <w:hideMark/>
          </w:tcPr>
          <w:p w14:paraId="1CC587E3"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0FAD273"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1686E75" w14:textId="77777777" w:rsidR="00E146AA" w:rsidRPr="00CE1F5D" w:rsidRDefault="00E146AA" w:rsidP="00CE1F5D">
            <w:pPr>
              <w:spacing w:line="240" w:lineRule="auto"/>
              <w:jc w:val="both"/>
              <w:rPr>
                <w:rFonts w:ascii="Times New Roman" w:hAnsi="Times New Roman" w:cs="Times New Roman"/>
                <w:color w:val="000000"/>
                <w:sz w:val="20"/>
                <w:szCs w:val="20"/>
              </w:rPr>
            </w:pPr>
            <w:r w:rsidRPr="00CE1F5D">
              <w:rPr>
                <w:rFonts w:ascii="Times New Roman" w:hAnsi="Times New Roman" w:cs="Times New Roman"/>
                <w:color w:val="000000"/>
                <w:sz w:val="20"/>
                <w:szCs w:val="20"/>
              </w:rPr>
              <w:t>Debe ser de 1 RU</w:t>
            </w:r>
          </w:p>
        </w:tc>
        <w:tc>
          <w:tcPr>
            <w:tcW w:w="2268" w:type="dxa"/>
            <w:tcBorders>
              <w:top w:val="nil"/>
              <w:left w:val="nil"/>
              <w:bottom w:val="single" w:sz="4" w:space="0" w:color="000000"/>
              <w:right w:val="single" w:sz="4" w:space="0" w:color="000000"/>
            </w:tcBorders>
            <w:vAlign w:val="center"/>
            <w:hideMark/>
          </w:tcPr>
          <w:p w14:paraId="6E622876"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170" w:type="dxa"/>
            <w:tcBorders>
              <w:top w:val="nil"/>
              <w:left w:val="nil"/>
              <w:bottom w:val="single" w:sz="4" w:space="0" w:color="000000"/>
              <w:right w:val="single" w:sz="4" w:space="0" w:color="000000"/>
            </w:tcBorders>
            <w:vAlign w:val="center"/>
            <w:hideMark/>
          </w:tcPr>
          <w:p w14:paraId="46B72C48"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205" w:type="dxa"/>
            <w:tcBorders>
              <w:top w:val="nil"/>
              <w:left w:val="nil"/>
              <w:bottom w:val="single" w:sz="4" w:space="0" w:color="000000"/>
              <w:right w:val="single" w:sz="4" w:space="0" w:color="000000"/>
            </w:tcBorders>
            <w:vAlign w:val="center"/>
            <w:hideMark/>
          </w:tcPr>
          <w:p w14:paraId="7C2A91E8" w14:textId="77777777" w:rsidR="00E146AA" w:rsidRPr="00CE1F5D" w:rsidRDefault="00E146AA"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E146AA" w:rsidRPr="00CE1F5D" w14:paraId="11BC9A65" w14:textId="77777777" w:rsidTr="008D53F8">
        <w:trPr>
          <w:gridAfter w:val="1"/>
          <w:wAfter w:w="10" w:type="dxa"/>
          <w:trHeight w:val="799"/>
        </w:trPr>
        <w:tc>
          <w:tcPr>
            <w:tcW w:w="816" w:type="dxa"/>
            <w:vMerge/>
            <w:tcBorders>
              <w:top w:val="nil"/>
              <w:left w:val="single" w:sz="4" w:space="0" w:color="000000"/>
              <w:bottom w:val="single" w:sz="4" w:space="0" w:color="000000"/>
              <w:right w:val="single" w:sz="4" w:space="0" w:color="000000"/>
            </w:tcBorders>
            <w:vAlign w:val="center"/>
            <w:hideMark/>
          </w:tcPr>
          <w:p w14:paraId="29F6ABCC"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1936" w:type="dxa"/>
            <w:vMerge/>
            <w:tcBorders>
              <w:top w:val="nil"/>
              <w:left w:val="single" w:sz="4" w:space="0" w:color="000000"/>
              <w:bottom w:val="single" w:sz="4" w:space="0" w:color="000000"/>
              <w:right w:val="single" w:sz="4" w:space="0" w:color="000000"/>
            </w:tcBorders>
            <w:vAlign w:val="center"/>
            <w:hideMark/>
          </w:tcPr>
          <w:p w14:paraId="77296D33" w14:textId="77777777" w:rsidR="00E146AA" w:rsidRPr="00CE1F5D" w:rsidRDefault="00E146AA" w:rsidP="00CE1F5D">
            <w:pPr>
              <w:spacing w:line="240" w:lineRule="auto"/>
              <w:rPr>
                <w:rFonts w:ascii="Times New Roman" w:hAnsi="Times New Roman" w:cs="Times New Roman"/>
                <w:b/>
                <w:bCs/>
                <w:color w:val="000000"/>
                <w:sz w:val="20"/>
                <w:szCs w:val="20"/>
              </w:rPr>
            </w:pPr>
          </w:p>
        </w:tc>
        <w:tc>
          <w:tcPr>
            <w:tcW w:w="2772" w:type="dxa"/>
            <w:tcBorders>
              <w:top w:val="nil"/>
              <w:left w:val="nil"/>
              <w:bottom w:val="single" w:sz="4" w:space="0" w:color="000000"/>
              <w:right w:val="single" w:sz="4" w:space="0" w:color="000000"/>
            </w:tcBorders>
            <w:vAlign w:val="center"/>
            <w:hideMark/>
          </w:tcPr>
          <w:p w14:paraId="0B4F314C"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equipo debe contar con un mínimo de 12 interfaces Ethernet </w:t>
            </w:r>
            <w:proofErr w:type="spellStart"/>
            <w:r w:rsidRPr="00CE1F5D">
              <w:rPr>
                <w:rFonts w:ascii="Times New Roman" w:hAnsi="Times New Roman" w:cs="Times New Roman"/>
                <w:color w:val="000000"/>
                <w:sz w:val="20"/>
                <w:szCs w:val="20"/>
                <w:lang w:val="es-DO"/>
              </w:rPr>
              <w:t>multigigabit</w:t>
            </w:r>
            <w:proofErr w:type="spellEnd"/>
            <w:r w:rsidRPr="00CE1F5D">
              <w:rPr>
                <w:rFonts w:ascii="Times New Roman" w:hAnsi="Times New Roman" w:cs="Times New Roman"/>
                <w:color w:val="000000"/>
                <w:sz w:val="20"/>
                <w:szCs w:val="20"/>
                <w:lang w:val="es-DO"/>
              </w:rPr>
              <w:t xml:space="preserve"> con soporte para velocidades de 1G, 2.5G, 5G y 10G; al menos 10 puertos SFP/SFP+ compatibles con velocidades de 1G y 10G; y 4 puertos SFP28 con capacidad de transmisión de hasta 25G.</w:t>
            </w:r>
          </w:p>
        </w:tc>
        <w:tc>
          <w:tcPr>
            <w:tcW w:w="2268" w:type="dxa"/>
            <w:tcBorders>
              <w:top w:val="nil"/>
              <w:left w:val="nil"/>
              <w:bottom w:val="single" w:sz="4" w:space="0" w:color="000000"/>
              <w:right w:val="single" w:sz="4" w:space="0" w:color="000000"/>
            </w:tcBorders>
            <w:vAlign w:val="center"/>
            <w:hideMark/>
          </w:tcPr>
          <w:p w14:paraId="7822D62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B7E49B7"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6DEF07B"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844BBB7" w14:textId="77777777" w:rsidTr="008D53F8">
        <w:trPr>
          <w:gridAfter w:val="1"/>
          <w:wAfter w:w="10" w:type="dxa"/>
          <w:trHeight w:val="900"/>
        </w:trPr>
        <w:tc>
          <w:tcPr>
            <w:tcW w:w="816" w:type="dxa"/>
            <w:vMerge/>
            <w:tcBorders>
              <w:top w:val="nil"/>
              <w:left w:val="single" w:sz="4" w:space="0" w:color="000000"/>
              <w:bottom w:val="single" w:sz="4" w:space="0" w:color="000000"/>
              <w:right w:val="single" w:sz="4" w:space="0" w:color="000000"/>
            </w:tcBorders>
            <w:vAlign w:val="center"/>
            <w:hideMark/>
          </w:tcPr>
          <w:p w14:paraId="0B7BC3E6"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261712AB"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E33E1DE"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El dispositivo debe disponer de al menos un puerto de gestión fuera de banda con soporte para velocidades 10/100/1000 Mbps, un puerto de consola tipo RJ-45, un puerto USB estándar y un puerto de consola adicional tipo micro-USB.</w:t>
            </w:r>
          </w:p>
        </w:tc>
        <w:tc>
          <w:tcPr>
            <w:tcW w:w="2268" w:type="dxa"/>
            <w:tcBorders>
              <w:top w:val="nil"/>
              <w:left w:val="nil"/>
              <w:bottom w:val="single" w:sz="4" w:space="0" w:color="000000"/>
              <w:right w:val="single" w:sz="4" w:space="0" w:color="000000"/>
            </w:tcBorders>
            <w:vAlign w:val="center"/>
            <w:hideMark/>
          </w:tcPr>
          <w:p w14:paraId="076CE0E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76FC12C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3F68F325"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3B59AD79" w14:textId="77777777" w:rsidTr="008D53F8">
        <w:trPr>
          <w:gridAfter w:val="1"/>
          <w:wAfter w:w="10" w:type="dxa"/>
          <w:trHeight w:val="900"/>
        </w:trPr>
        <w:tc>
          <w:tcPr>
            <w:tcW w:w="816" w:type="dxa"/>
            <w:vMerge/>
            <w:tcBorders>
              <w:top w:val="nil"/>
              <w:left w:val="single" w:sz="4" w:space="0" w:color="000000"/>
              <w:bottom w:val="single" w:sz="4" w:space="0" w:color="000000"/>
              <w:right w:val="single" w:sz="4" w:space="0" w:color="000000"/>
            </w:tcBorders>
            <w:vAlign w:val="center"/>
            <w:hideMark/>
          </w:tcPr>
          <w:p w14:paraId="3FE23D30"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5522EE1"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1CDD62C7"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propuesta no debe estar clasificada ni publicada en el sitio web oficial del fabricante como producto en estado de fin de vida (</w:t>
            </w:r>
            <w:proofErr w:type="spellStart"/>
            <w:r w:rsidRPr="00CE1F5D">
              <w:rPr>
                <w:rFonts w:ascii="Times New Roman" w:hAnsi="Times New Roman" w:cs="Times New Roman"/>
                <w:color w:val="000000"/>
                <w:sz w:val="20"/>
                <w:szCs w:val="20"/>
                <w:lang w:val="es-DO"/>
              </w:rPr>
              <w:t>End-of-Life</w:t>
            </w:r>
            <w:proofErr w:type="spellEnd"/>
            <w:r w:rsidRPr="00CE1F5D">
              <w:rPr>
                <w:rFonts w:ascii="Times New Roman" w:hAnsi="Times New Roman" w:cs="Times New Roman"/>
                <w:color w:val="000000"/>
                <w:sz w:val="20"/>
                <w:szCs w:val="20"/>
                <w:lang w:val="es-DO"/>
              </w:rPr>
              <w:t>), fin de venta (</w:t>
            </w:r>
            <w:proofErr w:type="spellStart"/>
            <w:r w:rsidRPr="00CE1F5D">
              <w:rPr>
                <w:rFonts w:ascii="Times New Roman" w:hAnsi="Times New Roman" w:cs="Times New Roman"/>
                <w:color w:val="000000"/>
                <w:sz w:val="20"/>
                <w:szCs w:val="20"/>
                <w:lang w:val="es-DO"/>
              </w:rPr>
              <w:t>End</w:t>
            </w:r>
            <w:proofErr w:type="spell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of</w:t>
            </w:r>
            <w:proofErr w:type="spellEnd"/>
            <w:r w:rsidRPr="00CE1F5D">
              <w:rPr>
                <w:rFonts w:ascii="Times New Roman" w:hAnsi="Times New Roman" w:cs="Times New Roman"/>
                <w:color w:val="000000"/>
                <w:sz w:val="20"/>
                <w:szCs w:val="20"/>
                <w:lang w:val="es-DO"/>
              </w:rPr>
              <w:t>-Sale) o fin de soporte (</w:t>
            </w:r>
            <w:proofErr w:type="spellStart"/>
            <w:r w:rsidRPr="00CE1F5D">
              <w:rPr>
                <w:rFonts w:ascii="Times New Roman" w:hAnsi="Times New Roman" w:cs="Times New Roman"/>
                <w:color w:val="000000"/>
                <w:sz w:val="20"/>
                <w:szCs w:val="20"/>
                <w:lang w:val="es-DO"/>
              </w:rPr>
              <w:t>End-of-Support</w:t>
            </w:r>
            <w:proofErr w:type="spellEnd"/>
            <w:r w:rsidRPr="00CE1F5D">
              <w:rPr>
                <w:rFonts w:ascii="Times New Roman" w:hAnsi="Times New Roman" w:cs="Times New Roman"/>
                <w:color w:val="000000"/>
                <w:sz w:val="20"/>
                <w:szCs w:val="20"/>
                <w:lang w:val="es-DO"/>
              </w:rPr>
              <w:t>).</w:t>
            </w:r>
          </w:p>
        </w:tc>
        <w:tc>
          <w:tcPr>
            <w:tcW w:w="2268" w:type="dxa"/>
            <w:tcBorders>
              <w:top w:val="nil"/>
              <w:left w:val="nil"/>
              <w:bottom w:val="single" w:sz="4" w:space="0" w:color="000000"/>
              <w:right w:val="single" w:sz="4" w:space="0" w:color="000000"/>
            </w:tcBorders>
            <w:vAlign w:val="center"/>
            <w:hideMark/>
          </w:tcPr>
          <w:p w14:paraId="74233B7D"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06AE2A64"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29CFB18"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1FF4B001" w14:textId="77777777" w:rsidTr="008D53F8">
        <w:trPr>
          <w:gridAfter w:val="1"/>
          <w:wAfter w:w="10" w:type="dxa"/>
          <w:trHeight w:val="1200"/>
        </w:trPr>
        <w:tc>
          <w:tcPr>
            <w:tcW w:w="816" w:type="dxa"/>
            <w:vMerge/>
            <w:tcBorders>
              <w:top w:val="nil"/>
              <w:left w:val="single" w:sz="4" w:space="0" w:color="000000"/>
              <w:bottom w:val="single" w:sz="4" w:space="0" w:color="000000"/>
              <w:right w:val="single" w:sz="4" w:space="0" w:color="000000"/>
            </w:tcBorders>
            <w:vAlign w:val="center"/>
            <w:hideMark/>
          </w:tcPr>
          <w:p w14:paraId="7A60C80E"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DE7BDC4"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6E67EBA1"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Los dispositivos NGFW deberán contar con soporte activo por parte del fabricante durante un período mínimo de 36 meses (3 años). Este soporte deberá incluir atención a incidentes relacionados con el software o hardware de la plataforma, así como la reposición de partes o el suministro de equipos de reemplazo en caso de fallas de hardware.</w:t>
            </w:r>
          </w:p>
        </w:tc>
        <w:tc>
          <w:tcPr>
            <w:tcW w:w="2268" w:type="dxa"/>
            <w:tcBorders>
              <w:top w:val="nil"/>
              <w:left w:val="nil"/>
              <w:bottom w:val="single" w:sz="4" w:space="0" w:color="000000"/>
              <w:right w:val="single" w:sz="4" w:space="0" w:color="000000"/>
            </w:tcBorders>
            <w:vAlign w:val="center"/>
            <w:hideMark/>
          </w:tcPr>
          <w:p w14:paraId="23C78131"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37B3F876"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0E4FA18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3A26E08" w14:textId="77777777" w:rsidTr="008D53F8">
        <w:trPr>
          <w:gridAfter w:val="1"/>
          <w:wAfter w:w="10" w:type="dxa"/>
          <w:trHeight w:val="600"/>
        </w:trPr>
        <w:tc>
          <w:tcPr>
            <w:tcW w:w="816" w:type="dxa"/>
            <w:vMerge/>
            <w:tcBorders>
              <w:top w:val="nil"/>
              <w:left w:val="single" w:sz="4" w:space="0" w:color="000000"/>
              <w:bottom w:val="single" w:sz="4" w:space="0" w:color="000000"/>
              <w:right w:val="single" w:sz="4" w:space="0" w:color="000000"/>
            </w:tcBorders>
            <w:vAlign w:val="center"/>
            <w:hideMark/>
          </w:tcPr>
          <w:p w14:paraId="0910E8CA"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68BF395D"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0B089688"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oferente debe incluir en su propuesta todas las licencias (suscripción), soporte y </w:t>
            </w:r>
            <w:r w:rsidRPr="00CE1F5D">
              <w:rPr>
                <w:rFonts w:ascii="Times New Roman" w:hAnsi="Times New Roman" w:cs="Times New Roman"/>
                <w:color w:val="000000"/>
                <w:sz w:val="20"/>
                <w:szCs w:val="20"/>
                <w:lang w:val="es-DO"/>
              </w:rPr>
              <w:lastRenderedPageBreak/>
              <w:t>mantenimiento necesarios para proveer todas las funcionalidades requeridas.</w:t>
            </w:r>
          </w:p>
        </w:tc>
        <w:tc>
          <w:tcPr>
            <w:tcW w:w="2268" w:type="dxa"/>
            <w:tcBorders>
              <w:top w:val="nil"/>
              <w:left w:val="nil"/>
              <w:bottom w:val="single" w:sz="4" w:space="0" w:color="000000"/>
              <w:right w:val="single" w:sz="4" w:space="0" w:color="000000"/>
            </w:tcBorders>
            <w:vAlign w:val="center"/>
            <w:hideMark/>
          </w:tcPr>
          <w:p w14:paraId="6383888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1170" w:type="dxa"/>
            <w:tcBorders>
              <w:top w:val="nil"/>
              <w:left w:val="nil"/>
              <w:bottom w:val="single" w:sz="4" w:space="0" w:color="000000"/>
              <w:right w:val="single" w:sz="4" w:space="0" w:color="000000"/>
            </w:tcBorders>
            <w:vAlign w:val="center"/>
            <w:hideMark/>
          </w:tcPr>
          <w:p w14:paraId="481A0B9F"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2A3CA56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E146AA" w:rsidRPr="00CE1F5D" w14:paraId="7CEF5796" w14:textId="77777777" w:rsidTr="008D53F8">
        <w:trPr>
          <w:gridAfter w:val="1"/>
          <w:wAfter w:w="10" w:type="dxa"/>
          <w:trHeight w:val="440"/>
        </w:trPr>
        <w:tc>
          <w:tcPr>
            <w:tcW w:w="816" w:type="dxa"/>
            <w:vMerge/>
            <w:tcBorders>
              <w:top w:val="nil"/>
              <w:left w:val="single" w:sz="4" w:space="0" w:color="000000"/>
              <w:bottom w:val="single" w:sz="4" w:space="0" w:color="000000"/>
              <w:right w:val="single" w:sz="4" w:space="0" w:color="000000"/>
            </w:tcBorders>
            <w:vAlign w:val="center"/>
            <w:hideMark/>
          </w:tcPr>
          <w:p w14:paraId="39640E49"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1936" w:type="dxa"/>
            <w:vMerge/>
            <w:tcBorders>
              <w:top w:val="nil"/>
              <w:left w:val="single" w:sz="4" w:space="0" w:color="000000"/>
              <w:bottom w:val="single" w:sz="4" w:space="0" w:color="000000"/>
              <w:right w:val="single" w:sz="4" w:space="0" w:color="000000"/>
            </w:tcBorders>
            <w:vAlign w:val="center"/>
            <w:hideMark/>
          </w:tcPr>
          <w:p w14:paraId="4E84D737" w14:textId="77777777" w:rsidR="00E146AA" w:rsidRPr="00CE1F5D" w:rsidRDefault="00E146AA" w:rsidP="00CE1F5D">
            <w:pPr>
              <w:spacing w:line="240" w:lineRule="auto"/>
              <w:rPr>
                <w:rFonts w:ascii="Times New Roman" w:hAnsi="Times New Roman" w:cs="Times New Roman"/>
                <w:b/>
                <w:bCs/>
                <w:color w:val="000000"/>
                <w:sz w:val="20"/>
                <w:szCs w:val="20"/>
                <w:lang w:val="es-DO"/>
              </w:rPr>
            </w:pPr>
          </w:p>
        </w:tc>
        <w:tc>
          <w:tcPr>
            <w:tcW w:w="2772" w:type="dxa"/>
            <w:tcBorders>
              <w:top w:val="nil"/>
              <w:left w:val="nil"/>
              <w:bottom w:val="single" w:sz="4" w:space="0" w:color="000000"/>
              <w:right w:val="single" w:sz="4" w:space="0" w:color="000000"/>
            </w:tcBorders>
            <w:vAlign w:val="center"/>
            <w:hideMark/>
          </w:tcPr>
          <w:p w14:paraId="59414ADF" w14:textId="77777777" w:rsidR="00E146AA" w:rsidRPr="00CE1F5D" w:rsidRDefault="00E146AA"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Toda suscripción incluida como parte de la solución deberá tener una vigencia mínima de 36 meses (3 años) a partir de la fecha de inicio del servicio.</w:t>
            </w:r>
          </w:p>
        </w:tc>
        <w:tc>
          <w:tcPr>
            <w:tcW w:w="2268" w:type="dxa"/>
            <w:tcBorders>
              <w:top w:val="nil"/>
              <w:left w:val="nil"/>
              <w:bottom w:val="single" w:sz="4" w:space="0" w:color="000000"/>
              <w:right w:val="single" w:sz="4" w:space="0" w:color="000000"/>
            </w:tcBorders>
            <w:vAlign w:val="center"/>
            <w:hideMark/>
          </w:tcPr>
          <w:p w14:paraId="38E22A73"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578344A9"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205" w:type="dxa"/>
            <w:tcBorders>
              <w:top w:val="nil"/>
              <w:left w:val="nil"/>
              <w:bottom w:val="single" w:sz="4" w:space="0" w:color="000000"/>
              <w:right w:val="single" w:sz="4" w:space="0" w:color="000000"/>
            </w:tcBorders>
            <w:vAlign w:val="center"/>
            <w:hideMark/>
          </w:tcPr>
          <w:p w14:paraId="61EDDACA" w14:textId="77777777" w:rsidR="00E146AA" w:rsidRPr="00CE1F5D" w:rsidRDefault="00E146AA"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bl>
    <w:p w14:paraId="046A0CFD" w14:textId="77777777" w:rsidR="00E146AA" w:rsidRPr="00CE1F5D" w:rsidRDefault="00E146AA" w:rsidP="00CE1F5D">
      <w:pPr>
        <w:spacing w:after="0" w:line="240" w:lineRule="auto"/>
        <w:jc w:val="both"/>
        <w:rPr>
          <w:rFonts w:ascii="Times New Roman" w:hAnsi="Times New Roman" w:cs="Times New Roman"/>
          <w:sz w:val="20"/>
          <w:szCs w:val="20"/>
          <w:lang w:val="es-DO"/>
        </w:rPr>
      </w:pPr>
    </w:p>
    <w:p w14:paraId="356AC275" w14:textId="77777777" w:rsidR="00E146AA" w:rsidRPr="00CE1F5D" w:rsidRDefault="00E146AA" w:rsidP="00CE1F5D">
      <w:pPr>
        <w:spacing w:after="0" w:line="240" w:lineRule="auto"/>
        <w:jc w:val="both"/>
        <w:rPr>
          <w:rFonts w:ascii="Times New Roman" w:hAnsi="Times New Roman" w:cs="Times New Roman"/>
          <w:sz w:val="20"/>
          <w:szCs w:val="20"/>
          <w:lang w:val="es-DO"/>
        </w:rPr>
      </w:pPr>
    </w:p>
    <w:p w14:paraId="502BC20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9BE5AE2"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6B1649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E6DFD67"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C9F49D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5E1570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40D5C7F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4664A8A"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43468638"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397F661"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7D38728"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8F4F1E9"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7F12C2C"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A38542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E0015A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44CAE0C"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CBDC32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6F54D64" w14:textId="77777777" w:rsidR="0073430A" w:rsidRPr="00CE1F5D" w:rsidRDefault="0073430A" w:rsidP="00CE1F5D">
      <w:pPr>
        <w:spacing w:after="0" w:line="240" w:lineRule="auto"/>
        <w:jc w:val="both"/>
        <w:rPr>
          <w:rFonts w:ascii="Times New Roman" w:hAnsi="Times New Roman" w:cs="Times New Roman"/>
          <w:sz w:val="20"/>
          <w:szCs w:val="20"/>
          <w:lang w:val="es-DO"/>
        </w:rPr>
      </w:pPr>
    </w:p>
    <w:tbl>
      <w:tblPr>
        <w:tblW w:w="10065" w:type="dxa"/>
        <w:tblInd w:w="-289" w:type="dxa"/>
        <w:tblLook w:val="04A0" w:firstRow="1" w:lastRow="0" w:firstColumn="1" w:lastColumn="0" w:noHBand="0" w:noVBand="1"/>
      </w:tblPr>
      <w:tblGrid>
        <w:gridCol w:w="816"/>
        <w:gridCol w:w="1872"/>
        <w:gridCol w:w="2983"/>
        <w:gridCol w:w="2195"/>
        <w:gridCol w:w="1128"/>
        <w:gridCol w:w="1071"/>
      </w:tblGrid>
      <w:tr w:rsidR="008300BD" w:rsidRPr="00531023" w14:paraId="6120E430" w14:textId="77777777" w:rsidTr="00960FB6">
        <w:trPr>
          <w:trHeight w:val="1700"/>
          <w:tblHeader/>
        </w:trPr>
        <w:tc>
          <w:tcPr>
            <w:tcW w:w="0" w:type="auto"/>
            <w:tcBorders>
              <w:top w:val="single" w:sz="4" w:space="0" w:color="000000"/>
              <w:left w:val="single" w:sz="4" w:space="0" w:color="000000"/>
              <w:bottom w:val="single" w:sz="4" w:space="0" w:color="000000"/>
              <w:right w:val="single" w:sz="4" w:space="0" w:color="000000"/>
            </w:tcBorders>
            <w:shd w:val="clear" w:color="1F3864" w:fill="1F3864"/>
            <w:vAlign w:val="center"/>
            <w:hideMark/>
          </w:tcPr>
          <w:p w14:paraId="769F69FD" w14:textId="77777777" w:rsidR="008300BD" w:rsidRPr="00531023" w:rsidRDefault="008300BD" w:rsidP="00CE1F5D">
            <w:pPr>
              <w:spacing w:line="240" w:lineRule="auto"/>
              <w:jc w:val="center"/>
              <w:rPr>
                <w:rFonts w:ascii="Times New Roman" w:hAnsi="Times New Roman" w:cs="Times New Roman"/>
                <w:b/>
                <w:bCs/>
                <w:color w:val="FFFFFF"/>
                <w:sz w:val="20"/>
                <w:szCs w:val="20"/>
              </w:rPr>
            </w:pPr>
            <w:r w:rsidRPr="00531023">
              <w:rPr>
                <w:rFonts w:ascii="Times New Roman" w:hAnsi="Times New Roman" w:cs="Times New Roman"/>
                <w:b/>
                <w:bCs/>
                <w:color w:val="FFFFFF"/>
                <w:sz w:val="20"/>
                <w:szCs w:val="20"/>
              </w:rPr>
              <w:lastRenderedPageBreak/>
              <w:t>ITEM:</w:t>
            </w:r>
          </w:p>
          <w:p w14:paraId="346B0F2F" w14:textId="77777777" w:rsidR="008300BD" w:rsidRPr="00531023" w:rsidRDefault="008300BD" w:rsidP="00CE1F5D">
            <w:pPr>
              <w:spacing w:line="240" w:lineRule="auto"/>
              <w:jc w:val="center"/>
              <w:rPr>
                <w:rFonts w:ascii="Times New Roman" w:hAnsi="Times New Roman" w:cs="Times New Roman"/>
                <w:b/>
                <w:bCs/>
                <w:color w:val="FFFFFF"/>
                <w:sz w:val="20"/>
                <w:szCs w:val="20"/>
              </w:rPr>
            </w:pPr>
            <w:r w:rsidRPr="00531023">
              <w:rPr>
                <w:rFonts w:ascii="Times New Roman" w:hAnsi="Times New Roman" w:cs="Times New Roman"/>
                <w:b/>
                <w:bCs/>
                <w:color w:val="FFFFFF"/>
                <w:sz w:val="20"/>
                <w:szCs w:val="20"/>
              </w:rPr>
              <w:t xml:space="preserve">1.3 </w:t>
            </w:r>
          </w:p>
        </w:tc>
        <w:tc>
          <w:tcPr>
            <w:tcW w:w="1869" w:type="dxa"/>
            <w:tcBorders>
              <w:top w:val="single" w:sz="4" w:space="0" w:color="000000"/>
              <w:left w:val="nil"/>
              <w:bottom w:val="single" w:sz="4" w:space="0" w:color="000000"/>
              <w:right w:val="single" w:sz="4" w:space="0" w:color="000000"/>
            </w:tcBorders>
            <w:shd w:val="clear" w:color="1F3864" w:fill="1F3864"/>
            <w:vAlign w:val="center"/>
            <w:hideMark/>
          </w:tcPr>
          <w:p w14:paraId="0A3254D8" w14:textId="77777777" w:rsidR="008300BD" w:rsidRPr="00531023" w:rsidRDefault="008300BD" w:rsidP="00CE1F5D">
            <w:pPr>
              <w:spacing w:line="240" w:lineRule="auto"/>
              <w:jc w:val="center"/>
              <w:rPr>
                <w:rFonts w:ascii="Times New Roman" w:hAnsi="Times New Roman" w:cs="Times New Roman"/>
                <w:b/>
                <w:bCs/>
                <w:color w:val="FFFFFF"/>
                <w:sz w:val="20"/>
                <w:szCs w:val="20"/>
                <w:lang w:val="es-DO"/>
              </w:rPr>
            </w:pPr>
            <w:r w:rsidRPr="00531023">
              <w:rPr>
                <w:rFonts w:ascii="Times New Roman" w:hAnsi="Times New Roman" w:cs="Times New Roman"/>
                <w:b/>
                <w:bCs/>
                <w:color w:val="FFFFFF"/>
                <w:sz w:val="20"/>
                <w:szCs w:val="20"/>
                <w:lang w:val="es-DO"/>
              </w:rPr>
              <w:t>DENOMINACIÓN DEL EQUIPO:</w:t>
            </w:r>
          </w:p>
          <w:p w14:paraId="02926016" w14:textId="77777777" w:rsidR="008300BD" w:rsidRPr="00531023" w:rsidRDefault="008300BD" w:rsidP="00CE1F5D">
            <w:pPr>
              <w:spacing w:line="240" w:lineRule="auto"/>
              <w:jc w:val="center"/>
              <w:rPr>
                <w:rFonts w:ascii="Times New Roman" w:hAnsi="Times New Roman" w:cs="Times New Roman"/>
                <w:b/>
                <w:bCs/>
                <w:color w:val="FFFFFF"/>
                <w:sz w:val="20"/>
                <w:szCs w:val="20"/>
                <w:lang w:val="es-DO"/>
              </w:rPr>
            </w:pPr>
            <w:r w:rsidRPr="00531023">
              <w:rPr>
                <w:rFonts w:ascii="Times New Roman" w:hAnsi="Times New Roman" w:cs="Times New Roman"/>
                <w:b/>
                <w:bCs/>
                <w:color w:val="FFFFFF" w:themeColor="background1"/>
                <w:sz w:val="20"/>
                <w:szCs w:val="20"/>
                <w:lang w:val="es-DO"/>
              </w:rPr>
              <w:t>Firewall de Ultima Generación para Oficinas Remotas Tipo A</w:t>
            </w:r>
          </w:p>
        </w:tc>
        <w:tc>
          <w:tcPr>
            <w:tcW w:w="2986" w:type="dxa"/>
            <w:tcBorders>
              <w:top w:val="single" w:sz="4" w:space="0" w:color="000000"/>
              <w:left w:val="nil"/>
              <w:bottom w:val="single" w:sz="4" w:space="0" w:color="000000"/>
              <w:right w:val="single" w:sz="4" w:space="0" w:color="000000"/>
            </w:tcBorders>
            <w:shd w:val="clear" w:color="1F3864" w:fill="1F3864"/>
            <w:vAlign w:val="center"/>
            <w:hideMark/>
          </w:tcPr>
          <w:p w14:paraId="447CEADB" w14:textId="77777777" w:rsidR="008300BD" w:rsidRPr="00531023" w:rsidRDefault="008300BD" w:rsidP="00CE1F5D">
            <w:pPr>
              <w:spacing w:line="240" w:lineRule="auto"/>
              <w:jc w:val="center"/>
              <w:rPr>
                <w:rFonts w:ascii="Times New Roman" w:hAnsi="Times New Roman" w:cs="Times New Roman"/>
                <w:b/>
                <w:bCs/>
                <w:color w:val="FFFFFF"/>
                <w:sz w:val="20"/>
                <w:szCs w:val="20"/>
              </w:rPr>
            </w:pPr>
            <w:r w:rsidRPr="00531023">
              <w:rPr>
                <w:rFonts w:ascii="Times New Roman" w:hAnsi="Times New Roman" w:cs="Times New Roman"/>
                <w:b/>
                <w:bCs/>
                <w:color w:val="FFFFFF"/>
                <w:sz w:val="20"/>
                <w:szCs w:val="20"/>
              </w:rPr>
              <w:t>ESPECIFICACIONES TÉCNICAS REQUERIDAS</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074ABC9D" w14:textId="77777777" w:rsidR="008300BD" w:rsidRPr="00531023" w:rsidRDefault="008300BD" w:rsidP="00CE1F5D">
            <w:pPr>
              <w:spacing w:line="240" w:lineRule="auto"/>
              <w:jc w:val="center"/>
              <w:rPr>
                <w:rFonts w:ascii="Times New Roman" w:hAnsi="Times New Roman" w:cs="Times New Roman"/>
                <w:b/>
                <w:bCs/>
                <w:color w:val="FFFFFF"/>
                <w:sz w:val="20"/>
                <w:szCs w:val="20"/>
                <w:lang w:val="es-DO"/>
              </w:rPr>
            </w:pPr>
            <w:r w:rsidRPr="00531023">
              <w:rPr>
                <w:rFonts w:ascii="Times New Roman" w:hAnsi="Times New Roman" w:cs="Times New Roman"/>
                <w:b/>
                <w:bCs/>
                <w:color w:val="FFFFFF"/>
                <w:sz w:val="20"/>
                <w:szCs w:val="20"/>
                <w:lang w:val="es-DO"/>
              </w:rPr>
              <w:t>ESPECIFICACIONES TECNICAS DEL BIEN OFERTADO</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5932907A" w14:textId="77777777" w:rsidR="008300BD" w:rsidRPr="00531023" w:rsidRDefault="008300BD" w:rsidP="00CE1F5D">
            <w:pPr>
              <w:spacing w:line="240" w:lineRule="auto"/>
              <w:jc w:val="center"/>
              <w:rPr>
                <w:rFonts w:ascii="Times New Roman" w:hAnsi="Times New Roman" w:cs="Times New Roman"/>
                <w:b/>
                <w:bCs/>
                <w:color w:val="FFFFFF"/>
                <w:sz w:val="20"/>
                <w:szCs w:val="20"/>
              </w:rPr>
            </w:pPr>
            <w:r w:rsidRPr="00531023">
              <w:rPr>
                <w:rFonts w:ascii="Times New Roman" w:hAnsi="Times New Roman" w:cs="Times New Roman"/>
                <w:b/>
                <w:bCs/>
                <w:color w:val="FFFFFF"/>
                <w:sz w:val="20"/>
                <w:szCs w:val="20"/>
              </w:rPr>
              <w:t>MODELO Y/O MARCA</w:t>
            </w:r>
          </w:p>
        </w:tc>
        <w:tc>
          <w:tcPr>
            <w:tcW w:w="1071" w:type="dxa"/>
            <w:tcBorders>
              <w:top w:val="single" w:sz="4" w:space="0" w:color="000000"/>
              <w:left w:val="nil"/>
              <w:bottom w:val="single" w:sz="4" w:space="0" w:color="000000"/>
              <w:right w:val="single" w:sz="4" w:space="0" w:color="000000"/>
            </w:tcBorders>
            <w:shd w:val="clear" w:color="1F3864" w:fill="1F3864"/>
            <w:vAlign w:val="center"/>
            <w:hideMark/>
          </w:tcPr>
          <w:p w14:paraId="03DD7011" w14:textId="77777777" w:rsidR="008300BD" w:rsidRPr="00531023" w:rsidRDefault="008300BD" w:rsidP="00CE1F5D">
            <w:pPr>
              <w:spacing w:line="240" w:lineRule="auto"/>
              <w:jc w:val="center"/>
              <w:rPr>
                <w:rFonts w:ascii="Times New Roman" w:hAnsi="Times New Roman" w:cs="Times New Roman"/>
                <w:b/>
                <w:bCs/>
                <w:color w:val="FFFFFF"/>
                <w:sz w:val="20"/>
                <w:szCs w:val="20"/>
              </w:rPr>
            </w:pPr>
            <w:proofErr w:type="gramStart"/>
            <w:r w:rsidRPr="00531023">
              <w:rPr>
                <w:rFonts w:ascii="Times New Roman" w:hAnsi="Times New Roman" w:cs="Times New Roman"/>
                <w:b/>
                <w:bCs/>
                <w:color w:val="FFFFFF"/>
                <w:sz w:val="20"/>
                <w:szCs w:val="20"/>
              </w:rPr>
              <w:t>PAÍS</w:t>
            </w:r>
            <w:proofErr w:type="gramEnd"/>
            <w:r w:rsidRPr="00531023">
              <w:rPr>
                <w:rFonts w:ascii="Times New Roman" w:hAnsi="Times New Roman" w:cs="Times New Roman"/>
                <w:b/>
                <w:bCs/>
                <w:color w:val="FFFFFF"/>
                <w:sz w:val="20"/>
                <w:szCs w:val="20"/>
              </w:rPr>
              <w:t xml:space="preserve"> DE ORIGEN</w:t>
            </w:r>
          </w:p>
        </w:tc>
      </w:tr>
      <w:tr w:rsidR="008300BD" w:rsidRPr="00531023" w14:paraId="591572D6" w14:textId="77777777" w:rsidTr="00960FB6">
        <w:trPr>
          <w:trHeight w:val="782"/>
          <w:tblHeader/>
        </w:trPr>
        <w:tc>
          <w:tcPr>
            <w:tcW w:w="10065" w:type="dxa"/>
            <w:gridSpan w:val="6"/>
            <w:tcBorders>
              <w:top w:val="single" w:sz="4" w:space="0" w:color="000000"/>
              <w:left w:val="single" w:sz="4" w:space="0" w:color="000000"/>
              <w:bottom w:val="single" w:sz="4" w:space="0" w:color="000000"/>
              <w:right w:val="single" w:sz="4" w:space="0" w:color="000000"/>
            </w:tcBorders>
            <w:shd w:val="clear" w:color="D0CECE" w:fill="D0CECE"/>
            <w:vAlign w:val="center"/>
            <w:hideMark/>
          </w:tcPr>
          <w:p w14:paraId="45DEDF20" w14:textId="77777777" w:rsidR="008300BD" w:rsidRPr="00531023" w:rsidRDefault="008300BD" w:rsidP="00CE1F5D">
            <w:pPr>
              <w:spacing w:line="240" w:lineRule="auto"/>
              <w:jc w:val="center"/>
              <w:rPr>
                <w:rFonts w:ascii="Times New Roman" w:hAnsi="Times New Roman" w:cs="Times New Roman"/>
                <w:b/>
                <w:bCs/>
                <w:color w:val="000000"/>
                <w:sz w:val="20"/>
                <w:szCs w:val="20"/>
                <w:lang w:val="es-DO"/>
              </w:rPr>
            </w:pPr>
            <w:r w:rsidRPr="00531023">
              <w:rPr>
                <w:rFonts w:ascii="Times New Roman" w:hAnsi="Times New Roman" w:cs="Times New Roman"/>
                <w:b/>
                <w:bCs/>
                <w:color w:val="000000"/>
                <w:sz w:val="20"/>
                <w:szCs w:val="20"/>
                <w:lang w:val="es-DO"/>
              </w:rPr>
              <w:t>Lote I: Infraestructura de Firewall de Ultima Generación (NGFW)</w:t>
            </w:r>
          </w:p>
          <w:p w14:paraId="1222B8BA" w14:textId="77777777" w:rsidR="008300BD" w:rsidRPr="00531023" w:rsidRDefault="008300BD" w:rsidP="00CE1F5D">
            <w:pPr>
              <w:spacing w:line="240" w:lineRule="auto"/>
              <w:jc w:val="center"/>
              <w:rPr>
                <w:rFonts w:ascii="Times New Roman" w:hAnsi="Times New Roman" w:cs="Times New Roman"/>
                <w:b/>
                <w:bCs/>
                <w:color w:val="000000"/>
                <w:sz w:val="20"/>
                <w:szCs w:val="20"/>
                <w:lang w:val="es-DO"/>
              </w:rPr>
            </w:pPr>
            <w:r w:rsidRPr="00531023">
              <w:rPr>
                <w:rFonts w:ascii="Times New Roman" w:hAnsi="Times New Roman" w:cs="Times New Roman"/>
                <w:b/>
                <w:bCs/>
                <w:color w:val="EE0000"/>
                <w:sz w:val="20"/>
                <w:szCs w:val="20"/>
                <w:u w:val="single"/>
                <w:lang w:val="es-DO"/>
              </w:rPr>
              <w:t>Nota:</w:t>
            </w:r>
            <w:r w:rsidRPr="00531023">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8300BD" w:rsidRPr="00531023" w14:paraId="235F5349" w14:textId="77777777" w:rsidTr="00960FB6">
        <w:trPr>
          <w:trHeight w:val="600"/>
        </w:trPr>
        <w:tc>
          <w:tcPr>
            <w:tcW w:w="0" w:type="auto"/>
            <w:vMerge w:val="restart"/>
            <w:tcBorders>
              <w:top w:val="nil"/>
              <w:left w:val="single" w:sz="4" w:space="0" w:color="000000"/>
              <w:bottom w:val="single" w:sz="4" w:space="0" w:color="000000"/>
              <w:right w:val="single" w:sz="4" w:space="0" w:color="000000"/>
            </w:tcBorders>
            <w:hideMark/>
          </w:tcPr>
          <w:p w14:paraId="26E36F95" w14:textId="77777777" w:rsidR="008300BD" w:rsidRPr="00531023" w:rsidRDefault="008300BD" w:rsidP="00CE1F5D">
            <w:pPr>
              <w:spacing w:line="240" w:lineRule="auto"/>
              <w:jc w:val="center"/>
              <w:rPr>
                <w:rFonts w:ascii="Times New Roman" w:hAnsi="Times New Roman" w:cs="Times New Roman"/>
                <w:b/>
                <w:bCs/>
                <w:color w:val="000000"/>
                <w:sz w:val="20"/>
                <w:szCs w:val="20"/>
              </w:rPr>
            </w:pPr>
            <w:r w:rsidRPr="00531023">
              <w:rPr>
                <w:rFonts w:ascii="Times New Roman" w:hAnsi="Times New Roman" w:cs="Times New Roman"/>
                <w:b/>
                <w:bCs/>
                <w:color w:val="000000"/>
                <w:sz w:val="20"/>
                <w:szCs w:val="20"/>
              </w:rPr>
              <w:t>1.3</w:t>
            </w:r>
          </w:p>
        </w:tc>
        <w:tc>
          <w:tcPr>
            <w:tcW w:w="1869" w:type="dxa"/>
            <w:vMerge w:val="restart"/>
            <w:tcBorders>
              <w:top w:val="nil"/>
              <w:left w:val="single" w:sz="4" w:space="0" w:color="000000"/>
              <w:bottom w:val="single" w:sz="4" w:space="0" w:color="000000"/>
              <w:right w:val="single" w:sz="4" w:space="0" w:color="000000"/>
            </w:tcBorders>
            <w:hideMark/>
          </w:tcPr>
          <w:p w14:paraId="7E3C79EC" w14:textId="77777777" w:rsidR="008300BD" w:rsidRPr="00531023" w:rsidRDefault="008300BD" w:rsidP="00CE1F5D">
            <w:pPr>
              <w:spacing w:line="240" w:lineRule="auto"/>
              <w:jc w:val="center"/>
              <w:rPr>
                <w:rFonts w:ascii="Times New Roman" w:hAnsi="Times New Roman" w:cs="Times New Roman"/>
                <w:b/>
                <w:bCs/>
                <w:color w:val="000000"/>
                <w:sz w:val="20"/>
                <w:szCs w:val="20"/>
                <w:lang w:val="es-DO"/>
              </w:rPr>
            </w:pPr>
            <w:r w:rsidRPr="00531023">
              <w:rPr>
                <w:rFonts w:ascii="Times New Roman" w:hAnsi="Times New Roman" w:cs="Times New Roman"/>
                <w:b/>
                <w:bCs/>
                <w:color w:val="000000"/>
                <w:sz w:val="20"/>
                <w:szCs w:val="20"/>
                <w:lang w:val="es-DO"/>
              </w:rPr>
              <w:br/>
            </w:r>
            <w:r w:rsidRPr="00531023">
              <w:rPr>
                <w:rFonts w:ascii="Times New Roman" w:hAnsi="Times New Roman" w:cs="Times New Roman"/>
                <w:b/>
                <w:bCs/>
                <w:color w:val="000000"/>
                <w:sz w:val="20"/>
                <w:szCs w:val="20"/>
                <w:lang w:val="es-DO"/>
              </w:rPr>
              <w:br/>
            </w:r>
            <w:r w:rsidRPr="00531023">
              <w:rPr>
                <w:rFonts w:ascii="Times New Roman" w:hAnsi="Times New Roman" w:cs="Times New Roman"/>
                <w:b/>
                <w:bCs/>
                <w:color w:val="000000"/>
                <w:sz w:val="20"/>
                <w:szCs w:val="20"/>
                <w:lang w:val="es-DO"/>
              </w:rPr>
              <w:br/>
              <w:t>Firewall de Ultima Generación para Oficinas Remotas Tipo A</w:t>
            </w:r>
          </w:p>
        </w:tc>
        <w:tc>
          <w:tcPr>
            <w:tcW w:w="2986" w:type="dxa"/>
            <w:tcBorders>
              <w:top w:val="nil"/>
              <w:left w:val="nil"/>
              <w:bottom w:val="single" w:sz="4" w:space="0" w:color="000000"/>
              <w:right w:val="single" w:sz="4" w:space="0" w:color="000000"/>
            </w:tcBorders>
            <w:vAlign w:val="center"/>
            <w:hideMark/>
          </w:tcPr>
          <w:p w14:paraId="711E47E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Se requieren cuatro (4) Firewalls de última generación o NGFW, instalados como NGFW </w:t>
            </w:r>
            <w:proofErr w:type="spellStart"/>
            <w:r w:rsidRPr="00531023">
              <w:rPr>
                <w:rFonts w:ascii="Times New Roman" w:hAnsi="Times New Roman" w:cs="Times New Roman"/>
                <w:color w:val="000000"/>
                <w:sz w:val="20"/>
                <w:szCs w:val="20"/>
                <w:lang w:val="es-DO"/>
              </w:rPr>
              <w:t>standalone</w:t>
            </w:r>
            <w:proofErr w:type="spellEnd"/>
            <w:r w:rsidRPr="00531023">
              <w:rPr>
                <w:rFonts w:ascii="Times New Roman" w:hAnsi="Times New Roman" w:cs="Times New Roman"/>
                <w:color w:val="000000"/>
                <w:sz w:val="20"/>
                <w:szCs w:val="20"/>
                <w:lang w:val="es-DO"/>
              </w:rPr>
              <w:t xml:space="preserve"> en el perímetro de la red de 4 oficinas remotas del Ministerio.</w:t>
            </w:r>
          </w:p>
        </w:tc>
        <w:tc>
          <w:tcPr>
            <w:tcW w:w="0" w:type="auto"/>
            <w:tcBorders>
              <w:top w:val="nil"/>
              <w:left w:val="nil"/>
              <w:bottom w:val="single" w:sz="4" w:space="0" w:color="000000"/>
              <w:right w:val="single" w:sz="4" w:space="0" w:color="000000"/>
            </w:tcBorders>
            <w:vAlign w:val="center"/>
            <w:hideMark/>
          </w:tcPr>
          <w:p w14:paraId="31BA05D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8800D7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3912C5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DDE3353" w14:textId="77777777" w:rsidTr="00960FB6">
        <w:trPr>
          <w:trHeight w:val="1320"/>
        </w:trPr>
        <w:tc>
          <w:tcPr>
            <w:tcW w:w="0" w:type="auto"/>
            <w:vMerge/>
            <w:tcBorders>
              <w:top w:val="nil"/>
              <w:left w:val="single" w:sz="4" w:space="0" w:color="000000"/>
              <w:bottom w:val="single" w:sz="4" w:space="0" w:color="000000"/>
              <w:right w:val="single" w:sz="4" w:space="0" w:color="000000"/>
            </w:tcBorders>
            <w:vAlign w:val="center"/>
            <w:hideMark/>
          </w:tcPr>
          <w:p w14:paraId="1B0AE23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B958239"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01B16C33"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NGFW de contar con un motor de ML para prevención de amenazas desconocidas en tiempo real para limitar la transferencia no autorizada de datos y archivos y detectar y bloquear una amplia gama de </w:t>
            </w:r>
            <w:proofErr w:type="spellStart"/>
            <w:r w:rsidRPr="00531023">
              <w:rPr>
                <w:rFonts w:ascii="Times New Roman" w:hAnsi="Times New Roman" w:cs="Times New Roman"/>
                <w:color w:val="000000"/>
                <w:sz w:val="20"/>
                <w:szCs w:val="20"/>
                <w:lang w:val="es-DO"/>
              </w:rPr>
              <w:t>exploits</w:t>
            </w:r>
            <w:proofErr w:type="spellEnd"/>
            <w:r w:rsidRPr="00531023">
              <w:rPr>
                <w:rFonts w:ascii="Times New Roman" w:hAnsi="Times New Roman" w:cs="Times New Roman"/>
                <w:color w:val="000000"/>
                <w:sz w:val="20"/>
                <w:szCs w:val="20"/>
                <w:lang w:val="es-DO"/>
              </w:rPr>
              <w:t xml:space="preserve">, </w:t>
            </w:r>
            <w:proofErr w:type="gramStart"/>
            <w:r w:rsidRPr="00531023">
              <w:rPr>
                <w:rFonts w:ascii="Times New Roman" w:hAnsi="Times New Roman" w:cs="Times New Roman"/>
                <w:color w:val="000000"/>
                <w:sz w:val="20"/>
                <w:szCs w:val="20"/>
                <w:lang w:val="es-DO"/>
              </w:rPr>
              <w:t>malware</w:t>
            </w:r>
            <w:proofErr w:type="gramEnd"/>
            <w:r w:rsidRPr="00531023">
              <w:rPr>
                <w:rFonts w:ascii="Times New Roman" w:hAnsi="Times New Roman" w:cs="Times New Roman"/>
                <w:color w:val="000000"/>
                <w:sz w:val="20"/>
                <w:szCs w:val="20"/>
                <w:lang w:val="es-DO"/>
              </w:rPr>
              <w:t>, navegación web peligrosa y objetivos y amenazas desconocidas.</w:t>
            </w:r>
          </w:p>
        </w:tc>
        <w:tc>
          <w:tcPr>
            <w:tcW w:w="0" w:type="auto"/>
            <w:tcBorders>
              <w:top w:val="nil"/>
              <w:left w:val="nil"/>
              <w:bottom w:val="single" w:sz="4" w:space="0" w:color="000000"/>
              <w:right w:val="single" w:sz="4" w:space="0" w:color="000000"/>
            </w:tcBorders>
            <w:vAlign w:val="center"/>
            <w:hideMark/>
          </w:tcPr>
          <w:p w14:paraId="0E90897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9F56E4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794431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D70D084" w14:textId="77777777" w:rsidTr="00960FB6">
        <w:trPr>
          <w:trHeight w:val="1635"/>
        </w:trPr>
        <w:tc>
          <w:tcPr>
            <w:tcW w:w="0" w:type="auto"/>
            <w:vMerge/>
            <w:tcBorders>
              <w:top w:val="nil"/>
              <w:left w:val="single" w:sz="4" w:space="0" w:color="000000"/>
              <w:bottom w:val="single" w:sz="4" w:space="0" w:color="000000"/>
              <w:right w:val="single" w:sz="4" w:space="0" w:color="000000"/>
            </w:tcBorders>
            <w:vAlign w:val="center"/>
            <w:hideMark/>
          </w:tcPr>
          <w:p w14:paraId="6063E7E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73C50A5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92BBCD8"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La solución debe permitir la detección de amenazas de día cero complejas a través de una integración con una plataforma </w:t>
            </w:r>
            <w:proofErr w:type="spellStart"/>
            <w:r w:rsidRPr="00531023">
              <w:rPr>
                <w:rFonts w:ascii="Times New Roman" w:hAnsi="Times New Roman" w:cs="Times New Roman"/>
                <w:color w:val="000000"/>
                <w:sz w:val="20"/>
                <w:szCs w:val="20"/>
                <w:lang w:val="es-DO"/>
              </w:rPr>
              <w:t>Sandboxing</w:t>
            </w:r>
            <w:proofErr w:type="spellEnd"/>
            <w:r w:rsidRPr="00531023">
              <w:rPr>
                <w:rFonts w:ascii="Times New Roman" w:hAnsi="Times New Roman" w:cs="Times New Roman"/>
                <w:color w:val="000000"/>
                <w:sz w:val="20"/>
                <w:szCs w:val="20"/>
                <w:lang w:val="es-DO"/>
              </w:rPr>
              <w:t xml:space="preserve">. Al mismo tiempo, el dispositivo debe poder acceder y descargar protecciones generadas por el Sandbox contra </w:t>
            </w:r>
            <w:proofErr w:type="gramStart"/>
            <w:r w:rsidRPr="00531023">
              <w:rPr>
                <w:rFonts w:ascii="Times New Roman" w:hAnsi="Times New Roman" w:cs="Times New Roman"/>
                <w:color w:val="000000"/>
                <w:sz w:val="20"/>
                <w:szCs w:val="20"/>
                <w:lang w:val="es-DO"/>
              </w:rPr>
              <w:t>malware</w:t>
            </w:r>
            <w:proofErr w:type="gramEnd"/>
            <w:r w:rsidRPr="00531023">
              <w:rPr>
                <w:rFonts w:ascii="Times New Roman" w:hAnsi="Times New Roman" w:cs="Times New Roman"/>
                <w:color w:val="000000"/>
                <w:sz w:val="20"/>
                <w:szCs w:val="20"/>
                <w:lang w:val="es-DO"/>
              </w:rPr>
              <w:t xml:space="preserve"> de día 0 en tiempo real.</w:t>
            </w:r>
          </w:p>
        </w:tc>
        <w:tc>
          <w:tcPr>
            <w:tcW w:w="0" w:type="auto"/>
            <w:tcBorders>
              <w:top w:val="nil"/>
              <w:left w:val="nil"/>
              <w:bottom w:val="single" w:sz="4" w:space="0" w:color="000000"/>
              <w:right w:val="single" w:sz="4" w:space="0" w:color="000000"/>
            </w:tcBorders>
            <w:vAlign w:val="center"/>
            <w:hideMark/>
          </w:tcPr>
          <w:p w14:paraId="4DF89EA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5EC6ED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6A655B6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8EF7D03" w14:textId="77777777" w:rsidTr="00960FB6">
        <w:trPr>
          <w:trHeight w:val="1200"/>
        </w:trPr>
        <w:tc>
          <w:tcPr>
            <w:tcW w:w="0" w:type="auto"/>
            <w:vMerge/>
            <w:tcBorders>
              <w:top w:val="nil"/>
              <w:left w:val="single" w:sz="4" w:space="0" w:color="000000"/>
              <w:bottom w:val="single" w:sz="4" w:space="0" w:color="000000"/>
              <w:right w:val="single" w:sz="4" w:space="0" w:color="000000"/>
            </w:tcBorders>
            <w:vAlign w:val="center"/>
            <w:hideMark/>
          </w:tcPr>
          <w:p w14:paraId="7BFC3E1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6E67536"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22B5A7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Se debe contar con un módulo de optimización de políticas integrado en el NGFW, que identifica las aplicaciones que han pasado sobre políticas basadas en puertos o de Capa 4, indicando consumo en Bytes, Hits y Fechas de visualización. Con el fin de facilitar la migración de la política de Capa 4 a Capa 7.</w:t>
            </w:r>
          </w:p>
        </w:tc>
        <w:tc>
          <w:tcPr>
            <w:tcW w:w="0" w:type="auto"/>
            <w:tcBorders>
              <w:top w:val="nil"/>
              <w:left w:val="nil"/>
              <w:bottom w:val="single" w:sz="4" w:space="0" w:color="000000"/>
              <w:right w:val="single" w:sz="4" w:space="0" w:color="000000"/>
            </w:tcBorders>
            <w:vAlign w:val="center"/>
            <w:hideMark/>
          </w:tcPr>
          <w:p w14:paraId="743AED8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3B86EB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57C9F1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8DAFD89" w14:textId="77777777" w:rsidTr="00531023">
        <w:trPr>
          <w:trHeight w:val="458"/>
        </w:trPr>
        <w:tc>
          <w:tcPr>
            <w:tcW w:w="0" w:type="auto"/>
            <w:vMerge/>
            <w:tcBorders>
              <w:top w:val="nil"/>
              <w:left w:val="single" w:sz="4" w:space="0" w:color="000000"/>
              <w:bottom w:val="single" w:sz="4" w:space="0" w:color="000000"/>
              <w:right w:val="single" w:sz="4" w:space="0" w:color="000000"/>
            </w:tcBorders>
            <w:vAlign w:val="center"/>
            <w:hideMark/>
          </w:tcPr>
          <w:p w14:paraId="569B9F26"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2B356473"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3A5B5BF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Incorporar la capacidad de reconocer las aplicaciones que operan en la red, sin importar el puerto utilizado, el protocolo empleado, las técnicas de evasión </w:t>
            </w:r>
            <w:r w:rsidRPr="00531023">
              <w:rPr>
                <w:rFonts w:ascii="Times New Roman" w:hAnsi="Times New Roman" w:cs="Times New Roman"/>
                <w:color w:val="000000"/>
                <w:sz w:val="20"/>
                <w:szCs w:val="20"/>
                <w:lang w:val="es-DO"/>
              </w:rPr>
              <w:lastRenderedPageBreak/>
              <w:t>aplicadas o el tipo de cifrado, ya sea TLS o SSL.</w:t>
            </w:r>
          </w:p>
        </w:tc>
        <w:tc>
          <w:tcPr>
            <w:tcW w:w="0" w:type="auto"/>
            <w:tcBorders>
              <w:top w:val="nil"/>
              <w:left w:val="nil"/>
              <w:bottom w:val="single" w:sz="4" w:space="0" w:color="000000"/>
              <w:right w:val="single" w:sz="4" w:space="0" w:color="000000"/>
            </w:tcBorders>
            <w:vAlign w:val="center"/>
            <w:hideMark/>
          </w:tcPr>
          <w:p w14:paraId="5DE47B9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2166D7D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172B6C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5D352D6" w14:textId="77777777" w:rsidTr="00960FB6">
        <w:trPr>
          <w:trHeight w:val="551"/>
        </w:trPr>
        <w:tc>
          <w:tcPr>
            <w:tcW w:w="0" w:type="auto"/>
            <w:vMerge/>
            <w:tcBorders>
              <w:top w:val="nil"/>
              <w:left w:val="single" w:sz="4" w:space="0" w:color="000000"/>
              <w:bottom w:val="single" w:sz="4" w:space="0" w:color="000000"/>
              <w:right w:val="single" w:sz="4" w:space="0" w:color="000000"/>
            </w:tcBorders>
            <w:vAlign w:val="center"/>
            <w:hideMark/>
          </w:tcPr>
          <w:p w14:paraId="743D334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AE6281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A9BE5A0"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Al crear políticas basadas en aplicaciones, si las mismas dependen de otras aplicaciones para su funcionamiento correcto, la interfaz gráfica debe mostrar y permitir agregar las aplicaciones necesarias.</w:t>
            </w:r>
          </w:p>
        </w:tc>
        <w:tc>
          <w:tcPr>
            <w:tcW w:w="0" w:type="auto"/>
            <w:tcBorders>
              <w:top w:val="nil"/>
              <w:left w:val="nil"/>
              <w:bottom w:val="single" w:sz="4" w:space="0" w:color="000000"/>
              <w:right w:val="single" w:sz="4" w:space="0" w:color="000000"/>
            </w:tcBorders>
            <w:vAlign w:val="center"/>
            <w:hideMark/>
          </w:tcPr>
          <w:p w14:paraId="69C4EFA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32BEE2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75B54D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8DA0B67" w14:textId="77777777" w:rsidTr="00960FB6">
        <w:trPr>
          <w:trHeight w:val="1215"/>
        </w:trPr>
        <w:tc>
          <w:tcPr>
            <w:tcW w:w="0" w:type="auto"/>
            <w:vMerge/>
            <w:tcBorders>
              <w:top w:val="nil"/>
              <w:left w:val="single" w:sz="4" w:space="0" w:color="000000"/>
              <w:bottom w:val="single" w:sz="4" w:space="0" w:color="000000"/>
              <w:right w:val="single" w:sz="4" w:space="0" w:color="000000"/>
            </w:tcBorders>
            <w:vAlign w:val="center"/>
            <w:hideMark/>
          </w:tcPr>
          <w:p w14:paraId="271DD08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3DD6B83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71670880"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Integrar la capacidad de inspeccionar completamente la carga útil de las aplicaciones, incluyendo archivos y patrones de datos, con el objetivo de detectar y bloquear contenido malicioso, así como impedir intentos de exfiltración de datos</w:t>
            </w:r>
          </w:p>
        </w:tc>
        <w:tc>
          <w:tcPr>
            <w:tcW w:w="0" w:type="auto"/>
            <w:tcBorders>
              <w:top w:val="nil"/>
              <w:left w:val="nil"/>
              <w:bottom w:val="single" w:sz="4" w:space="0" w:color="000000"/>
              <w:right w:val="single" w:sz="4" w:space="0" w:color="000000"/>
            </w:tcBorders>
            <w:vAlign w:val="center"/>
            <w:hideMark/>
          </w:tcPr>
          <w:p w14:paraId="18BDF88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AF35D2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54A924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AD3ED20" w14:textId="77777777" w:rsidTr="00960FB6">
        <w:trPr>
          <w:trHeight w:val="1155"/>
        </w:trPr>
        <w:tc>
          <w:tcPr>
            <w:tcW w:w="0" w:type="auto"/>
            <w:vMerge/>
            <w:tcBorders>
              <w:top w:val="nil"/>
              <w:left w:val="single" w:sz="4" w:space="0" w:color="000000"/>
              <w:bottom w:val="single" w:sz="4" w:space="0" w:color="000000"/>
              <w:right w:val="single" w:sz="4" w:space="0" w:color="000000"/>
            </w:tcBorders>
            <w:vAlign w:val="center"/>
            <w:hideMark/>
          </w:tcPr>
          <w:p w14:paraId="6FF43A0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762B639"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70F56B77"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La solución debe ser capaz de identificar cuando un usuario ingrese credenciales corporativas de red a sitios no autorizados y debe poder bloquear dicho envío, previniendo así ataques de phishing.</w:t>
            </w:r>
          </w:p>
        </w:tc>
        <w:tc>
          <w:tcPr>
            <w:tcW w:w="0" w:type="auto"/>
            <w:tcBorders>
              <w:top w:val="nil"/>
              <w:left w:val="nil"/>
              <w:bottom w:val="single" w:sz="4" w:space="0" w:color="000000"/>
              <w:right w:val="single" w:sz="4" w:space="0" w:color="000000"/>
            </w:tcBorders>
            <w:vAlign w:val="center"/>
            <w:hideMark/>
          </w:tcPr>
          <w:p w14:paraId="1228AE5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DB6029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A8F69A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49BF02F" w14:textId="77777777" w:rsidTr="00960FB6">
        <w:trPr>
          <w:trHeight w:val="1230"/>
        </w:trPr>
        <w:tc>
          <w:tcPr>
            <w:tcW w:w="0" w:type="auto"/>
            <w:vMerge/>
            <w:tcBorders>
              <w:top w:val="nil"/>
              <w:left w:val="single" w:sz="4" w:space="0" w:color="000000"/>
              <w:bottom w:val="single" w:sz="4" w:space="0" w:color="000000"/>
              <w:right w:val="single" w:sz="4" w:space="0" w:color="000000"/>
            </w:tcBorders>
            <w:vAlign w:val="center"/>
            <w:hideMark/>
          </w:tcPr>
          <w:p w14:paraId="6F3CC1D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8E50716"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54D9076"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Habilitar la visibilidad de la actividad vinculada a usuarios y grupos específicos, más allá de direcciones IP individuales, permitiendo la aplicación de políticas de seguridad, la generación de informes detallados y la realización de análisis forenses sobre dichas entidades</w:t>
            </w:r>
          </w:p>
        </w:tc>
        <w:tc>
          <w:tcPr>
            <w:tcW w:w="0" w:type="auto"/>
            <w:tcBorders>
              <w:top w:val="nil"/>
              <w:left w:val="nil"/>
              <w:bottom w:val="single" w:sz="4" w:space="0" w:color="000000"/>
              <w:right w:val="single" w:sz="4" w:space="0" w:color="000000"/>
            </w:tcBorders>
            <w:vAlign w:val="center"/>
            <w:hideMark/>
          </w:tcPr>
          <w:p w14:paraId="1BABE4E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C79F45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D9FC02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F9D7F71" w14:textId="77777777" w:rsidTr="00960FB6">
        <w:trPr>
          <w:trHeight w:val="1200"/>
        </w:trPr>
        <w:tc>
          <w:tcPr>
            <w:tcW w:w="0" w:type="auto"/>
            <w:vMerge/>
            <w:tcBorders>
              <w:top w:val="nil"/>
              <w:left w:val="single" w:sz="4" w:space="0" w:color="000000"/>
              <w:bottom w:val="single" w:sz="4" w:space="0" w:color="000000"/>
              <w:right w:val="single" w:sz="4" w:space="0" w:color="000000"/>
            </w:tcBorders>
            <w:vAlign w:val="center"/>
            <w:hideMark/>
          </w:tcPr>
          <w:p w14:paraId="7D5A2E9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7BB1A53"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FED9B2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Debe soportar la recepción de eventos de autenticación de controladoras Wireless, dispositivos 802.1x, soluciones NAC, soluciones proxy, vía </w:t>
            </w:r>
            <w:proofErr w:type="spellStart"/>
            <w:r w:rsidRPr="00531023">
              <w:rPr>
                <w:rFonts w:ascii="Times New Roman" w:hAnsi="Times New Roman" w:cs="Times New Roman"/>
                <w:color w:val="000000"/>
                <w:sz w:val="20"/>
                <w:szCs w:val="20"/>
                <w:lang w:val="es-DO"/>
              </w:rPr>
              <w:t>Syslog</w:t>
            </w:r>
            <w:proofErr w:type="spellEnd"/>
            <w:r w:rsidRPr="00531023">
              <w:rPr>
                <w:rFonts w:ascii="Times New Roman" w:hAnsi="Times New Roman" w:cs="Times New Roman"/>
                <w:color w:val="000000"/>
                <w:sz w:val="20"/>
                <w:szCs w:val="20"/>
                <w:lang w:val="es-DO"/>
              </w:rPr>
              <w:t>, XFF (X-forward-</w:t>
            </w:r>
            <w:proofErr w:type="spellStart"/>
            <w:r w:rsidRPr="00531023">
              <w:rPr>
                <w:rFonts w:ascii="Times New Roman" w:hAnsi="Times New Roman" w:cs="Times New Roman"/>
                <w:color w:val="000000"/>
                <w:sz w:val="20"/>
                <w:szCs w:val="20"/>
                <w:lang w:val="es-DO"/>
              </w:rPr>
              <w:t>for</w:t>
            </w:r>
            <w:proofErr w:type="spellEnd"/>
            <w:r w:rsidRPr="00531023">
              <w:rPr>
                <w:rFonts w:ascii="Times New Roman" w:hAnsi="Times New Roman" w:cs="Times New Roman"/>
                <w:color w:val="000000"/>
                <w:sz w:val="20"/>
                <w:szCs w:val="20"/>
                <w:lang w:val="es-DO"/>
              </w:rPr>
              <w:t xml:space="preserve">) en la </w:t>
            </w:r>
            <w:r w:rsidRPr="00531023">
              <w:rPr>
                <w:rFonts w:ascii="Times New Roman" w:hAnsi="Times New Roman" w:cs="Times New Roman"/>
                <w:color w:val="000000"/>
                <w:sz w:val="20"/>
                <w:szCs w:val="20"/>
                <w:lang w:val="es-DO"/>
              </w:rPr>
              <w:lastRenderedPageBreak/>
              <w:t xml:space="preserve">cabecera HTTP y/o XML API, así como la lectura mediante WMI a equipos Windows para la identificación de direcciones IP y usuarios. </w:t>
            </w:r>
          </w:p>
        </w:tc>
        <w:tc>
          <w:tcPr>
            <w:tcW w:w="0" w:type="auto"/>
            <w:tcBorders>
              <w:top w:val="nil"/>
              <w:left w:val="nil"/>
              <w:bottom w:val="single" w:sz="4" w:space="0" w:color="000000"/>
              <w:right w:val="single" w:sz="4" w:space="0" w:color="000000"/>
            </w:tcBorders>
            <w:vAlign w:val="center"/>
            <w:hideMark/>
          </w:tcPr>
          <w:p w14:paraId="4966C99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0750813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6791EC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25FC31B" w14:textId="77777777" w:rsidTr="00960FB6">
        <w:trPr>
          <w:trHeight w:val="1185"/>
        </w:trPr>
        <w:tc>
          <w:tcPr>
            <w:tcW w:w="0" w:type="auto"/>
            <w:vMerge/>
            <w:tcBorders>
              <w:top w:val="nil"/>
              <w:left w:val="single" w:sz="4" w:space="0" w:color="000000"/>
              <w:bottom w:val="single" w:sz="4" w:space="0" w:color="000000"/>
              <w:right w:val="single" w:sz="4" w:space="0" w:color="000000"/>
            </w:tcBorders>
            <w:vAlign w:val="center"/>
            <w:hideMark/>
          </w:tcPr>
          <w:p w14:paraId="382F0E22"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03E006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5A21EEC"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Debe permitir definir </w:t>
            </w:r>
            <w:proofErr w:type="spellStart"/>
            <w:r w:rsidRPr="00531023">
              <w:rPr>
                <w:rFonts w:ascii="Times New Roman" w:hAnsi="Times New Roman" w:cs="Times New Roman"/>
                <w:color w:val="000000"/>
                <w:sz w:val="20"/>
                <w:szCs w:val="20"/>
                <w:lang w:val="es-DO"/>
              </w:rPr>
              <w:t>multiples</w:t>
            </w:r>
            <w:proofErr w:type="spellEnd"/>
            <w:r w:rsidRPr="00531023">
              <w:rPr>
                <w:rFonts w:ascii="Times New Roman" w:hAnsi="Times New Roman" w:cs="Times New Roman"/>
                <w:color w:val="000000"/>
                <w:sz w:val="20"/>
                <w:szCs w:val="20"/>
                <w:lang w:val="es-DO"/>
              </w:rPr>
              <w:t xml:space="preserve"> grupos de usuarios dinámicos para tomar medidas de seguridad temporales sin esperar a que se aplique ningún cambio a los directorios de usuarios.</w:t>
            </w:r>
          </w:p>
        </w:tc>
        <w:tc>
          <w:tcPr>
            <w:tcW w:w="0" w:type="auto"/>
            <w:tcBorders>
              <w:top w:val="nil"/>
              <w:left w:val="nil"/>
              <w:bottom w:val="single" w:sz="4" w:space="0" w:color="000000"/>
              <w:right w:val="single" w:sz="4" w:space="0" w:color="000000"/>
            </w:tcBorders>
            <w:vAlign w:val="center"/>
            <w:hideMark/>
          </w:tcPr>
          <w:p w14:paraId="178923B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32C25D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FB51E7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6301E2BC" w14:textId="77777777" w:rsidTr="00960FB6">
        <w:trPr>
          <w:trHeight w:val="1560"/>
        </w:trPr>
        <w:tc>
          <w:tcPr>
            <w:tcW w:w="0" w:type="auto"/>
            <w:vMerge/>
            <w:tcBorders>
              <w:top w:val="nil"/>
              <w:left w:val="single" w:sz="4" w:space="0" w:color="000000"/>
              <w:bottom w:val="single" w:sz="4" w:space="0" w:color="000000"/>
              <w:right w:val="single" w:sz="4" w:space="0" w:color="000000"/>
            </w:tcBorders>
            <w:vAlign w:val="center"/>
            <w:hideMark/>
          </w:tcPr>
          <w:p w14:paraId="5ECCD2E6"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72C3B79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96612BC"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Ante escenarios donde existan dos o más administradores </w:t>
            </w:r>
            <w:proofErr w:type="spellStart"/>
            <w:r w:rsidRPr="00531023">
              <w:rPr>
                <w:rFonts w:ascii="Times New Roman" w:hAnsi="Times New Roman" w:cs="Times New Roman"/>
                <w:color w:val="000000"/>
                <w:sz w:val="20"/>
                <w:szCs w:val="20"/>
                <w:lang w:val="es-DO"/>
              </w:rPr>
              <w:t>logueados</w:t>
            </w:r>
            <w:proofErr w:type="spellEnd"/>
            <w:r w:rsidRPr="00531023">
              <w:rPr>
                <w:rFonts w:ascii="Times New Roman" w:hAnsi="Times New Roman" w:cs="Times New Roman"/>
                <w:color w:val="000000"/>
                <w:sz w:val="20"/>
                <w:szCs w:val="20"/>
                <w:lang w:val="es-DO"/>
              </w:rPr>
              <w:t xml:space="preserve"> en el Next </w:t>
            </w:r>
            <w:proofErr w:type="spellStart"/>
            <w:r w:rsidRPr="00531023">
              <w:rPr>
                <w:rFonts w:ascii="Times New Roman" w:hAnsi="Times New Roman" w:cs="Times New Roman"/>
                <w:color w:val="000000"/>
                <w:sz w:val="20"/>
                <w:szCs w:val="20"/>
                <w:lang w:val="es-DO"/>
              </w:rPr>
              <w:t>Generation</w:t>
            </w:r>
            <w:proofErr w:type="spellEnd"/>
            <w:r w:rsidRPr="00531023">
              <w:rPr>
                <w:rFonts w:ascii="Times New Roman" w:hAnsi="Times New Roman" w:cs="Times New Roman"/>
                <w:color w:val="000000"/>
                <w:sz w:val="20"/>
                <w:szCs w:val="20"/>
                <w:lang w:val="es-DO"/>
              </w:rPr>
              <w:t xml:space="preserve"> Firewall, y realizando cambios en simultáneo en la consola de gestión, la solución debe ser capaz de solo aplicar los cambios realizados por cada administrador individual, sin afectar o sobrescribir los cambios del otro administrador.</w:t>
            </w:r>
          </w:p>
        </w:tc>
        <w:tc>
          <w:tcPr>
            <w:tcW w:w="0" w:type="auto"/>
            <w:tcBorders>
              <w:top w:val="nil"/>
              <w:left w:val="nil"/>
              <w:bottom w:val="single" w:sz="4" w:space="0" w:color="000000"/>
              <w:right w:val="single" w:sz="4" w:space="0" w:color="000000"/>
            </w:tcBorders>
            <w:vAlign w:val="center"/>
            <w:hideMark/>
          </w:tcPr>
          <w:p w14:paraId="3BE9A73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DC0B88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574F5A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66CFB815"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5A642DE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042989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5E4BB3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Implementar mecanismos de seguridad adaptativos que respondan al comportamiento de los usuarios, permitiendo aplicar restricciones específicas a aquellos identificados como potencialmente sospechosos o maliciosos.</w:t>
            </w:r>
          </w:p>
        </w:tc>
        <w:tc>
          <w:tcPr>
            <w:tcW w:w="0" w:type="auto"/>
            <w:tcBorders>
              <w:top w:val="nil"/>
              <w:left w:val="nil"/>
              <w:bottom w:val="single" w:sz="4" w:space="0" w:color="000000"/>
              <w:right w:val="single" w:sz="4" w:space="0" w:color="000000"/>
            </w:tcBorders>
            <w:vAlign w:val="center"/>
            <w:hideMark/>
          </w:tcPr>
          <w:p w14:paraId="52EFD99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67B6C2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7F1803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E0F733F"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49D5E72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2E10AD3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0D2C53E"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Contar con la capacidad de inspeccionar y aplicar políticas de seguridad al tráfico cifrado mediante TLS/SSL, tanto en dirección entrante como saliente, incluyendo comunicaciones que utilicen los protocolos TLS 1.3 y HTTP/2</w:t>
            </w:r>
          </w:p>
        </w:tc>
        <w:tc>
          <w:tcPr>
            <w:tcW w:w="0" w:type="auto"/>
            <w:tcBorders>
              <w:top w:val="nil"/>
              <w:left w:val="nil"/>
              <w:bottom w:val="single" w:sz="4" w:space="0" w:color="000000"/>
              <w:right w:val="single" w:sz="4" w:space="0" w:color="000000"/>
            </w:tcBorders>
            <w:vAlign w:val="center"/>
            <w:hideMark/>
          </w:tcPr>
          <w:p w14:paraId="40E5AB5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5EA53C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99D2E8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B595E29"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21C50F2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FE422A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0E11B9A2"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Ofrecer visibilidad completa del tráfico cifrado mediante el protocolo TLS, permitiendo identificar el volumen de datos cifrados, así como las versiones de TLS/SSL y los conjuntos de cifrado utilizados, sin necesidad de realizar descifrado del contenido.</w:t>
            </w:r>
          </w:p>
        </w:tc>
        <w:tc>
          <w:tcPr>
            <w:tcW w:w="0" w:type="auto"/>
            <w:tcBorders>
              <w:top w:val="nil"/>
              <w:left w:val="nil"/>
              <w:bottom w:val="single" w:sz="4" w:space="0" w:color="000000"/>
              <w:right w:val="single" w:sz="4" w:space="0" w:color="000000"/>
            </w:tcBorders>
            <w:vAlign w:val="center"/>
            <w:hideMark/>
          </w:tcPr>
          <w:p w14:paraId="590B3D5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F3D030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2A9136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B2AB0B8"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1E7E1048"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5436C4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69DBCA1"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Gartner Magic </w:t>
            </w:r>
            <w:proofErr w:type="spellStart"/>
            <w:r w:rsidRPr="00531023">
              <w:rPr>
                <w:rFonts w:ascii="Times New Roman" w:hAnsi="Times New Roman" w:cs="Times New Roman"/>
                <w:color w:val="000000"/>
                <w:sz w:val="20"/>
                <w:szCs w:val="20"/>
                <w:lang w:val="es-DO"/>
              </w:rPr>
              <w:t>Quadrant</w:t>
            </w:r>
            <w:proofErr w:type="spellEnd"/>
            <w:r w:rsidRPr="00531023">
              <w:rPr>
                <w:rFonts w:ascii="Times New Roman" w:hAnsi="Times New Roman" w:cs="Times New Roman"/>
                <w:color w:val="000000"/>
                <w:sz w:val="20"/>
                <w:szCs w:val="20"/>
                <w:lang w:val="es-DO"/>
              </w:rPr>
              <w:t xml:space="preserve"> </w:t>
            </w:r>
            <w:proofErr w:type="spellStart"/>
            <w:r w:rsidRPr="00531023">
              <w:rPr>
                <w:rFonts w:ascii="Times New Roman" w:hAnsi="Times New Roman" w:cs="Times New Roman"/>
                <w:color w:val="000000"/>
                <w:sz w:val="20"/>
                <w:szCs w:val="20"/>
                <w:lang w:val="es-DO"/>
              </w:rPr>
              <w:t>for</w:t>
            </w:r>
            <w:proofErr w:type="spellEnd"/>
            <w:r w:rsidRPr="00531023">
              <w:rPr>
                <w:rFonts w:ascii="Times New Roman" w:hAnsi="Times New Roman" w:cs="Times New Roman"/>
                <w:color w:val="000000"/>
                <w:sz w:val="20"/>
                <w:szCs w:val="20"/>
                <w:lang w:val="es-DO"/>
              </w:rPr>
              <w:t xml:space="preserve"> Network Firewalls en el </w:t>
            </w:r>
            <w:proofErr w:type="spellStart"/>
            <w:r w:rsidRPr="00531023">
              <w:rPr>
                <w:rFonts w:ascii="Times New Roman" w:hAnsi="Times New Roman" w:cs="Times New Roman"/>
                <w:color w:val="000000"/>
                <w:sz w:val="20"/>
                <w:szCs w:val="20"/>
                <w:lang w:val="es-DO"/>
              </w:rPr>
              <w:t>ultimo</w:t>
            </w:r>
            <w:proofErr w:type="spellEnd"/>
            <w:r w:rsidRPr="00531023">
              <w:rPr>
                <w:rFonts w:ascii="Times New Roman" w:hAnsi="Times New Roman" w:cs="Times New Roman"/>
                <w:color w:val="000000"/>
                <w:sz w:val="20"/>
                <w:szCs w:val="20"/>
                <w:lang w:val="es-DO"/>
              </w:rPr>
              <w:t xml:space="preserve"> informe publicado.</w:t>
            </w:r>
          </w:p>
        </w:tc>
        <w:tc>
          <w:tcPr>
            <w:tcW w:w="0" w:type="auto"/>
            <w:tcBorders>
              <w:top w:val="nil"/>
              <w:left w:val="nil"/>
              <w:bottom w:val="single" w:sz="4" w:space="0" w:color="000000"/>
              <w:right w:val="single" w:sz="4" w:space="0" w:color="000000"/>
            </w:tcBorders>
            <w:vAlign w:val="center"/>
            <w:hideMark/>
          </w:tcPr>
          <w:p w14:paraId="4C5A485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E9672B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CBAF3E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CFCC35A"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4FCA3C3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C75CF3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E9C6A9E"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w:t>
            </w:r>
            <w:proofErr w:type="spellStart"/>
            <w:r w:rsidRPr="00531023">
              <w:rPr>
                <w:rFonts w:ascii="Times New Roman" w:hAnsi="Times New Roman" w:cs="Times New Roman"/>
                <w:color w:val="000000"/>
                <w:sz w:val="20"/>
                <w:szCs w:val="20"/>
                <w:lang w:val="es-DO"/>
              </w:rPr>
              <w:t>The</w:t>
            </w:r>
            <w:proofErr w:type="spellEnd"/>
            <w:r w:rsidRPr="00531023">
              <w:rPr>
                <w:rFonts w:ascii="Times New Roman" w:hAnsi="Times New Roman" w:cs="Times New Roman"/>
                <w:color w:val="000000"/>
                <w:sz w:val="20"/>
                <w:szCs w:val="20"/>
                <w:lang w:val="es-DO"/>
              </w:rPr>
              <w:t xml:space="preserve"> Forrester Wave: Enterprise Firewalls en el último informe publicado.</w:t>
            </w:r>
          </w:p>
        </w:tc>
        <w:tc>
          <w:tcPr>
            <w:tcW w:w="0" w:type="auto"/>
            <w:tcBorders>
              <w:top w:val="nil"/>
              <w:left w:val="nil"/>
              <w:bottom w:val="single" w:sz="4" w:space="0" w:color="000000"/>
              <w:right w:val="single" w:sz="4" w:space="0" w:color="000000"/>
            </w:tcBorders>
            <w:vAlign w:val="center"/>
            <w:hideMark/>
          </w:tcPr>
          <w:p w14:paraId="01B31B3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F281BD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0C1FC6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FDD7911"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47DF158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44ADBD3"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6E0156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w:t>
            </w:r>
            <w:proofErr w:type="spellStart"/>
            <w:r w:rsidRPr="00531023">
              <w:rPr>
                <w:rFonts w:ascii="Times New Roman" w:hAnsi="Times New Roman" w:cs="Times New Roman"/>
                <w:color w:val="000000"/>
                <w:sz w:val="20"/>
                <w:szCs w:val="20"/>
                <w:lang w:val="es-DO"/>
              </w:rPr>
              <w:t>The</w:t>
            </w:r>
            <w:proofErr w:type="spellEnd"/>
            <w:r w:rsidRPr="00531023">
              <w:rPr>
                <w:rFonts w:ascii="Times New Roman" w:hAnsi="Times New Roman" w:cs="Times New Roman"/>
                <w:color w:val="000000"/>
                <w:sz w:val="20"/>
                <w:szCs w:val="20"/>
                <w:lang w:val="es-DO"/>
              </w:rPr>
              <w:t xml:space="preserve"> Forrester Wave: Zero Trust </w:t>
            </w:r>
            <w:proofErr w:type="spellStart"/>
            <w:r w:rsidRPr="00531023">
              <w:rPr>
                <w:rFonts w:ascii="Times New Roman" w:hAnsi="Times New Roman" w:cs="Times New Roman"/>
                <w:color w:val="000000"/>
                <w:sz w:val="20"/>
                <w:szCs w:val="20"/>
                <w:lang w:val="es-DO"/>
              </w:rPr>
              <w:t>Platform</w:t>
            </w:r>
            <w:proofErr w:type="spellEnd"/>
            <w:r w:rsidRPr="00531023">
              <w:rPr>
                <w:rFonts w:ascii="Times New Roman" w:hAnsi="Times New Roman" w:cs="Times New Roman"/>
                <w:color w:val="000000"/>
                <w:sz w:val="20"/>
                <w:szCs w:val="20"/>
                <w:lang w:val="es-DO"/>
              </w:rPr>
              <w:t xml:space="preserve"> </w:t>
            </w:r>
            <w:proofErr w:type="spellStart"/>
            <w:r w:rsidRPr="00531023">
              <w:rPr>
                <w:rFonts w:ascii="Times New Roman" w:hAnsi="Times New Roman" w:cs="Times New Roman"/>
                <w:color w:val="000000"/>
                <w:sz w:val="20"/>
                <w:szCs w:val="20"/>
                <w:lang w:val="es-DO"/>
              </w:rPr>
              <w:t>Providers</w:t>
            </w:r>
            <w:proofErr w:type="spellEnd"/>
            <w:r w:rsidRPr="00531023">
              <w:rPr>
                <w:rFonts w:ascii="Times New Roman" w:hAnsi="Times New Roman" w:cs="Times New Roman"/>
                <w:color w:val="000000"/>
                <w:sz w:val="20"/>
                <w:szCs w:val="20"/>
                <w:lang w:val="es-DO"/>
              </w:rPr>
              <w:t xml:space="preserve"> en el último informe publicado.</w:t>
            </w:r>
          </w:p>
        </w:tc>
        <w:tc>
          <w:tcPr>
            <w:tcW w:w="0" w:type="auto"/>
            <w:tcBorders>
              <w:top w:val="nil"/>
              <w:left w:val="nil"/>
              <w:bottom w:val="single" w:sz="4" w:space="0" w:color="000000"/>
              <w:right w:val="single" w:sz="4" w:space="0" w:color="000000"/>
            </w:tcBorders>
            <w:vAlign w:val="center"/>
            <w:hideMark/>
          </w:tcPr>
          <w:p w14:paraId="6DA2E66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D6D647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8B416D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7EDF7A5"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6E7A732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AA0108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9A807C2"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Gartner Magic </w:t>
            </w:r>
            <w:proofErr w:type="spellStart"/>
            <w:r w:rsidRPr="00531023">
              <w:rPr>
                <w:rFonts w:ascii="Times New Roman" w:hAnsi="Times New Roman" w:cs="Times New Roman"/>
                <w:color w:val="000000"/>
                <w:sz w:val="20"/>
                <w:szCs w:val="20"/>
                <w:lang w:val="es-DO"/>
              </w:rPr>
              <w:t>Quadrant</w:t>
            </w:r>
            <w:proofErr w:type="spellEnd"/>
            <w:r w:rsidRPr="00531023">
              <w:rPr>
                <w:rFonts w:ascii="Times New Roman" w:hAnsi="Times New Roman" w:cs="Times New Roman"/>
                <w:color w:val="000000"/>
                <w:sz w:val="20"/>
                <w:szCs w:val="20"/>
                <w:lang w:val="es-DO"/>
              </w:rPr>
              <w:t xml:space="preserve"> </w:t>
            </w:r>
            <w:proofErr w:type="spellStart"/>
            <w:r w:rsidRPr="00531023">
              <w:rPr>
                <w:rFonts w:ascii="Times New Roman" w:hAnsi="Times New Roman" w:cs="Times New Roman"/>
                <w:color w:val="000000"/>
                <w:sz w:val="20"/>
                <w:szCs w:val="20"/>
                <w:lang w:val="es-DO"/>
              </w:rPr>
              <w:t>for</w:t>
            </w:r>
            <w:proofErr w:type="spellEnd"/>
            <w:r w:rsidRPr="00531023">
              <w:rPr>
                <w:rFonts w:ascii="Times New Roman" w:hAnsi="Times New Roman" w:cs="Times New Roman"/>
                <w:color w:val="000000"/>
                <w:sz w:val="20"/>
                <w:szCs w:val="20"/>
                <w:lang w:val="es-DO"/>
              </w:rPr>
              <w:t xml:space="preserve"> SD-WAN en el último informe publicado.</w:t>
            </w:r>
          </w:p>
        </w:tc>
        <w:tc>
          <w:tcPr>
            <w:tcW w:w="0" w:type="auto"/>
            <w:tcBorders>
              <w:top w:val="nil"/>
              <w:left w:val="nil"/>
              <w:bottom w:val="single" w:sz="4" w:space="0" w:color="000000"/>
              <w:right w:val="single" w:sz="4" w:space="0" w:color="000000"/>
            </w:tcBorders>
            <w:vAlign w:val="center"/>
            <w:hideMark/>
          </w:tcPr>
          <w:p w14:paraId="5E3E4DB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738D7E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ABE772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C660214"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7F42651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312DB9D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4240334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Gartner Magic </w:t>
            </w:r>
            <w:proofErr w:type="spellStart"/>
            <w:r w:rsidRPr="00531023">
              <w:rPr>
                <w:rFonts w:ascii="Times New Roman" w:hAnsi="Times New Roman" w:cs="Times New Roman"/>
                <w:color w:val="000000"/>
                <w:sz w:val="20"/>
                <w:szCs w:val="20"/>
                <w:lang w:val="es-DO"/>
              </w:rPr>
              <w:t>Quadrant</w:t>
            </w:r>
            <w:proofErr w:type="spellEnd"/>
            <w:r w:rsidRPr="00531023">
              <w:rPr>
                <w:rFonts w:ascii="Times New Roman" w:hAnsi="Times New Roman" w:cs="Times New Roman"/>
                <w:color w:val="000000"/>
                <w:sz w:val="20"/>
                <w:szCs w:val="20"/>
                <w:lang w:val="es-DO"/>
              </w:rPr>
              <w:t xml:space="preserve"> </w:t>
            </w:r>
            <w:proofErr w:type="spellStart"/>
            <w:r w:rsidRPr="00531023">
              <w:rPr>
                <w:rFonts w:ascii="Times New Roman" w:hAnsi="Times New Roman" w:cs="Times New Roman"/>
                <w:color w:val="000000"/>
                <w:sz w:val="20"/>
                <w:szCs w:val="20"/>
                <w:lang w:val="es-DO"/>
              </w:rPr>
              <w:t>for</w:t>
            </w:r>
            <w:proofErr w:type="spellEnd"/>
            <w:r w:rsidRPr="00531023">
              <w:rPr>
                <w:rFonts w:ascii="Times New Roman" w:hAnsi="Times New Roman" w:cs="Times New Roman"/>
                <w:color w:val="000000"/>
                <w:sz w:val="20"/>
                <w:szCs w:val="20"/>
                <w:lang w:val="es-DO"/>
              </w:rPr>
              <w:t xml:space="preserve"> Security </w:t>
            </w:r>
            <w:proofErr w:type="spellStart"/>
            <w:r w:rsidRPr="00531023">
              <w:rPr>
                <w:rFonts w:ascii="Times New Roman" w:hAnsi="Times New Roman" w:cs="Times New Roman"/>
                <w:color w:val="000000"/>
                <w:sz w:val="20"/>
                <w:szCs w:val="20"/>
                <w:lang w:val="es-DO"/>
              </w:rPr>
              <w:t>Service</w:t>
            </w:r>
            <w:proofErr w:type="spellEnd"/>
            <w:r w:rsidRPr="00531023">
              <w:rPr>
                <w:rFonts w:ascii="Times New Roman" w:hAnsi="Times New Roman" w:cs="Times New Roman"/>
                <w:color w:val="000000"/>
                <w:sz w:val="20"/>
                <w:szCs w:val="20"/>
                <w:lang w:val="es-DO"/>
              </w:rPr>
              <w:t xml:space="preserve"> Edge en el último informe publicado.</w:t>
            </w:r>
          </w:p>
        </w:tc>
        <w:tc>
          <w:tcPr>
            <w:tcW w:w="0" w:type="auto"/>
            <w:tcBorders>
              <w:top w:val="nil"/>
              <w:left w:val="nil"/>
              <w:bottom w:val="single" w:sz="4" w:space="0" w:color="000000"/>
              <w:right w:val="single" w:sz="4" w:space="0" w:color="000000"/>
            </w:tcBorders>
            <w:vAlign w:val="center"/>
            <w:hideMark/>
          </w:tcPr>
          <w:p w14:paraId="33FBABB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8F6860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480CDD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28144FE"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506AA9F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2706FD0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22624B9"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w:t>
            </w:r>
            <w:proofErr w:type="spellStart"/>
            <w:r w:rsidRPr="00531023">
              <w:rPr>
                <w:rFonts w:ascii="Times New Roman" w:hAnsi="Times New Roman" w:cs="Times New Roman"/>
                <w:color w:val="000000"/>
                <w:sz w:val="20"/>
                <w:szCs w:val="20"/>
                <w:lang w:val="es-DO"/>
              </w:rPr>
              <w:t>The</w:t>
            </w:r>
            <w:proofErr w:type="spellEnd"/>
            <w:r w:rsidRPr="00531023">
              <w:rPr>
                <w:rFonts w:ascii="Times New Roman" w:hAnsi="Times New Roman" w:cs="Times New Roman"/>
                <w:color w:val="000000"/>
                <w:sz w:val="20"/>
                <w:szCs w:val="20"/>
                <w:lang w:val="es-DO"/>
              </w:rPr>
              <w:t xml:space="preserve"> Forrester Wave: Security </w:t>
            </w:r>
            <w:proofErr w:type="spellStart"/>
            <w:r w:rsidRPr="00531023">
              <w:rPr>
                <w:rFonts w:ascii="Times New Roman" w:hAnsi="Times New Roman" w:cs="Times New Roman"/>
                <w:color w:val="000000"/>
                <w:sz w:val="20"/>
                <w:szCs w:val="20"/>
                <w:lang w:val="es-DO"/>
              </w:rPr>
              <w:t>Service</w:t>
            </w:r>
            <w:proofErr w:type="spellEnd"/>
            <w:r w:rsidRPr="00531023">
              <w:rPr>
                <w:rFonts w:ascii="Times New Roman" w:hAnsi="Times New Roman" w:cs="Times New Roman"/>
                <w:color w:val="000000"/>
                <w:sz w:val="20"/>
                <w:szCs w:val="20"/>
                <w:lang w:val="es-DO"/>
              </w:rPr>
              <w:t xml:space="preserve"> Edge en el último informe publicado.</w:t>
            </w:r>
          </w:p>
        </w:tc>
        <w:tc>
          <w:tcPr>
            <w:tcW w:w="0" w:type="auto"/>
            <w:tcBorders>
              <w:top w:val="nil"/>
              <w:left w:val="nil"/>
              <w:bottom w:val="single" w:sz="4" w:space="0" w:color="000000"/>
              <w:right w:val="single" w:sz="4" w:space="0" w:color="000000"/>
            </w:tcBorders>
            <w:vAlign w:val="center"/>
            <w:hideMark/>
          </w:tcPr>
          <w:p w14:paraId="1C5BC0F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706DC4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D3DAF7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C517EE2"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2440992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D40D8B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BC7CDD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fabricante ofrecido debe ser clasificado como </w:t>
            </w:r>
            <w:proofErr w:type="spellStart"/>
            <w:r w:rsidRPr="00531023">
              <w:rPr>
                <w:rFonts w:ascii="Times New Roman" w:hAnsi="Times New Roman" w:cs="Times New Roman"/>
                <w:color w:val="000000"/>
                <w:sz w:val="20"/>
                <w:szCs w:val="20"/>
                <w:lang w:val="es-DO"/>
              </w:rPr>
              <w:t>lider</w:t>
            </w:r>
            <w:proofErr w:type="spellEnd"/>
            <w:r w:rsidRPr="00531023">
              <w:rPr>
                <w:rFonts w:ascii="Times New Roman" w:hAnsi="Times New Roman" w:cs="Times New Roman"/>
                <w:color w:val="000000"/>
                <w:sz w:val="20"/>
                <w:szCs w:val="20"/>
                <w:lang w:val="es-DO"/>
              </w:rPr>
              <w:t xml:space="preserve"> en el Gartner Magic </w:t>
            </w:r>
            <w:proofErr w:type="spellStart"/>
            <w:r w:rsidRPr="00531023">
              <w:rPr>
                <w:rFonts w:ascii="Times New Roman" w:hAnsi="Times New Roman" w:cs="Times New Roman"/>
                <w:color w:val="000000"/>
                <w:sz w:val="20"/>
                <w:szCs w:val="20"/>
                <w:lang w:val="es-DO"/>
              </w:rPr>
              <w:t>Quadrant</w:t>
            </w:r>
            <w:proofErr w:type="spellEnd"/>
            <w:r w:rsidRPr="00531023">
              <w:rPr>
                <w:rFonts w:ascii="Times New Roman" w:hAnsi="Times New Roman" w:cs="Times New Roman"/>
                <w:color w:val="000000"/>
                <w:sz w:val="20"/>
                <w:szCs w:val="20"/>
                <w:lang w:val="es-DO"/>
              </w:rPr>
              <w:t xml:space="preserve"> </w:t>
            </w:r>
            <w:proofErr w:type="spellStart"/>
            <w:r w:rsidRPr="00531023">
              <w:rPr>
                <w:rFonts w:ascii="Times New Roman" w:hAnsi="Times New Roman" w:cs="Times New Roman"/>
                <w:color w:val="000000"/>
                <w:sz w:val="20"/>
                <w:szCs w:val="20"/>
                <w:lang w:val="es-DO"/>
              </w:rPr>
              <w:t>for</w:t>
            </w:r>
            <w:proofErr w:type="spellEnd"/>
            <w:r w:rsidRPr="00531023">
              <w:rPr>
                <w:rFonts w:ascii="Times New Roman" w:hAnsi="Times New Roman" w:cs="Times New Roman"/>
                <w:color w:val="000000"/>
                <w:sz w:val="20"/>
                <w:szCs w:val="20"/>
                <w:lang w:val="es-DO"/>
              </w:rPr>
              <w:t xml:space="preserve"> </w:t>
            </w:r>
            <w:proofErr w:type="gramStart"/>
            <w:r w:rsidRPr="00531023">
              <w:rPr>
                <w:rFonts w:ascii="Times New Roman" w:hAnsi="Times New Roman" w:cs="Times New Roman"/>
                <w:color w:val="000000"/>
                <w:sz w:val="20"/>
                <w:szCs w:val="20"/>
                <w:lang w:val="es-DO"/>
              </w:rPr>
              <w:t>Single</w:t>
            </w:r>
            <w:proofErr w:type="gramEnd"/>
            <w:r w:rsidRPr="00531023">
              <w:rPr>
                <w:rFonts w:ascii="Times New Roman" w:hAnsi="Times New Roman" w:cs="Times New Roman"/>
                <w:color w:val="000000"/>
                <w:sz w:val="20"/>
                <w:szCs w:val="20"/>
                <w:lang w:val="es-DO"/>
              </w:rPr>
              <w:t>-</w:t>
            </w:r>
            <w:proofErr w:type="spellStart"/>
            <w:r w:rsidRPr="00531023">
              <w:rPr>
                <w:rFonts w:ascii="Times New Roman" w:hAnsi="Times New Roman" w:cs="Times New Roman"/>
                <w:color w:val="000000"/>
                <w:sz w:val="20"/>
                <w:szCs w:val="20"/>
                <w:lang w:val="es-DO"/>
              </w:rPr>
              <w:t>Vendor</w:t>
            </w:r>
            <w:proofErr w:type="spellEnd"/>
            <w:r w:rsidRPr="00531023">
              <w:rPr>
                <w:rFonts w:ascii="Times New Roman" w:hAnsi="Times New Roman" w:cs="Times New Roman"/>
                <w:color w:val="000000"/>
                <w:sz w:val="20"/>
                <w:szCs w:val="20"/>
                <w:lang w:val="es-DO"/>
              </w:rPr>
              <w:t xml:space="preserve"> SASE en el último informe publicado.</w:t>
            </w:r>
          </w:p>
        </w:tc>
        <w:tc>
          <w:tcPr>
            <w:tcW w:w="0" w:type="auto"/>
            <w:tcBorders>
              <w:top w:val="nil"/>
              <w:left w:val="nil"/>
              <w:bottom w:val="single" w:sz="4" w:space="0" w:color="000000"/>
              <w:right w:val="single" w:sz="4" w:space="0" w:color="000000"/>
            </w:tcBorders>
            <w:vAlign w:val="center"/>
            <w:hideMark/>
          </w:tcPr>
          <w:p w14:paraId="5B314CC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D5B890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BA4620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90470FB"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1D7D83D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73386E0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6E1097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La solución propuesta por el fabricante debe contar con certificación USGv6 para trabajar IPv6 tanto en Firewall como en IPS.   </w:t>
            </w:r>
          </w:p>
        </w:tc>
        <w:tc>
          <w:tcPr>
            <w:tcW w:w="0" w:type="auto"/>
            <w:tcBorders>
              <w:top w:val="nil"/>
              <w:left w:val="nil"/>
              <w:bottom w:val="single" w:sz="4" w:space="0" w:color="000000"/>
              <w:right w:val="single" w:sz="4" w:space="0" w:color="000000"/>
            </w:tcBorders>
            <w:vAlign w:val="center"/>
            <w:hideMark/>
          </w:tcPr>
          <w:p w14:paraId="1234B95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BB68D9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5632EB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BDE2A63"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3A6F3E1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8AE3B18"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F1DE4C8"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Disponer de mecanismos que permitan gestionar el uso de versiones obsoletas del protocolo TLS, algoritmos de cifrado inseguros y certificados mal configurados, con el fin de reforzar la postura de seguridad.</w:t>
            </w:r>
          </w:p>
        </w:tc>
        <w:tc>
          <w:tcPr>
            <w:tcW w:w="0" w:type="auto"/>
            <w:tcBorders>
              <w:top w:val="nil"/>
              <w:left w:val="nil"/>
              <w:bottom w:val="single" w:sz="4" w:space="0" w:color="000000"/>
              <w:right w:val="single" w:sz="4" w:space="0" w:color="000000"/>
            </w:tcBorders>
            <w:vAlign w:val="center"/>
            <w:hideMark/>
          </w:tcPr>
          <w:p w14:paraId="28DE971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E56027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4A8D41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C262FA8"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350CE73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4B0FEFB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3D6D2B08"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Facilitar la activación o desactivación del descifrado de tráfico de forma granular, en función de criterios como la categoría de la URL, el origen y destino, la dirección IP, el usuario, el grupo de usuarios, el tipo de dispositivo y el puerto utilizado.</w:t>
            </w:r>
          </w:p>
        </w:tc>
        <w:tc>
          <w:tcPr>
            <w:tcW w:w="0" w:type="auto"/>
            <w:tcBorders>
              <w:top w:val="nil"/>
              <w:left w:val="nil"/>
              <w:bottom w:val="single" w:sz="4" w:space="0" w:color="000000"/>
              <w:right w:val="single" w:sz="4" w:space="0" w:color="000000"/>
            </w:tcBorders>
            <w:vAlign w:val="center"/>
            <w:hideMark/>
          </w:tcPr>
          <w:p w14:paraId="2018B80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6F58FAD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39C3EE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C24BB1B"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3FFF370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3CEE7F6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499676F"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Disponer de mecanismos automáticos de prevención contra </w:t>
            </w:r>
            <w:proofErr w:type="gramStart"/>
            <w:r w:rsidRPr="00531023">
              <w:rPr>
                <w:rFonts w:ascii="Times New Roman" w:hAnsi="Times New Roman" w:cs="Times New Roman"/>
                <w:color w:val="000000"/>
                <w:sz w:val="20"/>
                <w:szCs w:val="20"/>
                <w:lang w:val="es-DO"/>
              </w:rPr>
              <w:t>malware</w:t>
            </w:r>
            <w:proofErr w:type="gramEnd"/>
            <w:r w:rsidRPr="00531023">
              <w:rPr>
                <w:rFonts w:ascii="Times New Roman" w:hAnsi="Times New Roman" w:cs="Times New Roman"/>
                <w:color w:val="000000"/>
                <w:sz w:val="20"/>
                <w:szCs w:val="20"/>
                <w:lang w:val="es-DO"/>
              </w:rPr>
              <w:t xml:space="preserve"> conocido, desconocido y altamente evasivo, mediante tecnologías avanzadas de detección.</w:t>
            </w:r>
          </w:p>
        </w:tc>
        <w:tc>
          <w:tcPr>
            <w:tcW w:w="0" w:type="auto"/>
            <w:tcBorders>
              <w:top w:val="nil"/>
              <w:left w:val="nil"/>
              <w:bottom w:val="single" w:sz="4" w:space="0" w:color="000000"/>
              <w:right w:val="single" w:sz="4" w:space="0" w:color="000000"/>
            </w:tcBorders>
            <w:vAlign w:val="center"/>
            <w:hideMark/>
          </w:tcPr>
          <w:p w14:paraId="2C21D3D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8C8694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B7C571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6D7495AE"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082AE0C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FFE6106"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0CDD1380"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Contar con capacidades basadas en inteligencia artificial para la detección de </w:t>
            </w:r>
            <w:proofErr w:type="spellStart"/>
            <w:r w:rsidRPr="00531023">
              <w:rPr>
                <w:rFonts w:ascii="Times New Roman" w:hAnsi="Times New Roman" w:cs="Times New Roman"/>
                <w:color w:val="000000"/>
                <w:sz w:val="20"/>
                <w:szCs w:val="20"/>
                <w:lang w:val="es-DO"/>
              </w:rPr>
              <w:t>exploits</w:t>
            </w:r>
            <w:proofErr w:type="spellEnd"/>
            <w:r w:rsidRPr="00531023">
              <w:rPr>
                <w:rFonts w:ascii="Times New Roman" w:hAnsi="Times New Roman" w:cs="Times New Roman"/>
                <w:color w:val="000000"/>
                <w:sz w:val="20"/>
                <w:szCs w:val="20"/>
                <w:lang w:val="es-DO"/>
              </w:rPr>
              <w:t xml:space="preserve"> y actividades de comando y control, tanto conocidas como desconocidas.</w:t>
            </w:r>
          </w:p>
        </w:tc>
        <w:tc>
          <w:tcPr>
            <w:tcW w:w="0" w:type="auto"/>
            <w:tcBorders>
              <w:top w:val="nil"/>
              <w:left w:val="nil"/>
              <w:bottom w:val="single" w:sz="4" w:space="0" w:color="000000"/>
              <w:right w:val="single" w:sz="4" w:space="0" w:color="000000"/>
            </w:tcBorders>
            <w:vAlign w:val="center"/>
            <w:hideMark/>
          </w:tcPr>
          <w:p w14:paraId="1841D3C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065DDD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EFD7B6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7B4FB93"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2C9F1DF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F4C3F0D"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B1BBEC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Incluir capacidad de analizar los envíos de nombres de usuario y </w:t>
            </w:r>
            <w:r w:rsidRPr="00531023">
              <w:rPr>
                <w:rFonts w:ascii="Times New Roman" w:hAnsi="Times New Roman" w:cs="Times New Roman"/>
                <w:color w:val="000000"/>
                <w:sz w:val="20"/>
                <w:szCs w:val="20"/>
                <w:lang w:val="es-DO"/>
              </w:rPr>
              <w:lastRenderedPageBreak/>
              <w:t>contraseñas a sitios web por usuarios internos del Ministerio y compararlos con credenciales corporativas válidas.</w:t>
            </w:r>
          </w:p>
        </w:tc>
        <w:tc>
          <w:tcPr>
            <w:tcW w:w="0" w:type="auto"/>
            <w:tcBorders>
              <w:top w:val="nil"/>
              <w:left w:val="nil"/>
              <w:bottom w:val="single" w:sz="4" w:space="0" w:color="000000"/>
              <w:right w:val="single" w:sz="4" w:space="0" w:color="000000"/>
            </w:tcBorders>
            <w:vAlign w:val="center"/>
            <w:hideMark/>
          </w:tcPr>
          <w:p w14:paraId="52727EE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0D7A6C7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CA0965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61C5B074" w14:textId="77777777" w:rsidTr="00960FB6">
        <w:trPr>
          <w:trHeight w:val="975"/>
        </w:trPr>
        <w:tc>
          <w:tcPr>
            <w:tcW w:w="0" w:type="auto"/>
            <w:vMerge/>
            <w:tcBorders>
              <w:top w:val="nil"/>
              <w:left w:val="single" w:sz="4" w:space="0" w:color="000000"/>
              <w:bottom w:val="single" w:sz="4" w:space="0" w:color="000000"/>
              <w:right w:val="single" w:sz="4" w:space="0" w:color="000000"/>
            </w:tcBorders>
            <w:vAlign w:val="center"/>
            <w:hideMark/>
          </w:tcPr>
          <w:p w14:paraId="6523FA1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303D127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31FAA3E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Incluir capacidad de SD-WAN con funcionalidad de cálculo de calidad de la ruta (vibración, pérdida de paquetes y latencia), selección de ruta inicial y cambio dinámico de la ruta</w:t>
            </w:r>
          </w:p>
        </w:tc>
        <w:tc>
          <w:tcPr>
            <w:tcW w:w="0" w:type="auto"/>
            <w:tcBorders>
              <w:top w:val="nil"/>
              <w:left w:val="nil"/>
              <w:bottom w:val="single" w:sz="4" w:space="0" w:color="000000"/>
              <w:right w:val="single" w:sz="4" w:space="0" w:color="000000"/>
            </w:tcBorders>
            <w:vAlign w:val="center"/>
            <w:hideMark/>
          </w:tcPr>
          <w:p w14:paraId="776F40C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157E1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D932A2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67D85EC"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780F342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7A505FC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78767A1A"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Incorporar funcionalidades que permitan la identificación y el control granular de aplicaciones dentro del entorno de red.</w:t>
            </w:r>
          </w:p>
        </w:tc>
        <w:tc>
          <w:tcPr>
            <w:tcW w:w="0" w:type="auto"/>
            <w:tcBorders>
              <w:top w:val="nil"/>
              <w:left w:val="nil"/>
              <w:bottom w:val="single" w:sz="4" w:space="0" w:color="000000"/>
              <w:right w:val="single" w:sz="4" w:space="0" w:color="000000"/>
            </w:tcBorders>
            <w:vAlign w:val="center"/>
            <w:hideMark/>
          </w:tcPr>
          <w:p w14:paraId="7437358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50E30A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C6E173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EF352D2"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4887B2F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8EA37F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C714D47"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Para garantizar la seguridad del entorno frente a ataques, el sistema debe integrar un módulo de prevención de intrusiones (IPS), protección antimalware a nivel de red (antivirus) y capacidades antispyware/</w:t>
            </w:r>
            <w:proofErr w:type="spellStart"/>
            <w:r w:rsidRPr="00531023">
              <w:rPr>
                <w:rFonts w:ascii="Times New Roman" w:hAnsi="Times New Roman" w:cs="Times New Roman"/>
                <w:color w:val="000000"/>
                <w:sz w:val="20"/>
                <w:szCs w:val="20"/>
                <w:lang w:val="es-DO"/>
              </w:rPr>
              <w:t>antibot</w:t>
            </w:r>
            <w:proofErr w:type="spellEnd"/>
            <w:r w:rsidRPr="00531023">
              <w:rPr>
                <w:rFonts w:ascii="Times New Roman" w:hAnsi="Times New Roman" w:cs="Times New Roman"/>
                <w:color w:val="000000"/>
                <w:sz w:val="20"/>
                <w:szCs w:val="20"/>
                <w:lang w:val="es-DO"/>
              </w:rPr>
              <w:t>.</w:t>
            </w:r>
          </w:p>
        </w:tc>
        <w:tc>
          <w:tcPr>
            <w:tcW w:w="0" w:type="auto"/>
            <w:tcBorders>
              <w:top w:val="nil"/>
              <w:left w:val="nil"/>
              <w:bottom w:val="single" w:sz="4" w:space="0" w:color="000000"/>
              <w:right w:val="single" w:sz="4" w:space="0" w:color="000000"/>
            </w:tcBorders>
            <w:vAlign w:val="center"/>
            <w:hideMark/>
          </w:tcPr>
          <w:p w14:paraId="51AE7B2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DB66ED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AC6FD6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09E26221" w14:textId="77777777" w:rsidTr="00960FB6">
        <w:trPr>
          <w:trHeight w:val="1395"/>
        </w:trPr>
        <w:tc>
          <w:tcPr>
            <w:tcW w:w="0" w:type="auto"/>
            <w:vMerge/>
            <w:tcBorders>
              <w:top w:val="nil"/>
              <w:left w:val="single" w:sz="4" w:space="0" w:color="000000"/>
              <w:bottom w:val="single" w:sz="4" w:space="0" w:color="000000"/>
              <w:right w:val="single" w:sz="4" w:space="0" w:color="000000"/>
            </w:tcBorders>
            <w:vAlign w:val="center"/>
            <w:hideMark/>
          </w:tcPr>
          <w:p w14:paraId="67BD214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DB346B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41AD8A3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permitir el bloqueo de virus y software espía en al menos los siguientes protocolos: HTTP, HTTP/2, HTTPS, FTP, SMB (versiones 1, 2 y 3), SMTP, IMAP y POP3, asegurando cobertura tanto para tráfico IPv4 como IPv6 en todos los protocolos mencionados.</w:t>
            </w:r>
          </w:p>
        </w:tc>
        <w:tc>
          <w:tcPr>
            <w:tcW w:w="0" w:type="auto"/>
            <w:tcBorders>
              <w:top w:val="nil"/>
              <w:left w:val="nil"/>
              <w:bottom w:val="single" w:sz="4" w:space="0" w:color="000000"/>
              <w:right w:val="single" w:sz="4" w:space="0" w:color="000000"/>
            </w:tcBorders>
            <w:vAlign w:val="center"/>
            <w:hideMark/>
          </w:tcPr>
          <w:p w14:paraId="399D2E3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E03991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B15441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81E4DF0" w14:textId="77777777" w:rsidTr="00960FB6">
        <w:trPr>
          <w:trHeight w:val="990"/>
        </w:trPr>
        <w:tc>
          <w:tcPr>
            <w:tcW w:w="0" w:type="auto"/>
            <w:vMerge/>
            <w:tcBorders>
              <w:top w:val="nil"/>
              <w:left w:val="single" w:sz="4" w:space="0" w:color="000000"/>
              <w:bottom w:val="single" w:sz="4" w:space="0" w:color="000000"/>
              <w:right w:val="single" w:sz="4" w:space="0" w:color="000000"/>
            </w:tcBorders>
            <w:vAlign w:val="center"/>
            <w:hideMark/>
          </w:tcPr>
          <w:p w14:paraId="4CDB46C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3383D3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F91C597" w14:textId="77777777" w:rsidR="008300BD" w:rsidRPr="00531023" w:rsidRDefault="008300BD" w:rsidP="00CE1F5D">
            <w:pPr>
              <w:spacing w:line="240" w:lineRule="auto"/>
              <w:jc w:val="both"/>
              <w:rPr>
                <w:rFonts w:ascii="Times New Roman" w:hAnsi="Times New Roman" w:cs="Times New Roman"/>
                <w:color w:val="000000"/>
                <w:sz w:val="20"/>
                <w:szCs w:val="20"/>
              </w:rPr>
            </w:pPr>
            <w:proofErr w:type="spellStart"/>
            <w:r w:rsidRPr="00531023">
              <w:rPr>
                <w:rFonts w:ascii="Times New Roman" w:hAnsi="Times New Roman" w:cs="Times New Roman"/>
                <w:color w:val="000000"/>
                <w:sz w:val="20"/>
                <w:szCs w:val="20"/>
              </w:rPr>
              <w:t>Implementar</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mecanismos</w:t>
            </w:r>
            <w:proofErr w:type="spellEnd"/>
            <w:r w:rsidRPr="00531023">
              <w:rPr>
                <w:rFonts w:ascii="Times New Roman" w:hAnsi="Times New Roman" w:cs="Times New Roman"/>
                <w:color w:val="000000"/>
                <w:sz w:val="20"/>
                <w:szCs w:val="20"/>
              </w:rPr>
              <w:t xml:space="preserve"> de </w:t>
            </w:r>
            <w:proofErr w:type="spellStart"/>
            <w:r w:rsidRPr="00531023">
              <w:rPr>
                <w:rFonts w:ascii="Times New Roman" w:hAnsi="Times New Roman" w:cs="Times New Roman"/>
                <w:color w:val="000000"/>
                <w:sz w:val="20"/>
                <w:szCs w:val="20"/>
              </w:rPr>
              <w:t>protección</w:t>
            </w:r>
            <w:proofErr w:type="spellEnd"/>
            <w:r w:rsidRPr="00531023">
              <w:rPr>
                <w:rFonts w:ascii="Times New Roman" w:hAnsi="Times New Roman" w:cs="Times New Roman"/>
                <w:color w:val="000000"/>
                <w:sz w:val="20"/>
                <w:szCs w:val="20"/>
              </w:rPr>
              <w:t xml:space="preserve"> contra cargas </w:t>
            </w:r>
            <w:proofErr w:type="spellStart"/>
            <w:r w:rsidRPr="00531023">
              <w:rPr>
                <w:rFonts w:ascii="Times New Roman" w:hAnsi="Times New Roman" w:cs="Times New Roman"/>
                <w:color w:val="000000"/>
                <w:sz w:val="20"/>
                <w:szCs w:val="20"/>
              </w:rPr>
              <w:t>maliciosas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ocultas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en</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comunes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como</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documentos</w:t>
            </w:r>
            <w:proofErr w:type="spellEnd"/>
            <w:r w:rsidRPr="00531023">
              <w:rPr>
                <w:rFonts w:ascii="Times New Roman" w:hAnsi="Times New Roman" w:cs="Times New Roman"/>
                <w:color w:val="000000"/>
                <w:sz w:val="20"/>
                <w:szCs w:val="20"/>
              </w:rPr>
              <w:t xml:space="preserve"> de Microsoft Office y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PDF</w:t>
            </w:r>
          </w:p>
        </w:tc>
        <w:tc>
          <w:tcPr>
            <w:tcW w:w="0" w:type="auto"/>
            <w:tcBorders>
              <w:top w:val="nil"/>
              <w:left w:val="nil"/>
              <w:bottom w:val="single" w:sz="4" w:space="0" w:color="000000"/>
              <w:right w:val="single" w:sz="4" w:space="0" w:color="000000"/>
            </w:tcBorders>
            <w:vAlign w:val="center"/>
            <w:hideMark/>
          </w:tcPr>
          <w:p w14:paraId="465624CC"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vAlign w:val="center"/>
            <w:hideMark/>
          </w:tcPr>
          <w:p w14:paraId="71CE7229"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t> </w:t>
            </w:r>
          </w:p>
        </w:tc>
        <w:tc>
          <w:tcPr>
            <w:tcW w:w="1071" w:type="dxa"/>
            <w:tcBorders>
              <w:top w:val="nil"/>
              <w:left w:val="nil"/>
              <w:bottom w:val="single" w:sz="4" w:space="0" w:color="000000"/>
              <w:right w:val="single" w:sz="4" w:space="0" w:color="000000"/>
            </w:tcBorders>
            <w:vAlign w:val="center"/>
            <w:hideMark/>
          </w:tcPr>
          <w:p w14:paraId="17FE76BF"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t> </w:t>
            </w:r>
          </w:p>
        </w:tc>
      </w:tr>
      <w:tr w:rsidR="008300BD" w:rsidRPr="00531023" w14:paraId="3CC078C6" w14:textId="77777777" w:rsidTr="00960FB6">
        <w:trPr>
          <w:trHeight w:val="917"/>
        </w:trPr>
        <w:tc>
          <w:tcPr>
            <w:tcW w:w="0" w:type="auto"/>
            <w:vMerge/>
            <w:tcBorders>
              <w:top w:val="nil"/>
              <w:left w:val="single" w:sz="4" w:space="0" w:color="000000"/>
              <w:bottom w:val="single" w:sz="4" w:space="0" w:color="000000"/>
              <w:right w:val="single" w:sz="4" w:space="0" w:color="000000"/>
            </w:tcBorders>
            <w:vAlign w:val="center"/>
            <w:hideMark/>
          </w:tcPr>
          <w:p w14:paraId="5DA0ADC7" w14:textId="77777777" w:rsidR="008300BD" w:rsidRPr="00531023" w:rsidRDefault="008300BD" w:rsidP="00CE1F5D">
            <w:pPr>
              <w:spacing w:line="240" w:lineRule="auto"/>
              <w:rPr>
                <w:rFonts w:ascii="Times New Roman" w:hAnsi="Times New Roman" w:cs="Times New Roman"/>
                <w:b/>
                <w:bCs/>
                <w:color w:val="000000"/>
                <w:sz w:val="20"/>
                <w:szCs w:val="20"/>
              </w:rPr>
            </w:pPr>
          </w:p>
        </w:tc>
        <w:tc>
          <w:tcPr>
            <w:tcW w:w="1869" w:type="dxa"/>
            <w:vMerge/>
            <w:tcBorders>
              <w:top w:val="nil"/>
              <w:left w:val="single" w:sz="4" w:space="0" w:color="000000"/>
              <w:bottom w:val="single" w:sz="4" w:space="0" w:color="000000"/>
              <w:right w:val="single" w:sz="4" w:space="0" w:color="000000"/>
            </w:tcBorders>
            <w:vAlign w:val="center"/>
            <w:hideMark/>
          </w:tcPr>
          <w:p w14:paraId="783790F8" w14:textId="77777777" w:rsidR="008300BD" w:rsidRPr="00531023" w:rsidRDefault="008300BD" w:rsidP="00CE1F5D">
            <w:pPr>
              <w:spacing w:line="240" w:lineRule="auto"/>
              <w:rPr>
                <w:rFonts w:ascii="Times New Roman" w:hAnsi="Times New Roman" w:cs="Times New Roman"/>
                <w:b/>
                <w:bCs/>
                <w:color w:val="000000"/>
                <w:sz w:val="20"/>
                <w:szCs w:val="20"/>
              </w:rPr>
            </w:pPr>
          </w:p>
        </w:tc>
        <w:tc>
          <w:tcPr>
            <w:tcW w:w="2986" w:type="dxa"/>
            <w:tcBorders>
              <w:top w:val="nil"/>
              <w:left w:val="nil"/>
              <w:bottom w:val="single" w:sz="4" w:space="0" w:color="000000"/>
              <w:right w:val="single" w:sz="4" w:space="0" w:color="000000"/>
            </w:tcBorders>
            <w:vAlign w:val="center"/>
            <w:hideMark/>
          </w:tcPr>
          <w:p w14:paraId="06C16698" w14:textId="77777777" w:rsidR="008300BD" w:rsidRPr="00531023" w:rsidRDefault="008300BD" w:rsidP="00CE1F5D">
            <w:pPr>
              <w:spacing w:line="240" w:lineRule="auto"/>
              <w:jc w:val="both"/>
              <w:rPr>
                <w:rFonts w:ascii="Times New Roman" w:hAnsi="Times New Roman" w:cs="Times New Roman"/>
                <w:color w:val="000000"/>
                <w:sz w:val="20"/>
                <w:szCs w:val="20"/>
              </w:rPr>
            </w:pPr>
            <w:r w:rsidRPr="00531023">
              <w:rPr>
                <w:rFonts w:ascii="Times New Roman" w:hAnsi="Times New Roman" w:cs="Times New Roman"/>
                <w:color w:val="000000"/>
                <w:sz w:val="20"/>
                <w:szCs w:val="20"/>
              </w:rPr>
              <w:t xml:space="preserve">Debe </w:t>
            </w:r>
            <w:proofErr w:type="spellStart"/>
            <w:r w:rsidRPr="00531023">
              <w:rPr>
                <w:rFonts w:ascii="Times New Roman" w:hAnsi="Times New Roman" w:cs="Times New Roman"/>
                <w:color w:val="000000"/>
                <w:sz w:val="20"/>
                <w:szCs w:val="20"/>
              </w:rPr>
              <w:t>admitir</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el</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análisis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en</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entorno</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controlado</w:t>
            </w:r>
            <w:proofErr w:type="spellEnd"/>
            <w:r w:rsidRPr="00531023">
              <w:rPr>
                <w:rFonts w:ascii="Times New Roman" w:hAnsi="Times New Roman" w:cs="Times New Roman"/>
                <w:color w:val="000000"/>
                <w:sz w:val="20"/>
                <w:szCs w:val="20"/>
              </w:rPr>
              <w:t xml:space="preserve"> de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ejecutables</w:t>
            </w:r>
            <w:proofErr w:type="spellEnd"/>
            <w:r w:rsidRPr="00531023">
              <w:rPr>
                <w:rFonts w:ascii="Times New Roman" w:hAnsi="Times New Roman" w:cs="Times New Roman"/>
                <w:color w:val="000000"/>
                <w:sz w:val="20"/>
                <w:szCs w:val="20"/>
              </w:rPr>
              <w:t xml:space="preserve"> (EXE), </w:t>
            </w:r>
            <w:proofErr w:type="spellStart"/>
            <w:r w:rsidRPr="00531023">
              <w:rPr>
                <w:rFonts w:ascii="Times New Roman" w:hAnsi="Times New Roman" w:cs="Times New Roman"/>
                <w:color w:val="000000"/>
                <w:sz w:val="20"/>
                <w:szCs w:val="20"/>
              </w:rPr>
              <w:t>bibliotecas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dinámicas</w:t>
            </w:r>
            <w:proofErr w:type="spellEnd"/>
            <w:r w:rsidRPr="00531023">
              <w:rPr>
                <w:rFonts w:ascii="Times New Roman" w:hAnsi="Times New Roman" w:cs="Times New Roman"/>
                <w:color w:val="000000"/>
                <w:sz w:val="20"/>
                <w:szCs w:val="20"/>
              </w:rPr>
              <w:t xml:space="preserve"> (DLL),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ELF (Linux), </w:t>
            </w:r>
            <w:proofErr w:type="spellStart"/>
            <w:r w:rsidRPr="00531023">
              <w:rPr>
                <w:rFonts w:ascii="Times New Roman" w:hAnsi="Times New Roman" w:cs="Times New Roman"/>
                <w:color w:val="000000"/>
                <w:sz w:val="20"/>
                <w:szCs w:val="20"/>
              </w:rPr>
              <w:lastRenderedPageBreak/>
              <w:t>archivos</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comprimidos</w:t>
            </w:r>
            <w:proofErr w:type="spellEnd"/>
            <w:r w:rsidRPr="00531023">
              <w:rPr>
                <w:rFonts w:ascii="Times New Roman" w:hAnsi="Times New Roman" w:cs="Times New Roman"/>
                <w:color w:val="000000"/>
                <w:sz w:val="20"/>
                <w:szCs w:val="20"/>
              </w:rPr>
              <w:t xml:space="preserve"> (ZIP, 7ZIP, RAR), </w:t>
            </w:r>
            <w:proofErr w:type="spellStart"/>
            <w:r w:rsidRPr="00531023">
              <w:rPr>
                <w:rFonts w:ascii="Times New Roman" w:hAnsi="Times New Roman" w:cs="Times New Roman"/>
                <w:color w:val="000000"/>
                <w:sz w:val="20"/>
                <w:szCs w:val="20"/>
              </w:rPr>
              <w:t>documentos</w:t>
            </w:r>
            <w:proofErr w:type="spellEnd"/>
            <w:r w:rsidRPr="00531023">
              <w:rPr>
                <w:rFonts w:ascii="Times New Roman" w:hAnsi="Times New Roman" w:cs="Times New Roman"/>
                <w:color w:val="000000"/>
                <w:sz w:val="20"/>
                <w:szCs w:val="20"/>
              </w:rPr>
              <w:t xml:space="preserve"> de Office (.doc, .docx, .</w:t>
            </w:r>
            <w:proofErr w:type="spellStart"/>
            <w:r w:rsidRPr="00531023">
              <w:rPr>
                <w:rFonts w:ascii="Times New Roman" w:hAnsi="Times New Roman" w:cs="Times New Roman"/>
                <w:color w:val="000000"/>
                <w:sz w:val="20"/>
                <w:szCs w:val="20"/>
              </w:rPr>
              <w:t>xls</w:t>
            </w:r>
            <w:proofErr w:type="spellEnd"/>
            <w:r w:rsidRPr="00531023">
              <w:rPr>
                <w:rFonts w:ascii="Times New Roman" w:hAnsi="Times New Roman" w:cs="Times New Roman"/>
                <w:color w:val="000000"/>
                <w:sz w:val="20"/>
                <w:szCs w:val="20"/>
              </w:rPr>
              <w:t xml:space="preserve">, .xlsx, .ppt, .pptx),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Java (.jar y .class), scripts (.</w:t>
            </w:r>
            <w:proofErr w:type="spellStart"/>
            <w:r w:rsidRPr="00531023">
              <w:rPr>
                <w:rFonts w:ascii="Times New Roman" w:hAnsi="Times New Roman" w:cs="Times New Roman"/>
                <w:color w:val="000000"/>
                <w:sz w:val="20"/>
                <w:szCs w:val="20"/>
              </w:rPr>
              <w:t>vbs</w:t>
            </w:r>
            <w:proofErr w:type="spellEnd"/>
            <w:r w:rsidRPr="00531023">
              <w:rPr>
                <w:rFonts w:ascii="Times New Roman" w:hAnsi="Times New Roman" w:cs="Times New Roman"/>
                <w:color w:val="000000"/>
                <w:sz w:val="20"/>
                <w:szCs w:val="20"/>
              </w:rPr>
              <w:t>, .ps1, .</w:t>
            </w:r>
            <w:proofErr w:type="spellStart"/>
            <w:r w:rsidRPr="00531023">
              <w:rPr>
                <w:rFonts w:ascii="Times New Roman" w:hAnsi="Times New Roman" w:cs="Times New Roman"/>
                <w:color w:val="000000"/>
                <w:sz w:val="20"/>
                <w:szCs w:val="20"/>
              </w:rPr>
              <w:t>js</w:t>
            </w:r>
            <w:proofErr w:type="spellEnd"/>
            <w:r w:rsidRPr="00531023">
              <w:rPr>
                <w:rFonts w:ascii="Times New Roman" w:hAnsi="Times New Roman" w:cs="Times New Roman"/>
                <w:color w:val="000000"/>
                <w:sz w:val="20"/>
                <w:szCs w:val="20"/>
              </w:rPr>
              <w:t xml:space="preserve">), enlaces de </w:t>
            </w:r>
            <w:proofErr w:type="spellStart"/>
            <w:r w:rsidRPr="00531023">
              <w:rPr>
                <w:rFonts w:ascii="Times New Roman" w:hAnsi="Times New Roman" w:cs="Times New Roman"/>
                <w:color w:val="000000"/>
                <w:sz w:val="20"/>
                <w:szCs w:val="20"/>
              </w:rPr>
              <w:t>correo</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electrónico</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contenido</w:t>
            </w:r>
            <w:proofErr w:type="spellEnd"/>
            <w:r w:rsidRPr="00531023">
              <w:rPr>
                <w:rFonts w:ascii="Times New Roman" w:hAnsi="Times New Roman" w:cs="Times New Roman"/>
                <w:color w:val="000000"/>
                <w:sz w:val="20"/>
                <w:szCs w:val="20"/>
              </w:rPr>
              <w:t xml:space="preserve"> Flash, </w:t>
            </w:r>
            <w:proofErr w:type="spellStart"/>
            <w:r w:rsidRPr="00531023">
              <w:rPr>
                <w:rFonts w:ascii="Times New Roman" w:hAnsi="Times New Roman" w:cs="Times New Roman"/>
                <w:color w:val="000000"/>
                <w:sz w:val="20"/>
                <w:szCs w:val="20"/>
              </w:rPr>
              <w:t>archivos</w:t>
            </w:r>
            <w:proofErr w:type="spellEnd"/>
            <w:r w:rsidRPr="00531023">
              <w:rPr>
                <w:rFonts w:ascii="Times New Roman" w:hAnsi="Times New Roman" w:cs="Times New Roman"/>
                <w:color w:val="000000"/>
                <w:sz w:val="20"/>
                <w:szCs w:val="20"/>
              </w:rPr>
              <w:t xml:space="preserve"> de </w:t>
            </w:r>
            <w:proofErr w:type="spellStart"/>
            <w:r w:rsidRPr="00531023">
              <w:rPr>
                <w:rFonts w:ascii="Times New Roman" w:hAnsi="Times New Roman" w:cs="Times New Roman"/>
                <w:color w:val="000000"/>
                <w:sz w:val="20"/>
                <w:szCs w:val="20"/>
              </w:rPr>
              <w:t>MacOSX</w:t>
            </w:r>
            <w:proofErr w:type="spellEnd"/>
            <w:r w:rsidRPr="00531023">
              <w:rPr>
                <w:rFonts w:ascii="Times New Roman" w:hAnsi="Times New Roman" w:cs="Times New Roman"/>
                <w:color w:val="000000"/>
                <w:sz w:val="20"/>
                <w:szCs w:val="20"/>
              </w:rPr>
              <w:t xml:space="preserve"> (</w:t>
            </w:r>
            <w:proofErr w:type="spellStart"/>
            <w:r w:rsidRPr="00531023">
              <w:rPr>
                <w:rFonts w:ascii="Times New Roman" w:hAnsi="Times New Roman" w:cs="Times New Roman"/>
                <w:color w:val="000000"/>
                <w:sz w:val="20"/>
                <w:szCs w:val="20"/>
              </w:rPr>
              <w:t>mach</w:t>
            </w:r>
            <w:proofErr w:type="spellEnd"/>
            <w:r w:rsidRPr="00531023">
              <w:rPr>
                <w:rFonts w:ascii="Times New Roman" w:hAnsi="Times New Roman" w:cs="Times New Roman"/>
                <w:color w:val="000000"/>
                <w:sz w:val="20"/>
                <w:szCs w:val="20"/>
              </w:rPr>
              <w:t xml:space="preserve">-o, dmg, pkg) y </w:t>
            </w:r>
            <w:proofErr w:type="spellStart"/>
            <w:r w:rsidRPr="00531023">
              <w:rPr>
                <w:rFonts w:ascii="Times New Roman" w:hAnsi="Times New Roman" w:cs="Times New Roman"/>
                <w:color w:val="000000"/>
                <w:sz w:val="20"/>
                <w:szCs w:val="20"/>
              </w:rPr>
              <w:t>paquetes</w:t>
            </w:r>
            <w:proofErr w:type="spellEnd"/>
            <w:r w:rsidRPr="00531023">
              <w:rPr>
                <w:rFonts w:ascii="Times New Roman" w:hAnsi="Times New Roman" w:cs="Times New Roman"/>
                <w:color w:val="000000"/>
                <w:sz w:val="20"/>
                <w:szCs w:val="20"/>
              </w:rPr>
              <w:t xml:space="preserve"> APK de Android.</w:t>
            </w:r>
          </w:p>
        </w:tc>
        <w:tc>
          <w:tcPr>
            <w:tcW w:w="0" w:type="auto"/>
            <w:tcBorders>
              <w:top w:val="nil"/>
              <w:left w:val="nil"/>
              <w:bottom w:val="single" w:sz="4" w:space="0" w:color="000000"/>
              <w:right w:val="single" w:sz="4" w:space="0" w:color="000000"/>
            </w:tcBorders>
            <w:vAlign w:val="center"/>
            <w:hideMark/>
          </w:tcPr>
          <w:p w14:paraId="4489894B"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lastRenderedPageBreak/>
              <w:t> </w:t>
            </w:r>
          </w:p>
        </w:tc>
        <w:tc>
          <w:tcPr>
            <w:tcW w:w="0" w:type="auto"/>
            <w:tcBorders>
              <w:top w:val="nil"/>
              <w:left w:val="nil"/>
              <w:bottom w:val="single" w:sz="4" w:space="0" w:color="000000"/>
              <w:right w:val="single" w:sz="4" w:space="0" w:color="000000"/>
            </w:tcBorders>
            <w:vAlign w:val="center"/>
            <w:hideMark/>
          </w:tcPr>
          <w:p w14:paraId="6B64E54D"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t> </w:t>
            </w:r>
          </w:p>
        </w:tc>
        <w:tc>
          <w:tcPr>
            <w:tcW w:w="1071" w:type="dxa"/>
            <w:tcBorders>
              <w:top w:val="nil"/>
              <w:left w:val="nil"/>
              <w:bottom w:val="single" w:sz="4" w:space="0" w:color="000000"/>
              <w:right w:val="single" w:sz="4" w:space="0" w:color="000000"/>
            </w:tcBorders>
            <w:vAlign w:val="center"/>
            <w:hideMark/>
          </w:tcPr>
          <w:p w14:paraId="18BD99C2" w14:textId="77777777" w:rsidR="008300BD" w:rsidRPr="00531023" w:rsidRDefault="008300BD" w:rsidP="00CE1F5D">
            <w:pPr>
              <w:spacing w:line="240" w:lineRule="auto"/>
              <w:rPr>
                <w:rFonts w:ascii="Times New Roman" w:hAnsi="Times New Roman" w:cs="Times New Roman"/>
                <w:color w:val="000000"/>
                <w:sz w:val="20"/>
                <w:szCs w:val="20"/>
              </w:rPr>
            </w:pPr>
            <w:r w:rsidRPr="00531023">
              <w:rPr>
                <w:rFonts w:ascii="Times New Roman" w:hAnsi="Times New Roman" w:cs="Times New Roman"/>
                <w:color w:val="000000"/>
                <w:sz w:val="20"/>
                <w:szCs w:val="20"/>
              </w:rPr>
              <w:t> </w:t>
            </w:r>
          </w:p>
        </w:tc>
      </w:tr>
      <w:tr w:rsidR="008300BD" w:rsidRPr="00531023" w14:paraId="7227C6D0" w14:textId="77777777" w:rsidTr="00960FB6">
        <w:trPr>
          <w:trHeight w:val="1200"/>
        </w:trPr>
        <w:tc>
          <w:tcPr>
            <w:tcW w:w="0" w:type="auto"/>
            <w:vMerge/>
            <w:tcBorders>
              <w:top w:val="nil"/>
              <w:left w:val="single" w:sz="4" w:space="0" w:color="000000"/>
              <w:bottom w:val="single" w:sz="4" w:space="0" w:color="000000"/>
              <w:right w:val="single" w:sz="4" w:space="0" w:color="000000"/>
            </w:tcBorders>
            <w:vAlign w:val="center"/>
            <w:hideMark/>
          </w:tcPr>
          <w:p w14:paraId="3EE620D7" w14:textId="77777777" w:rsidR="008300BD" w:rsidRPr="00531023" w:rsidRDefault="008300BD" w:rsidP="00CE1F5D">
            <w:pPr>
              <w:spacing w:line="240" w:lineRule="auto"/>
              <w:rPr>
                <w:rFonts w:ascii="Times New Roman" w:hAnsi="Times New Roman" w:cs="Times New Roman"/>
                <w:b/>
                <w:bCs/>
                <w:color w:val="000000"/>
                <w:sz w:val="20"/>
                <w:szCs w:val="20"/>
              </w:rPr>
            </w:pPr>
          </w:p>
        </w:tc>
        <w:tc>
          <w:tcPr>
            <w:tcW w:w="1869" w:type="dxa"/>
            <w:vMerge/>
            <w:tcBorders>
              <w:top w:val="nil"/>
              <w:left w:val="single" w:sz="4" w:space="0" w:color="000000"/>
              <w:bottom w:val="single" w:sz="4" w:space="0" w:color="000000"/>
              <w:right w:val="single" w:sz="4" w:space="0" w:color="000000"/>
            </w:tcBorders>
            <w:vAlign w:val="center"/>
            <w:hideMark/>
          </w:tcPr>
          <w:p w14:paraId="1D86BAF0" w14:textId="77777777" w:rsidR="008300BD" w:rsidRPr="00531023" w:rsidRDefault="008300BD" w:rsidP="00CE1F5D">
            <w:pPr>
              <w:spacing w:line="240" w:lineRule="auto"/>
              <w:rPr>
                <w:rFonts w:ascii="Times New Roman" w:hAnsi="Times New Roman" w:cs="Times New Roman"/>
                <w:b/>
                <w:bCs/>
                <w:color w:val="000000"/>
                <w:sz w:val="20"/>
                <w:szCs w:val="20"/>
              </w:rPr>
            </w:pPr>
          </w:p>
        </w:tc>
        <w:tc>
          <w:tcPr>
            <w:tcW w:w="2986" w:type="dxa"/>
            <w:tcBorders>
              <w:top w:val="nil"/>
              <w:left w:val="nil"/>
              <w:bottom w:val="single" w:sz="4" w:space="0" w:color="000000"/>
              <w:right w:val="single" w:sz="4" w:space="0" w:color="000000"/>
            </w:tcBorders>
            <w:vAlign w:val="center"/>
            <w:hideMark/>
          </w:tcPr>
          <w:p w14:paraId="54BE5311"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Contar con la capacidad de aplicar técnicas de aprendizaje automático (Machine </w:t>
            </w:r>
            <w:proofErr w:type="spellStart"/>
            <w:r w:rsidRPr="00531023">
              <w:rPr>
                <w:rFonts w:ascii="Times New Roman" w:hAnsi="Times New Roman" w:cs="Times New Roman"/>
                <w:color w:val="000000"/>
                <w:sz w:val="20"/>
                <w:szCs w:val="20"/>
                <w:lang w:val="es-DO"/>
              </w:rPr>
              <w:t>Learning</w:t>
            </w:r>
            <w:proofErr w:type="spellEnd"/>
            <w:r w:rsidRPr="00531023">
              <w:rPr>
                <w:rFonts w:ascii="Times New Roman" w:hAnsi="Times New Roman" w:cs="Times New Roman"/>
                <w:color w:val="000000"/>
                <w:sz w:val="20"/>
                <w:szCs w:val="20"/>
                <w:lang w:val="es-DO"/>
              </w:rPr>
              <w:t xml:space="preserve">) de forma local en los NGFW, con el fin de identificar proactivamente nuevos sitios de phishing o amenazas de </w:t>
            </w:r>
            <w:proofErr w:type="spellStart"/>
            <w:r w:rsidRPr="00531023">
              <w:rPr>
                <w:rFonts w:ascii="Times New Roman" w:hAnsi="Times New Roman" w:cs="Times New Roman"/>
                <w:color w:val="000000"/>
                <w:sz w:val="20"/>
                <w:szCs w:val="20"/>
                <w:lang w:val="es-DO"/>
              </w:rPr>
              <w:t>dia</w:t>
            </w:r>
            <w:proofErr w:type="spellEnd"/>
            <w:r w:rsidRPr="00531023">
              <w:rPr>
                <w:rFonts w:ascii="Times New Roman" w:hAnsi="Times New Roman" w:cs="Times New Roman"/>
                <w:color w:val="000000"/>
                <w:sz w:val="20"/>
                <w:szCs w:val="20"/>
                <w:lang w:val="es-DO"/>
              </w:rPr>
              <w:t xml:space="preserve"> ceros para bloquearla en tiempo real (</w:t>
            </w:r>
            <w:proofErr w:type="spellStart"/>
            <w:r w:rsidRPr="00531023">
              <w:rPr>
                <w:rFonts w:ascii="Times New Roman" w:hAnsi="Times New Roman" w:cs="Times New Roman"/>
                <w:color w:val="000000"/>
                <w:sz w:val="20"/>
                <w:szCs w:val="20"/>
                <w:lang w:val="es-DO"/>
              </w:rPr>
              <w:t>preveniendo</w:t>
            </w:r>
            <w:proofErr w:type="spellEnd"/>
            <w:r w:rsidRPr="00531023">
              <w:rPr>
                <w:rFonts w:ascii="Times New Roman" w:hAnsi="Times New Roman" w:cs="Times New Roman"/>
                <w:color w:val="000000"/>
                <w:sz w:val="20"/>
                <w:szCs w:val="20"/>
                <w:lang w:val="es-DO"/>
              </w:rPr>
              <w:t xml:space="preserve"> el paciente cero) y bloquear su acceso o ejecución en tiempo real. </w:t>
            </w:r>
          </w:p>
        </w:tc>
        <w:tc>
          <w:tcPr>
            <w:tcW w:w="0" w:type="auto"/>
            <w:tcBorders>
              <w:top w:val="nil"/>
              <w:left w:val="nil"/>
              <w:bottom w:val="single" w:sz="4" w:space="0" w:color="000000"/>
              <w:right w:val="single" w:sz="4" w:space="0" w:color="000000"/>
            </w:tcBorders>
            <w:vAlign w:val="center"/>
            <w:hideMark/>
          </w:tcPr>
          <w:p w14:paraId="248590C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30F5DA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6F88E78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FDCEA5F" w14:textId="77777777" w:rsidTr="00960FB6">
        <w:trPr>
          <w:trHeight w:val="1140"/>
        </w:trPr>
        <w:tc>
          <w:tcPr>
            <w:tcW w:w="0" w:type="auto"/>
            <w:vMerge/>
            <w:tcBorders>
              <w:top w:val="nil"/>
              <w:left w:val="single" w:sz="4" w:space="0" w:color="000000"/>
              <w:bottom w:val="single" w:sz="4" w:space="0" w:color="000000"/>
              <w:right w:val="single" w:sz="4" w:space="0" w:color="000000"/>
            </w:tcBorders>
            <w:vAlign w:val="center"/>
            <w:hideMark/>
          </w:tcPr>
          <w:p w14:paraId="7B031B8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414542D9"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9224917"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Debe contar con un sistema de categorización de </w:t>
            </w:r>
            <w:proofErr w:type="spellStart"/>
            <w:r w:rsidRPr="00531023">
              <w:rPr>
                <w:rFonts w:ascii="Times New Roman" w:hAnsi="Times New Roman" w:cs="Times New Roman"/>
                <w:color w:val="000000"/>
                <w:sz w:val="20"/>
                <w:szCs w:val="20"/>
                <w:lang w:val="es-DO"/>
              </w:rPr>
              <w:t>URLs</w:t>
            </w:r>
            <w:proofErr w:type="spellEnd"/>
            <w:r w:rsidRPr="00531023">
              <w:rPr>
                <w:rFonts w:ascii="Times New Roman" w:hAnsi="Times New Roman" w:cs="Times New Roman"/>
                <w:color w:val="000000"/>
                <w:sz w:val="20"/>
                <w:szCs w:val="20"/>
                <w:lang w:val="es-DO"/>
              </w:rPr>
              <w:t xml:space="preserve"> que permita asignar múltiples categorías a un mismo sitio web, facilitando una clasificación más precisa y flexible para la aplicación de políticas de seguridad.</w:t>
            </w:r>
          </w:p>
        </w:tc>
        <w:tc>
          <w:tcPr>
            <w:tcW w:w="0" w:type="auto"/>
            <w:tcBorders>
              <w:top w:val="nil"/>
              <w:left w:val="nil"/>
              <w:bottom w:val="single" w:sz="4" w:space="0" w:color="000000"/>
              <w:right w:val="single" w:sz="4" w:space="0" w:color="000000"/>
            </w:tcBorders>
            <w:vAlign w:val="center"/>
            <w:hideMark/>
          </w:tcPr>
          <w:p w14:paraId="535AAB0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8611EA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0E22CC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AAE6D96" w14:textId="77777777" w:rsidTr="00960FB6">
        <w:trPr>
          <w:trHeight w:val="1575"/>
        </w:trPr>
        <w:tc>
          <w:tcPr>
            <w:tcW w:w="0" w:type="auto"/>
            <w:vMerge/>
            <w:tcBorders>
              <w:top w:val="nil"/>
              <w:left w:val="single" w:sz="4" w:space="0" w:color="000000"/>
              <w:bottom w:val="single" w:sz="4" w:space="0" w:color="000000"/>
              <w:right w:val="single" w:sz="4" w:space="0" w:color="000000"/>
            </w:tcBorders>
            <w:vAlign w:val="center"/>
            <w:hideMark/>
          </w:tcPr>
          <w:p w14:paraId="7917FFB2"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28B950E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862079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Debe incorporar la capacidad de definir políticas basadas en la visibilidad y el control de usuarios y/o grupos de usuarios, mediante la integración con servicios de autenticación como LDAP, Active </w:t>
            </w:r>
            <w:proofErr w:type="spellStart"/>
            <w:r w:rsidRPr="00531023">
              <w:rPr>
                <w:rFonts w:ascii="Times New Roman" w:hAnsi="Times New Roman" w:cs="Times New Roman"/>
                <w:color w:val="000000"/>
                <w:sz w:val="20"/>
                <w:szCs w:val="20"/>
                <w:lang w:val="es-DO"/>
              </w:rPr>
              <w:t>Directory</w:t>
            </w:r>
            <w:proofErr w:type="spellEnd"/>
            <w:r w:rsidRPr="00531023">
              <w:rPr>
                <w:rFonts w:ascii="Times New Roman" w:hAnsi="Times New Roman" w:cs="Times New Roman"/>
                <w:color w:val="000000"/>
                <w:sz w:val="20"/>
                <w:szCs w:val="20"/>
                <w:lang w:val="es-DO"/>
              </w:rPr>
              <w:t xml:space="preserve">, Novell </w:t>
            </w:r>
            <w:proofErr w:type="spellStart"/>
            <w:r w:rsidRPr="00531023">
              <w:rPr>
                <w:rFonts w:ascii="Times New Roman" w:hAnsi="Times New Roman" w:cs="Times New Roman"/>
                <w:color w:val="000000"/>
                <w:sz w:val="20"/>
                <w:szCs w:val="20"/>
                <w:lang w:val="es-DO"/>
              </w:rPr>
              <w:t>eDirectory</w:t>
            </w:r>
            <w:proofErr w:type="spellEnd"/>
            <w:r w:rsidRPr="00531023">
              <w:rPr>
                <w:rFonts w:ascii="Times New Roman" w:hAnsi="Times New Roman" w:cs="Times New Roman"/>
                <w:color w:val="000000"/>
                <w:sz w:val="20"/>
                <w:szCs w:val="20"/>
                <w:lang w:val="es-DO"/>
              </w:rPr>
              <w:t>, Microsoft Exchange y bases de datos locales.</w:t>
            </w:r>
          </w:p>
        </w:tc>
        <w:tc>
          <w:tcPr>
            <w:tcW w:w="0" w:type="auto"/>
            <w:tcBorders>
              <w:top w:val="nil"/>
              <w:left w:val="nil"/>
              <w:bottom w:val="single" w:sz="4" w:space="0" w:color="000000"/>
              <w:right w:val="single" w:sz="4" w:space="0" w:color="000000"/>
            </w:tcBorders>
            <w:vAlign w:val="center"/>
            <w:hideMark/>
          </w:tcPr>
          <w:p w14:paraId="13C9D28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09E07A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998EC5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E31C00E"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20AEF9F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73B971B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C4B8D23"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La solución debe estar respaldada por un servicio de inteligencia global que permita la detección de decenas de millones de dominios </w:t>
            </w:r>
            <w:r w:rsidRPr="00531023">
              <w:rPr>
                <w:rFonts w:ascii="Times New Roman" w:hAnsi="Times New Roman" w:cs="Times New Roman"/>
                <w:color w:val="000000"/>
                <w:sz w:val="20"/>
                <w:szCs w:val="20"/>
                <w:lang w:val="es-DO"/>
              </w:rPr>
              <w:lastRenderedPageBreak/>
              <w:t>maliciosos mediante análisis en tiempo real, sin depender exclusivamente de firmas estáticas.</w:t>
            </w:r>
          </w:p>
        </w:tc>
        <w:tc>
          <w:tcPr>
            <w:tcW w:w="0" w:type="auto"/>
            <w:tcBorders>
              <w:top w:val="nil"/>
              <w:left w:val="nil"/>
              <w:bottom w:val="single" w:sz="4" w:space="0" w:color="000000"/>
              <w:right w:val="single" w:sz="4" w:space="0" w:color="000000"/>
            </w:tcBorders>
            <w:vAlign w:val="center"/>
            <w:hideMark/>
          </w:tcPr>
          <w:p w14:paraId="697238A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5DF5313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226D17A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7ABF9E9"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65A1B71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7FAF888"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421D2BD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contar con capacidades para detectar e interrumpir intentos de exfiltración de datos ocultos o tunelizados a través del tráfico DNS.</w:t>
            </w:r>
          </w:p>
        </w:tc>
        <w:tc>
          <w:tcPr>
            <w:tcW w:w="0" w:type="auto"/>
            <w:tcBorders>
              <w:top w:val="nil"/>
              <w:left w:val="nil"/>
              <w:bottom w:val="single" w:sz="4" w:space="0" w:color="000000"/>
              <w:right w:val="single" w:sz="4" w:space="0" w:color="000000"/>
            </w:tcBorders>
            <w:vAlign w:val="center"/>
            <w:hideMark/>
          </w:tcPr>
          <w:p w14:paraId="74276D9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7A3D9D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3E9494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A9BE95F" w14:textId="77777777" w:rsidTr="00960FB6">
        <w:trPr>
          <w:trHeight w:val="2535"/>
        </w:trPr>
        <w:tc>
          <w:tcPr>
            <w:tcW w:w="0" w:type="auto"/>
            <w:vMerge/>
            <w:tcBorders>
              <w:top w:val="nil"/>
              <w:left w:val="single" w:sz="4" w:space="0" w:color="000000"/>
              <w:bottom w:val="single" w:sz="4" w:space="0" w:color="000000"/>
              <w:right w:val="single" w:sz="4" w:space="0" w:color="000000"/>
            </w:tcBorders>
            <w:vAlign w:val="center"/>
            <w:hideMark/>
          </w:tcPr>
          <w:p w14:paraId="5B9F3B6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6B7D85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5F3FC64"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La solución debe ofrecer un rendimiento de firewall de próxima generación (NGFW) igual o superior a 2,6 Gbps medido con tráfico productivo real (transacciones usando una mixtura de aplicaciones de capa 7, transacciones medidas en condiciones empresariales o transacciones HTTP 64KB de tamaño). En el caso que el fabricante tenga mediciones con tráfico UDP o </w:t>
            </w:r>
            <w:proofErr w:type="spellStart"/>
            <w:r w:rsidRPr="00531023">
              <w:rPr>
                <w:rFonts w:ascii="Times New Roman" w:hAnsi="Times New Roman" w:cs="Times New Roman"/>
                <w:color w:val="000000"/>
                <w:sz w:val="20"/>
                <w:szCs w:val="20"/>
                <w:lang w:val="es-DO"/>
              </w:rPr>
              <w:t>RFCs</w:t>
            </w:r>
            <w:proofErr w:type="spellEnd"/>
            <w:r w:rsidRPr="00531023">
              <w:rPr>
                <w:rFonts w:ascii="Times New Roman" w:hAnsi="Times New Roman" w:cs="Times New Roman"/>
                <w:color w:val="000000"/>
                <w:sz w:val="20"/>
                <w:szCs w:val="20"/>
                <w:lang w:val="es-DO"/>
              </w:rPr>
              <w:t xml:space="preserve"> 3511, 2544, 2647 o 1242 o mixes de tráfico que no especifiquen tamaño de transacciones o paquetes, deberá garantizar este </w:t>
            </w:r>
            <w:proofErr w:type="spellStart"/>
            <w:r w:rsidRPr="00531023">
              <w:rPr>
                <w:rFonts w:ascii="Times New Roman" w:hAnsi="Times New Roman" w:cs="Times New Roman"/>
                <w:color w:val="000000"/>
                <w:sz w:val="20"/>
                <w:szCs w:val="20"/>
                <w:lang w:val="es-DO"/>
              </w:rPr>
              <w:t>Throughput</w:t>
            </w:r>
            <w:proofErr w:type="spellEnd"/>
            <w:r w:rsidRPr="00531023">
              <w:rPr>
                <w:rFonts w:ascii="Times New Roman" w:hAnsi="Times New Roman" w:cs="Times New Roman"/>
                <w:color w:val="000000"/>
                <w:sz w:val="20"/>
                <w:szCs w:val="20"/>
                <w:lang w:val="es-DO"/>
              </w:rPr>
              <w:t xml:space="preserve"> con el máximo nivel de inspección del fabricante. </w:t>
            </w:r>
          </w:p>
        </w:tc>
        <w:tc>
          <w:tcPr>
            <w:tcW w:w="0" w:type="auto"/>
            <w:tcBorders>
              <w:top w:val="nil"/>
              <w:left w:val="nil"/>
              <w:bottom w:val="single" w:sz="4" w:space="0" w:color="000000"/>
              <w:right w:val="single" w:sz="4" w:space="0" w:color="000000"/>
            </w:tcBorders>
            <w:vAlign w:val="center"/>
            <w:hideMark/>
          </w:tcPr>
          <w:p w14:paraId="0C26604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749008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6A6085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7A14AE51" w14:textId="77777777" w:rsidTr="00125476">
        <w:trPr>
          <w:trHeight w:val="1718"/>
        </w:trPr>
        <w:tc>
          <w:tcPr>
            <w:tcW w:w="0" w:type="auto"/>
            <w:vMerge/>
            <w:tcBorders>
              <w:top w:val="nil"/>
              <w:left w:val="single" w:sz="4" w:space="0" w:color="000000"/>
              <w:bottom w:val="single" w:sz="4" w:space="0" w:color="000000"/>
              <w:right w:val="single" w:sz="4" w:space="0" w:color="000000"/>
            </w:tcBorders>
            <w:vAlign w:val="center"/>
            <w:hideMark/>
          </w:tcPr>
          <w:p w14:paraId="3A54B89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F39E22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4AA5CA95"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La solución debe ofrecer un rendimiento de Prevención de Amenazas igual o superior a  1,2 Gbps medido con tráfico productivo real (transacciones usando una mixtura de aplicaciones de capa 7, transacciones medidas en condiciones empresariales o transacciones HTTP 64KB de tamaño), con las siguientes funcionalidades habilitadas simultáneamente: Control de </w:t>
            </w:r>
            <w:r w:rsidRPr="00531023">
              <w:rPr>
                <w:rFonts w:ascii="Times New Roman" w:hAnsi="Times New Roman" w:cs="Times New Roman"/>
                <w:color w:val="000000"/>
                <w:sz w:val="20"/>
                <w:szCs w:val="20"/>
                <w:lang w:val="es-DO"/>
              </w:rPr>
              <w:lastRenderedPageBreak/>
              <w:t>aplicaciones, Sistema de Prevención de Intrusos (IPS), Antivirus/Antimalware de red, Antispyware/</w:t>
            </w:r>
            <w:proofErr w:type="spellStart"/>
            <w:r w:rsidRPr="00531023">
              <w:rPr>
                <w:rFonts w:ascii="Times New Roman" w:hAnsi="Times New Roman" w:cs="Times New Roman"/>
                <w:color w:val="000000"/>
                <w:sz w:val="20"/>
                <w:szCs w:val="20"/>
                <w:lang w:val="es-DO"/>
              </w:rPr>
              <w:t>AntiBot</w:t>
            </w:r>
            <w:proofErr w:type="spellEnd"/>
            <w:r w:rsidRPr="00531023">
              <w:rPr>
                <w:rFonts w:ascii="Times New Roman" w:hAnsi="Times New Roman" w:cs="Times New Roman"/>
                <w:color w:val="000000"/>
                <w:sz w:val="20"/>
                <w:szCs w:val="20"/>
                <w:lang w:val="es-DO"/>
              </w:rPr>
              <w:t>, control de amenazas avanzadas de día cero (</w:t>
            </w:r>
            <w:proofErr w:type="spellStart"/>
            <w:r w:rsidRPr="00531023">
              <w:rPr>
                <w:rFonts w:ascii="Times New Roman" w:hAnsi="Times New Roman" w:cs="Times New Roman"/>
                <w:color w:val="000000"/>
                <w:sz w:val="20"/>
                <w:szCs w:val="20"/>
                <w:lang w:val="es-DO"/>
              </w:rPr>
              <w:t>Sandboxing</w:t>
            </w:r>
            <w:proofErr w:type="spellEnd"/>
            <w:r w:rsidRPr="00531023">
              <w:rPr>
                <w:rFonts w:ascii="Times New Roman" w:hAnsi="Times New Roman" w:cs="Times New Roman"/>
                <w:color w:val="000000"/>
                <w:sz w:val="20"/>
                <w:szCs w:val="20"/>
                <w:lang w:val="es-DO"/>
              </w:rPr>
              <w:t xml:space="preserve">), Filtro de Archivos, y </w:t>
            </w:r>
            <w:proofErr w:type="spellStart"/>
            <w:r w:rsidRPr="00531023">
              <w:rPr>
                <w:rFonts w:ascii="Times New Roman" w:hAnsi="Times New Roman" w:cs="Times New Roman"/>
                <w:color w:val="000000"/>
                <w:sz w:val="20"/>
                <w:szCs w:val="20"/>
                <w:lang w:val="es-DO"/>
              </w:rPr>
              <w:t>Logging</w:t>
            </w:r>
            <w:proofErr w:type="spellEnd"/>
            <w:r w:rsidRPr="00531023">
              <w:rPr>
                <w:rFonts w:ascii="Times New Roman" w:hAnsi="Times New Roman" w:cs="Times New Roman"/>
                <w:color w:val="000000"/>
                <w:sz w:val="20"/>
                <w:szCs w:val="20"/>
                <w:lang w:val="es-DO"/>
              </w:rPr>
              <w:t xml:space="preserve"> activo. </w:t>
            </w:r>
          </w:p>
        </w:tc>
        <w:tc>
          <w:tcPr>
            <w:tcW w:w="0" w:type="auto"/>
            <w:tcBorders>
              <w:top w:val="nil"/>
              <w:left w:val="nil"/>
              <w:bottom w:val="single" w:sz="4" w:space="0" w:color="000000"/>
              <w:right w:val="single" w:sz="4" w:space="0" w:color="000000"/>
            </w:tcBorders>
            <w:vAlign w:val="center"/>
            <w:hideMark/>
          </w:tcPr>
          <w:p w14:paraId="55599CD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69E3588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1C7D3C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42DCF85"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067053A3"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E45519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45791E6"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El equipo debe soportar como mínimo 200,000 sesiones simultaneas, medido con paquetes en capa de Aplicación (por </w:t>
            </w:r>
            <w:proofErr w:type="gramStart"/>
            <w:r w:rsidRPr="00531023">
              <w:rPr>
                <w:rFonts w:ascii="Times New Roman" w:hAnsi="Times New Roman" w:cs="Times New Roman"/>
                <w:color w:val="000000"/>
                <w:sz w:val="20"/>
                <w:szCs w:val="20"/>
                <w:lang w:val="es-DO"/>
              </w:rPr>
              <w:t>ejemplo</w:t>
            </w:r>
            <w:proofErr w:type="gramEnd"/>
            <w:r w:rsidRPr="00531023">
              <w:rPr>
                <w:rFonts w:ascii="Times New Roman" w:hAnsi="Times New Roman" w:cs="Times New Roman"/>
                <w:color w:val="000000"/>
                <w:sz w:val="20"/>
                <w:szCs w:val="20"/>
                <w:lang w:val="es-DO"/>
              </w:rPr>
              <w:t xml:space="preserve"> HTTP) </w:t>
            </w:r>
          </w:p>
        </w:tc>
        <w:tc>
          <w:tcPr>
            <w:tcW w:w="0" w:type="auto"/>
            <w:tcBorders>
              <w:top w:val="nil"/>
              <w:left w:val="nil"/>
              <w:bottom w:val="single" w:sz="4" w:space="0" w:color="000000"/>
              <w:right w:val="single" w:sz="4" w:space="0" w:color="000000"/>
            </w:tcBorders>
            <w:vAlign w:val="center"/>
            <w:hideMark/>
          </w:tcPr>
          <w:p w14:paraId="0E851D6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23C644D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84B19E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2AB71CE"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2C7EECEC"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C53D7C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789B00E"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La plataforma de hardware debe soportar 34,000 sesiones por segundo, medidos con paquetes HTTP de 1 byte</w:t>
            </w:r>
          </w:p>
        </w:tc>
        <w:tc>
          <w:tcPr>
            <w:tcW w:w="0" w:type="auto"/>
            <w:tcBorders>
              <w:top w:val="nil"/>
              <w:left w:val="nil"/>
              <w:bottom w:val="single" w:sz="4" w:space="0" w:color="000000"/>
              <w:right w:val="single" w:sz="4" w:space="0" w:color="000000"/>
            </w:tcBorders>
            <w:vAlign w:val="center"/>
            <w:hideMark/>
          </w:tcPr>
          <w:p w14:paraId="5833DCD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8AC9A3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0A630C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3219A71"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7639C85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21C8CAD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F1B5EEC"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ser compatible, como mínimo, con los modos de operación de interfaz L2, L3, TAP y modo transparente (cable virtual)</w:t>
            </w:r>
          </w:p>
        </w:tc>
        <w:tc>
          <w:tcPr>
            <w:tcW w:w="0" w:type="auto"/>
            <w:tcBorders>
              <w:top w:val="nil"/>
              <w:left w:val="nil"/>
              <w:bottom w:val="single" w:sz="4" w:space="0" w:color="000000"/>
              <w:right w:val="single" w:sz="4" w:space="0" w:color="000000"/>
            </w:tcBorders>
            <w:vAlign w:val="center"/>
            <w:hideMark/>
          </w:tcPr>
          <w:p w14:paraId="4815470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352690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B930B3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42274E19" w14:textId="77777777" w:rsidTr="00960FB6">
        <w:trPr>
          <w:trHeight w:val="1470"/>
        </w:trPr>
        <w:tc>
          <w:tcPr>
            <w:tcW w:w="0" w:type="auto"/>
            <w:vMerge/>
            <w:tcBorders>
              <w:top w:val="nil"/>
              <w:left w:val="single" w:sz="4" w:space="0" w:color="000000"/>
              <w:bottom w:val="single" w:sz="4" w:space="0" w:color="000000"/>
              <w:right w:val="single" w:sz="4" w:space="0" w:color="000000"/>
            </w:tcBorders>
            <w:vAlign w:val="center"/>
            <w:hideMark/>
          </w:tcPr>
          <w:p w14:paraId="0B2E9EA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688DF42"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BE9AD1D"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ofrecer soporte, como mínimo, para los siguientes protocolos y funcionalidades de enrutamiento: OSPF v2/v3 con capacidad de reinicio sin interrupciones, BGP con reinicio sin pérdida de estado, RIP, enrutamiento estático, reenvío basado en políticas (PBR) y detección de fallos mediante BFD.</w:t>
            </w:r>
          </w:p>
        </w:tc>
        <w:tc>
          <w:tcPr>
            <w:tcW w:w="0" w:type="auto"/>
            <w:tcBorders>
              <w:top w:val="nil"/>
              <w:left w:val="nil"/>
              <w:bottom w:val="single" w:sz="4" w:space="0" w:color="000000"/>
              <w:right w:val="single" w:sz="4" w:space="0" w:color="000000"/>
            </w:tcBorders>
            <w:vAlign w:val="center"/>
            <w:hideMark/>
          </w:tcPr>
          <w:p w14:paraId="6EA2E59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7A4F74B9"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53DE28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7A22A01"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78EBE9B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0D734E5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B90D5C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ser compatible con el protocolo punto a punto sobre Ethernet (PPPoE), permitiendo su implementación en entornos que requieran autenticación y encapsulamiento de tráfico sobre enlaces Ethernet</w:t>
            </w:r>
          </w:p>
        </w:tc>
        <w:tc>
          <w:tcPr>
            <w:tcW w:w="0" w:type="auto"/>
            <w:tcBorders>
              <w:top w:val="nil"/>
              <w:left w:val="nil"/>
              <w:bottom w:val="single" w:sz="4" w:space="0" w:color="000000"/>
              <w:right w:val="single" w:sz="4" w:space="0" w:color="000000"/>
            </w:tcBorders>
            <w:vAlign w:val="center"/>
            <w:hideMark/>
          </w:tcPr>
          <w:p w14:paraId="1E668817"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E7FAEC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6361BD2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0391F441"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633241F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A19F6F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7123AE07"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ofrecer soporte para protocolos de multidifusión, incluyendo PIM-SM, PIM-SSM y las versiones 1, 2 y 3 de IGMP</w:t>
            </w:r>
          </w:p>
        </w:tc>
        <w:tc>
          <w:tcPr>
            <w:tcW w:w="0" w:type="auto"/>
            <w:tcBorders>
              <w:top w:val="nil"/>
              <w:left w:val="nil"/>
              <w:bottom w:val="single" w:sz="4" w:space="0" w:color="000000"/>
              <w:right w:val="single" w:sz="4" w:space="0" w:color="000000"/>
            </w:tcBorders>
            <w:vAlign w:val="center"/>
            <w:hideMark/>
          </w:tcPr>
          <w:p w14:paraId="00D83603"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19CC11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5A9864B"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86AC9F7"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1154164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1E7E2F5"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17FAB530"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Debe admitir funcionalidades de traducción de direcciones de red (NAT) en modos IPv4, incluyendo NAT con IP estática, IP dinámica, traducción dinámica de IP y puertos (PAT), así como soporte para NAT64 y NPTv6</w:t>
            </w:r>
          </w:p>
        </w:tc>
        <w:tc>
          <w:tcPr>
            <w:tcW w:w="0" w:type="auto"/>
            <w:tcBorders>
              <w:top w:val="nil"/>
              <w:left w:val="nil"/>
              <w:bottom w:val="single" w:sz="4" w:space="0" w:color="000000"/>
              <w:right w:val="single" w:sz="4" w:space="0" w:color="000000"/>
            </w:tcBorders>
            <w:vAlign w:val="center"/>
            <w:hideMark/>
          </w:tcPr>
          <w:p w14:paraId="0805A04C"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5AE33D6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5AB68DC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5056625A" w14:textId="77777777" w:rsidTr="00960FB6">
        <w:trPr>
          <w:trHeight w:val="300"/>
        </w:trPr>
        <w:tc>
          <w:tcPr>
            <w:tcW w:w="0" w:type="auto"/>
            <w:vMerge/>
            <w:tcBorders>
              <w:top w:val="nil"/>
              <w:left w:val="single" w:sz="4" w:space="0" w:color="000000"/>
              <w:bottom w:val="single" w:sz="4" w:space="0" w:color="000000"/>
              <w:right w:val="single" w:sz="4" w:space="0" w:color="000000"/>
            </w:tcBorders>
            <w:vAlign w:val="center"/>
            <w:hideMark/>
          </w:tcPr>
          <w:p w14:paraId="23D2D010"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984CCA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6AC1084"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Plano de Datos y Planos de gestión independientes cada un hardware dedicado para su función</w:t>
            </w:r>
          </w:p>
        </w:tc>
        <w:tc>
          <w:tcPr>
            <w:tcW w:w="0" w:type="auto"/>
            <w:tcBorders>
              <w:top w:val="nil"/>
              <w:left w:val="nil"/>
              <w:bottom w:val="single" w:sz="4" w:space="0" w:color="000000"/>
              <w:right w:val="single" w:sz="4" w:space="0" w:color="000000"/>
            </w:tcBorders>
            <w:vAlign w:val="center"/>
            <w:hideMark/>
          </w:tcPr>
          <w:p w14:paraId="3202565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EB839C1"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1C8C604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0533BA2" w14:textId="77777777" w:rsidTr="00960FB6">
        <w:trPr>
          <w:trHeight w:val="300"/>
        </w:trPr>
        <w:tc>
          <w:tcPr>
            <w:tcW w:w="0" w:type="auto"/>
            <w:vMerge/>
            <w:tcBorders>
              <w:top w:val="nil"/>
              <w:left w:val="single" w:sz="4" w:space="0" w:color="000000"/>
              <w:bottom w:val="single" w:sz="4" w:space="0" w:color="000000"/>
              <w:right w:val="single" w:sz="4" w:space="0" w:color="000000"/>
            </w:tcBorders>
            <w:vAlign w:val="center"/>
            <w:hideMark/>
          </w:tcPr>
          <w:p w14:paraId="1D07F96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5F6BA2E"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75515C89"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Incluir al menos 8 interfaces de red de 1Gbps</w:t>
            </w:r>
          </w:p>
        </w:tc>
        <w:tc>
          <w:tcPr>
            <w:tcW w:w="0" w:type="auto"/>
            <w:tcBorders>
              <w:top w:val="nil"/>
              <w:left w:val="nil"/>
              <w:bottom w:val="single" w:sz="4" w:space="0" w:color="000000"/>
              <w:right w:val="single" w:sz="4" w:space="0" w:color="000000"/>
            </w:tcBorders>
            <w:vAlign w:val="center"/>
            <w:hideMark/>
          </w:tcPr>
          <w:p w14:paraId="4D57EE34"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415A133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7A0D68A"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6A698A72"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042384FB"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1B13D77"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678FE57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Incluir al menos 1 puerto de gestión fuera de banda 10/100/1000 Mbps, 1 puerto de consola RJ-45, 1 puerto USB y 1 puerto de consola micro-USB.</w:t>
            </w:r>
          </w:p>
        </w:tc>
        <w:tc>
          <w:tcPr>
            <w:tcW w:w="0" w:type="auto"/>
            <w:tcBorders>
              <w:top w:val="nil"/>
              <w:left w:val="nil"/>
              <w:bottom w:val="single" w:sz="4" w:space="0" w:color="000000"/>
              <w:right w:val="single" w:sz="4" w:space="0" w:color="000000"/>
            </w:tcBorders>
            <w:vAlign w:val="center"/>
            <w:hideMark/>
          </w:tcPr>
          <w:p w14:paraId="1663851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2F4877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79FC983E"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13350F52" w14:textId="77777777" w:rsidTr="00960FB6">
        <w:trPr>
          <w:trHeight w:val="900"/>
        </w:trPr>
        <w:tc>
          <w:tcPr>
            <w:tcW w:w="0" w:type="auto"/>
            <w:vMerge/>
            <w:tcBorders>
              <w:top w:val="nil"/>
              <w:left w:val="single" w:sz="4" w:space="0" w:color="000000"/>
              <w:bottom w:val="single" w:sz="4" w:space="0" w:color="000000"/>
              <w:right w:val="single" w:sz="4" w:space="0" w:color="000000"/>
            </w:tcBorders>
            <w:vAlign w:val="center"/>
            <w:hideMark/>
          </w:tcPr>
          <w:p w14:paraId="6DF114FF"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4BF75D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017C471"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La solución propuesta no debe estar clasificada ni publicada en el sitio web oficial del fabricante como producto en estado de fin de vida (</w:t>
            </w:r>
            <w:proofErr w:type="spellStart"/>
            <w:r w:rsidRPr="00531023">
              <w:rPr>
                <w:rFonts w:ascii="Times New Roman" w:hAnsi="Times New Roman" w:cs="Times New Roman"/>
                <w:color w:val="000000"/>
                <w:sz w:val="20"/>
                <w:szCs w:val="20"/>
                <w:lang w:val="es-DO"/>
              </w:rPr>
              <w:t>End-of-Life</w:t>
            </w:r>
            <w:proofErr w:type="spellEnd"/>
            <w:r w:rsidRPr="00531023">
              <w:rPr>
                <w:rFonts w:ascii="Times New Roman" w:hAnsi="Times New Roman" w:cs="Times New Roman"/>
                <w:color w:val="000000"/>
                <w:sz w:val="20"/>
                <w:szCs w:val="20"/>
                <w:lang w:val="es-DO"/>
              </w:rPr>
              <w:t>), fin de venta (</w:t>
            </w:r>
            <w:proofErr w:type="spellStart"/>
            <w:r w:rsidRPr="00531023">
              <w:rPr>
                <w:rFonts w:ascii="Times New Roman" w:hAnsi="Times New Roman" w:cs="Times New Roman"/>
                <w:color w:val="000000"/>
                <w:sz w:val="20"/>
                <w:szCs w:val="20"/>
                <w:lang w:val="es-DO"/>
              </w:rPr>
              <w:t>End</w:t>
            </w:r>
            <w:proofErr w:type="spellEnd"/>
            <w:r w:rsidRPr="00531023">
              <w:rPr>
                <w:rFonts w:ascii="Times New Roman" w:hAnsi="Times New Roman" w:cs="Times New Roman"/>
                <w:color w:val="000000"/>
                <w:sz w:val="20"/>
                <w:szCs w:val="20"/>
                <w:lang w:val="es-DO"/>
              </w:rPr>
              <w:t>-</w:t>
            </w:r>
            <w:proofErr w:type="spellStart"/>
            <w:r w:rsidRPr="00531023">
              <w:rPr>
                <w:rFonts w:ascii="Times New Roman" w:hAnsi="Times New Roman" w:cs="Times New Roman"/>
                <w:color w:val="000000"/>
                <w:sz w:val="20"/>
                <w:szCs w:val="20"/>
                <w:lang w:val="es-DO"/>
              </w:rPr>
              <w:t>of</w:t>
            </w:r>
            <w:proofErr w:type="spellEnd"/>
            <w:r w:rsidRPr="00531023">
              <w:rPr>
                <w:rFonts w:ascii="Times New Roman" w:hAnsi="Times New Roman" w:cs="Times New Roman"/>
                <w:color w:val="000000"/>
                <w:sz w:val="20"/>
                <w:szCs w:val="20"/>
                <w:lang w:val="es-DO"/>
              </w:rPr>
              <w:t>-Sale) o fin de soporte (</w:t>
            </w:r>
            <w:proofErr w:type="spellStart"/>
            <w:r w:rsidRPr="00531023">
              <w:rPr>
                <w:rFonts w:ascii="Times New Roman" w:hAnsi="Times New Roman" w:cs="Times New Roman"/>
                <w:color w:val="000000"/>
                <w:sz w:val="20"/>
                <w:szCs w:val="20"/>
                <w:lang w:val="es-DO"/>
              </w:rPr>
              <w:t>End-of-Support</w:t>
            </w:r>
            <w:proofErr w:type="spellEnd"/>
            <w:r w:rsidRPr="00531023">
              <w:rPr>
                <w:rFonts w:ascii="Times New Roman" w:hAnsi="Times New Roman" w:cs="Times New Roman"/>
                <w:color w:val="000000"/>
                <w:sz w:val="20"/>
                <w:szCs w:val="20"/>
                <w:lang w:val="es-DO"/>
              </w:rPr>
              <w:t>).</w:t>
            </w:r>
          </w:p>
        </w:tc>
        <w:tc>
          <w:tcPr>
            <w:tcW w:w="0" w:type="auto"/>
            <w:tcBorders>
              <w:top w:val="nil"/>
              <w:left w:val="nil"/>
              <w:bottom w:val="single" w:sz="4" w:space="0" w:color="000000"/>
              <w:right w:val="single" w:sz="4" w:space="0" w:color="000000"/>
            </w:tcBorders>
            <w:vAlign w:val="center"/>
            <w:hideMark/>
          </w:tcPr>
          <w:p w14:paraId="3AD8040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0C1E9C3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0D5BBB82"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A554F4E" w14:textId="77777777" w:rsidTr="00960FB6">
        <w:trPr>
          <w:trHeight w:val="1200"/>
        </w:trPr>
        <w:tc>
          <w:tcPr>
            <w:tcW w:w="0" w:type="auto"/>
            <w:vMerge/>
            <w:tcBorders>
              <w:top w:val="nil"/>
              <w:left w:val="single" w:sz="4" w:space="0" w:color="000000"/>
              <w:bottom w:val="single" w:sz="4" w:space="0" w:color="000000"/>
              <w:right w:val="single" w:sz="4" w:space="0" w:color="000000"/>
            </w:tcBorders>
            <w:vAlign w:val="center"/>
            <w:hideMark/>
          </w:tcPr>
          <w:p w14:paraId="75996CE4"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19F35833"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78B4943"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xml:space="preserve">Los dispositivos NGFW deberán contar con soporte activo por parte del fabricante durante un período mínimo de 36 meses (3 años). Este soporte deberá incluir atención a incidentes relacionados con el software o hardware de la plataforma, así como la reposición de partes o el suministro de </w:t>
            </w:r>
            <w:r w:rsidRPr="00531023">
              <w:rPr>
                <w:rFonts w:ascii="Times New Roman" w:hAnsi="Times New Roman" w:cs="Times New Roman"/>
                <w:color w:val="000000"/>
                <w:sz w:val="20"/>
                <w:szCs w:val="20"/>
                <w:lang w:val="es-DO"/>
              </w:rPr>
              <w:lastRenderedPageBreak/>
              <w:t>equipos de reemplazo en caso de fallas de hardware.</w:t>
            </w:r>
          </w:p>
        </w:tc>
        <w:tc>
          <w:tcPr>
            <w:tcW w:w="0" w:type="auto"/>
            <w:tcBorders>
              <w:top w:val="nil"/>
              <w:left w:val="nil"/>
              <w:bottom w:val="single" w:sz="4" w:space="0" w:color="000000"/>
              <w:right w:val="single" w:sz="4" w:space="0" w:color="000000"/>
            </w:tcBorders>
            <w:vAlign w:val="center"/>
            <w:hideMark/>
          </w:tcPr>
          <w:p w14:paraId="258653AD"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000000"/>
              <w:right w:val="single" w:sz="4" w:space="0" w:color="000000"/>
            </w:tcBorders>
            <w:vAlign w:val="center"/>
            <w:hideMark/>
          </w:tcPr>
          <w:p w14:paraId="2D44E080"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665615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3FFB274F"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75D03C59"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50A81A71"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5C0B417B"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El oferente debe incluir en su propuesta todas las licencias (suscripción), soporte y mantenimiento necesarios para proveer todas las funcionalidades requeridas.</w:t>
            </w:r>
          </w:p>
        </w:tc>
        <w:tc>
          <w:tcPr>
            <w:tcW w:w="0" w:type="auto"/>
            <w:tcBorders>
              <w:top w:val="nil"/>
              <w:left w:val="nil"/>
              <w:bottom w:val="single" w:sz="4" w:space="0" w:color="000000"/>
              <w:right w:val="single" w:sz="4" w:space="0" w:color="000000"/>
            </w:tcBorders>
            <w:vAlign w:val="center"/>
            <w:hideMark/>
          </w:tcPr>
          <w:p w14:paraId="36DC031F"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3170844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448F13E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r w:rsidR="008300BD" w:rsidRPr="00531023" w14:paraId="257CF63A" w14:textId="77777777" w:rsidTr="00960FB6">
        <w:trPr>
          <w:trHeight w:val="600"/>
        </w:trPr>
        <w:tc>
          <w:tcPr>
            <w:tcW w:w="0" w:type="auto"/>
            <w:vMerge/>
            <w:tcBorders>
              <w:top w:val="nil"/>
              <w:left w:val="single" w:sz="4" w:space="0" w:color="000000"/>
              <w:bottom w:val="single" w:sz="4" w:space="0" w:color="000000"/>
              <w:right w:val="single" w:sz="4" w:space="0" w:color="000000"/>
            </w:tcBorders>
            <w:vAlign w:val="center"/>
            <w:hideMark/>
          </w:tcPr>
          <w:p w14:paraId="211FE9D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1869" w:type="dxa"/>
            <w:vMerge/>
            <w:tcBorders>
              <w:top w:val="nil"/>
              <w:left w:val="single" w:sz="4" w:space="0" w:color="000000"/>
              <w:bottom w:val="single" w:sz="4" w:space="0" w:color="000000"/>
              <w:right w:val="single" w:sz="4" w:space="0" w:color="000000"/>
            </w:tcBorders>
            <w:vAlign w:val="center"/>
            <w:hideMark/>
          </w:tcPr>
          <w:p w14:paraId="605B161A" w14:textId="77777777" w:rsidR="008300BD" w:rsidRPr="00531023" w:rsidRDefault="008300BD" w:rsidP="00CE1F5D">
            <w:pPr>
              <w:spacing w:line="240" w:lineRule="auto"/>
              <w:rPr>
                <w:rFonts w:ascii="Times New Roman" w:hAnsi="Times New Roman" w:cs="Times New Roman"/>
                <w:b/>
                <w:bCs/>
                <w:color w:val="000000"/>
                <w:sz w:val="20"/>
                <w:szCs w:val="20"/>
                <w:lang w:val="es-DO"/>
              </w:rPr>
            </w:pPr>
          </w:p>
        </w:tc>
        <w:tc>
          <w:tcPr>
            <w:tcW w:w="2986" w:type="dxa"/>
            <w:tcBorders>
              <w:top w:val="nil"/>
              <w:left w:val="nil"/>
              <w:bottom w:val="single" w:sz="4" w:space="0" w:color="000000"/>
              <w:right w:val="single" w:sz="4" w:space="0" w:color="000000"/>
            </w:tcBorders>
            <w:vAlign w:val="center"/>
            <w:hideMark/>
          </w:tcPr>
          <w:p w14:paraId="216BCF58" w14:textId="77777777" w:rsidR="008300BD" w:rsidRPr="00531023" w:rsidRDefault="008300BD" w:rsidP="00CE1F5D">
            <w:pPr>
              <w:spacing w:line="240" w:lineRule="auto"/>
              <w:jc w:val="both"/>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Toda suscripción incluida como parte de la solución deberá tener una vigencia mínima de 36 meses (3 años) a partir de la fecha de inicio del servicio.</w:t>
            </w:r>
          </w:p>
        </w:tc>
        <w:tc>
          <w:tcPr>
            <w:tcW w:w="0" w:type="auto"/>
            <w:tcBorders>
              <w:top w:val="nil"/>
              <w:left w:val="nil"/>
              <w:bottom w:val="single" w:sz="4" w:space="0" w:color="000000"/>
              <w:right w:val="single" w:sz="4" w:space="0" w:color="000000"/>
            </w:tcBorders>
            <w:vAlign w:val="center"/>
            <w:hideMark/>
          </w:tcPr>
          <w:p w14:paraId="3FFE2C06"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0" w:type="auto"/>
            <w:tcBorders>
              <w:top w:val="nil"/>
              <w:left w:val="nil"/>
              <w:bottom w:val="single" w:sz="4" w:space="0" w:color="000000"/>
              <w:right w:val="single" w:sz="4" w:space="0" w:color="000000"/>
            </w:tcBorders>
            <w:vAlign w:val="center"/>
            <w:hideMark/>
          </w:tcPr>
          <w:p w14:paraId="14EBBFD8"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c>
          <w:tcPr>
            <w:tcW w:w="1071" w:type="dxa"/>
            <w:tcBorders>
              <w:top w:val="nil"/>
              <w:left w:val="nil"/>
              <w:bottom w:val="single" w:sz="4" w:space="0" w:color="000000"/>
              <w:right w:val="single" w:sz="4" w:space="0" w:color="000000"/>
            </w:tcBorders>
            <w:vAlign w:val="center"/>
            <w:hideMark/>
          </w:tcPr>
          <w:p w14:paraId="332B76E5" w14:textId="77777777" w:rsidR="008300BD" w:rsidRPr="00531023" w:rsidRDefault="008300BD" w:rsidP="00CE1F5D">
            <w:pPr>
              <w:spacing w:line="240" w:lineRule="auto"/>
              <w:rPr>
                <w:rFonts w:ascii="Times New Roman" w:hAnsi="Times New Roman" w:cs="Times New Roman"/>
                <w:color w:val="000000"/>
                <w:sz w:val="20"/>
                <w:szCs w:val="20"/>
                <w:lang w:val="es-DO"/>
              </w:rPr>
            </w:pPr>
            <w:r w:rsidRPr="00531023">
              <w:rPr>
                <w:rFonts w:ascii="Times New Roman" w:hAnsi="Times New Roman" w:cs="Times New Roman"/>
                <w:color w:val="000000"/>
                <w:sz w:val="20"/>
                <w:szCs w:val="20"/>
                <w:lang w:val="es-DO"/>
              </w:rPr>
              <w:t> </w:t>
            </w:r>
          </w:p>
        </w:tc>
      </w:tr>
    </w:tbl>
    <w:p w14:paraId="6BA6F06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E62BCDE"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CF49C3E"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E45E50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CF2C104"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425C8563"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377171B"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CB51527"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E28B781"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6068A6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F1AB949"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F42F949"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47626892"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552770B"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7AD97D7"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9A711D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96311F5"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8B4C317"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9AD1016"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F4F07D1" w14:textId="77777777" w:rsidR="0073430A" w:rsidRPr="00CE1F5D" w:rsidRDefault="0073430A" w:rsidP="00CE1F5D">
      <w:pPr>
        <w:spacing w:after="0" w:line="240" w:lineRule="auto"/>
        <w:jc w:val="both"/>
        <w:rPr>
          <w:rFonts w:ascii="Times New Roman" w:hAnsi="Times New Roman" w:cs="Times New Roman"/>
          <w:sz w:val="20"/>
          <w:szCs w:val="20"/>
          <w:lang w:val="es-DO"/>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933"/>
        <w:gridCol w:w="2545"/>
        <w:gridCol w:w="2195"/>
        <w:gridCol w:w="1128"/>
        <w:gridCol w:w="1405"/>
      </w:tblGrid>
      <w:tr w:rsidR="003D0E55" w:rsidRPr="00CE1F5D" w14:paraId="63DDC112" w14:textId="77777777" w:rsidTr="00125476">
        <w:trPr>
          <w:trHeight w:val="1700"/>
          <w:tblHeader/>
        </w:trPr>
        <w:tc>
          <w:tcPr>
            <w:tcW w:w="1105" w:type="dxa"/>
            <w:shd w:val="clear" w:color="1F3864" w:fill="1F3864"/>
            <w:vAlign w:val="center"/>
            <w:hideMark/>
          </w:tcPr>
          <w:p w14:paraId="3AB778AF" w14:textId="77777777" w:rsidR="003D0E55" w:rsidRPr="00CE1F5D" w:rsidRDefault="003D0E55"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lastRenderedPageBreak/>
              <w:t>ITEM:</w:t>
            </w:r>
          </w:p>
          <w:p w14:paraId="591C6652" w14:textId="77777777" w:rsidR="003D0E55" w:rsidRPr="00CE1F5D" w:rsidRDefault="003D0E55"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1.4</w:t>
            </w:r>
          </w:p>
        </w:tc>
        <w:tc>
          <w:tcPr>
            <w:tcW w:w="1967" w:type="dxa"/>
            <w:shd w:val="clear" w:color="1F3864" w:fill="1F3864"/>
            <w:vAlign w:val="center"/>
            <w:hideMark/>
          </w:tcPr>
          <w:p w14:paraId="318E2D49" w14:textId="77777777" w:rsidR="003D0E55" w:rsidRPr="00CE1F5D" w:rsidRDefault="003D0E55"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DENOMINACIÓN DEL EQUIPO:</w:t>
            </w:r>
          </w:p>
          <w:p w14:paraId="694863A0" w14:textId="77777777" w:rsidR="003D0E55" w:rsidRPr="00CE1F5D" w:rsidRDefault="003D0E55"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themeColor="background1"/>
                <w:sz w:val="20"/>
                <w:szCs w:val="20"/>
                <w:lang w:val="es-DO"/>
              </w:rPr>
              <w:t>Firewall de Ultima Generación para Oficinas Remotas Tipo B</w:t>
            </w:r>
          </w:p>
        </w:tc>
        <w:tc>
          <w:tcPr>
            <w:tcW w:w="2741" w:type="dxa"/>
            <w:shd w:val="clear" w:color="1F3864" w:fill="1F3864"/>
            <w:vAlign w:val="center"/>
            <w:hideMark/>
          </w:tcPr>
          <w:p w14:paraId="1922CFFD" w14:textId="77777777" w:rsidR="003D0E55" w:rsidRPr="00CE1F5D" w:rsidRDefault="003D0E55"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ESPECIFICACIONES TÉCNICAS REQUERIDAS</w:t>
            </w:r>
          </w:p>
        </w:tc>
        <w:tc>
          <w:tcPr>
            <w:tcW w:w="1649" w:type="dxa"/>
            <w:shd w:val="clear" w:color="1F3864" w:fill="1F3864"/>
            <w:vAlign w:val="center"/>
            <w:hideMark/>
          </w:tcPr>
          <w:p w14:paraId="6791CEBC" w14:textId="77777777" w:rsidR="003D0E55" w:rsidRPr="00CE1F5D" w:rsidRDefault="003D0E55" w:rsidP="00CE1F5D">
            <w:pPr>
              <w:spacing w:line="240" w:lineRule="auto"/>
              <w:jc w:val="center"/>
              <w:rPr>
                <w:rFonts w:ascii="Times New Roman" w:hAnsi="Times New Roman" w:cs="Times New Roman"/>
                <w:b/>
                <w:bCs/>
                <w:color w:val="FFFFFF"/>
                <w:sz w:val="20"/>
                <w:szCs w:val="20"/>
                <w:lang w:val="es-DO"/>
              </w:rPr>
            </w:pPr>
            <w:r w:rsidRPr="00CE1F5D">
              <w:rPr>
                <w:rFonts w:ascii="Times New Roman" w:hAnsi="Times New Roman" w:cs="Times New Roman"/>
                <w:b/>
                <w:bCs/>
                <w:color w:val="FFFFFF"/>
                <w:sz w:val="20"/>
                <w:szCs w:val="20"/>
                <w:lang w:val="es-DO"/>
              </w:rPr>
              <w:t>ESPECIFICACIONES TECNICAS DEL BIEN OFERTADO</w:t>
            </w:r>
          </w:p>
        </w:tc>
        <w:tc>
          <w:tcPr>
            <w:tcW w:w="0" w:type="auto"/>
            <w:shd w:val="clear" w:color="1F3864" w:fill="1F3864"/>
            <w:vAlign w:val="center"/>
            <w:hideMark/>
          </w:tcPr>
          <w:p w14:paraId="5FB4FA7B" w14:textId="77777777" w:rsidR="003D0E55" w:rsidRPr="00CE1F5D" w:rsidRDefault="003D0E55" w:rsidP="00CE1F5D">
            <w:pPr>
              <w:spacing w:line="240" w:lineRule="auto"/>
              <w:jc w:val="center"/>
              <w:rPr>
                <w:rFonts w:ascii="Times New Roman" w:hAnsi="Times New Roman" w:cs="Times New Roman"/>
                <w:b/>
                <w:bCs/>
                <w:color w:val="FFFFFF"/>
                <w:sz w:val="20"/>
                <w:szCs w:val="20"/>
              </w:rPr>
            </w:pPr>
            <w:r w:rsidRPr="00CE1F5D">
              <w:rPr>
                <w:rFonts w:ascii="Times New Roman" w:hAnsi="Times New Roman" w:cs="Times New Roman"/>
                <w:b/>
                <w:bCs/>
                <w:color w:val="FFFFFF"/>
                <w:sz w:val="20"/>
                <w:szCs w:val="20"/>
              </w:rPr>
              <w:t>MODELO Y/O MARCA</w:t>
            </w:r>
          </w:p>
        </w:tc>
        <w:tc>
          <w:tcPr>
            <w:tcW w:w="1617" w:type="dxa"/>
            <w:shd w:val="clear" w:color="1F3864" w:fill="1F3864"/>
            <w:vAlign w:val="center"/>
            <w:hideMark/>
          </w:tcPr>
          <w:p w14:paraId="3CFA2803" w14:textId="77777777" w:rsidR="003D0E55" w:rsidRPr="00CE1F5D" w:rsidRDefault="003D0E55" w:rsidP="00CE1F5D">
            <w:pPr>
              <w:spacing w:line="240" w:lineRule="auto"/>
              <w:jc w:val="center"/>
              <w:rPr>
                <w:rFonts w:ascii="Times New Roman" w:hAnsi="Times New Roman" w:cs="Times New Roman"/>
                <w:b/>
                <w:bCs/>
                <w:color w:val="FFFFFF"/>
                <w:sz w:val="20"/>
                <w:szCs w:val="20"/>
              </w:rPr>
            </w:pPr>
            <w:proofErr w:type="gramStart"/>
            <w:r w:rsidRPr="00CE1F5D">
              <w:rPr>
                <w:rFonts w:ascii="Times New Roman" w:hAnsi="Times New Roman" w:cs="Times New Roman"/>
                <w:b/>
                <w:bCs/>
                <w:color w:val="FFFFFF"/>
                <w:sz w:val="20"/>
                <w:szCs w:val="20"/>
              </w:rPr>
              <w:t>PAÍS</w:t>
            </w:r>
            <w:proofErr w:type="gramEnd"/>
            <w:r w:rsidRPr="00CE1F5D">
              <w:rPr>
                <w:rFonts w:ascii="Times New Roman" w:hAnsi="Times New Roman" w:cs="Times New Roman"/>
                <w:b/>
                <w:bCs/>
                <w:color w:val="FFFFFF"/>
                <w:sz w:val="20"/>
                <w:szCs w:val="20"/>
              </w:rPr>
              <w:t xml:space="preserve"> DE ORIGEN</w:t>
            </w:r>
          </w:p>
        </w:tc>
      </w:tr>
      <w:tr w:rsidR="003D0E55" w:rsidRPr="00CE1F5D" w14:paraId="56074E84" w14:textId="77777777" w:rsidTr="00125476">
        <w:trPr>
          <w:trHeight w:val="800"/>
          <w:tblHeader/>
        </w:trPr>
        <w:tc>
          <w:tcPr>
            <w:tcW w:w="10207" w:type="dxa"/>
            <w:gridSpan w:val="6"/>
            <w:shd w:val="clear" w:color="D0CECE" w:fill="D0CECE"/>
            <w:vAlign w:val="center"/>
            <w:hideMark/>
          </w:tcPr>
          <w:p w14:paraId="4D44C267" w14:textId="77777777" w:rsidR="003D0E55" w:rsidRPr="00CE1F5D" w:rsidRDefault="003D0E55"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000000"/>
                <w:sz w:val="20"/>
                <w:szCs w:val="20"/>
                <w:lang w:val="es-DO"/>
              </w:rPr>
              <w:t>Lote I: Infraestructura de Firewall de Ultima Generación (NGFW)</w:t>
            </w:r>
          </w:p>
          <w:p w14:paraId="61E2D4B7" w14:textId="77777777" w:rsidR="003D0E55" w:rsidRPr="00CE1F5D" w:rsidRDefault="003D0E55"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EE0000"/>
                <w:sz w:val="20"/>
                <w:szCs w:val="20"/>
                <w:u w:val="single"/>
                <w:lang w:val="es-DO"/>
              </w:rPr>
              <w:t>Nota:</w:t>
            </w:r>
            <w:r w:rsidRPr="00CE1F5D">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3D0E55" w:rsidRPr="00CE1F5D" w14:paraId="68D38F79" w14:textId="77777777" w:rsidTr="00125476">
        <w:trPr>
          <w:trHeight w:val="900"/>
        </w:trPr>
        <w:tc>
          <w:tcPr>
            <w:tcW w:w="1105" w:type="dxa"/>
            <w:vMerge w:val="restart"/>
            <w:hideMark/>
          </w:tcPr>
          <w:p w14:paraId="715BF637" w14:textId="77777777" w:rsidR="003D0E55" w:rsidRPr="00CE1F5D" w:rsidRDefault="003D0E55" w:rsidP="00CE1F5D">
            <w:pPr>
              <w:spacing w:line="240" w:lineRule="auto"/>
              <w:jc w:val="center"/>
              <w:rPr>
                <w:rFonts w:ascii="Times New Roman" w:hAnsi="Times New Roman" w:cs="Times New Roman"/>
                <w:b/>
                <w:bCs/>
                <w:color w:val="000000"/>
                <w:sz w:val="20"/>
                <w:szCs w:val="20"/>
              </w:rPr>
            </w:pPr>
            <w:r w:rsidRPr="00CE1F5D">
              <w:rPr>
                <w:rFonts w:ascii="Times New Roman" w:hAnsi="Times New Roman" w:cs="Times New Roman"/>
                <w:b/>
                <w:bCs/>
                <w:color w:val="000000"/>
                <w:sz w:val="20"/>
                <w:szCs w:val="20"/>
              </w:rPr>
              <w:t>1.4</w:t>
            </w:r>
          </w:p>
        </w:tc>
        <w:tc>
          <w:tcPr>
            <w:tcW w:w="1967" w:type="dxa"/>
            <w:vMerge w:val="restart"/>
            <w:hideMark/>
          </w:tcPr>
          <w:p w14:paraId="70019B22" w14:textId="77777777" w:rsidR="003D0E55" w:rsidRPr="00CE1F5D" w:rsidRDefault="003D0E55" w:rsidP="00CE1F5D">
            <w:pPr>
              <w:spacing w:line="240" w:lineRule="auto"/>
              <w:jc w:val="center"/>
              <w:rPr>
                <w:rFonts w:ascii="Times New Roman" w:hAnsi="Times New Roman" w:cs="Times New Roman"/>
                <w:b/>
                <w:bCs/>
                <w:color w:val="000000"/>
                <w:sz w:val="20"/>
                <w:szCs w:val="20"/>
                <w:lang w:val="es-DO"/>
              </w:rPr>
            </w:pPr>
            <w:r w:rsidRPr="00CE1F5D">
              <w:rPr>
                <w:rFonts w:ascii="Times New Roman" w:hAnsi="Times New Roman" w:cs="Times New Roman"/>
                <w:b/>
                <w:bCs/>
                <w:color w:val="000000"/>
                <w:sz w:val="20"/>
                <w:szCs w:val="20"/>
                <w:lang w:val="es-DO"/>
              </w:rPr>
              <w:t>Firewall de Ultima Generación para Oficinas Remotas Tipo B</w:t>
            </w:r>
          </w:p>
        </w:tc>
        <w:tc>
          <w:tcPr>
            <w:tcW w:w="2741" w:type="dxa"/>
            <w:vAlign w:val="center"/>
            <w:hideMark/>
          </w:tcPr>
          <w:p w14:paraId="08A94AA3"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b/>
                <w:bCs/>
                <w:color w:val="000000"/>
                <w:sz w:val="20"/>
                <w:szCs w:val="20"/>
                <w:lang w:val="es-DO"/>
              </w:rPr>
              <w:t>Se requieren cuatro (4) Firewalls de última generación o NGFW</w:t>
            </w:r>
            <w:r w:rsidRPr="00CE1F5D">
              <w:rPr>
                <w:rFonts w:ascii="Times New Roman" w:hAnsi="Times New Roman" w:cs="Times New Roman"/>
                <w:color w:val="000000"/>
                <w:sz w:val="20"/>
                <w:szCs w:val="20"/>
                <w:lang w:val="es-DO"/>
              </w:rPr>
              <w:t>, instalados en pares de NGFW en el perímetro de la red de 2 oficinas remotas del Ministerio e instalados bajo el esquema de alta disponibilidad (Modos: activo/activo, activo/pasivo).</w:t>
            </w:r>
          </w:p>
        </w:tc>
        <w:tc>
          <w:tcPr>
            <w:tcW w:w="1649" w:type="dxa"/>
            <w:vAlign w:val="center"/>
            <w:hideMark/>
          </w:tcPr>
          <w:p w14:paraId="61A0F64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713E77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1A2ACF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D175E57" w14:textId="77777777" w:rsidTr="00125476">
        <w:trPr>
          <w:trHeight w:val="900"/>
        </w:trPr>
        <w:tc>
          <w:tcPr>
            <w:tcW w:w="1105" w:type="dxa"/>
            <w:vMerge/>
            <w:vAlign w:val="center"/>
            <w:hideMark/>
          </w:tcPr>
          <w:p w14:paraId="1733F0D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EAA764A"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C88D218"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NGFW de contar con un motor de ML para prevención de amenazas desconocidas en tiempo real para limitar la transferencia no autorizada de datos y archivos y detectar y bloquear una amplia gama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navegación web peligrosa y objetivos y amenazas desconocidas.</w:t>
            </w:r>
          </w:p>
        </w:tc>
        <w:tc>
          <w:tcPr>
            <w:tcW w:w="1649" w:type="dxa"/>
            <w:vAlign w:val="center"/>
            <w:hideMark/>
          </w:tcPr>
          <w:p w14:paraId="17F0BB1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9450E3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93EE65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4F444A3C" w14:textId="77777777" w:rsidTr="00125476">
        <w:trPr>
          <w:trHeight w:val="900"/>
        </w:trPr>
        <w:tc>
          <w:tcPr>
            <w:tcW w:w="1105" w:type="dxa"/>
            <w:vMerge/>
            <w:vAlign w:val="center"/>
            <w:hideMark/>
          </w:tcPr>
          <w:p w14:paraId="448AF51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1E84F44"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8359F1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permitir la detección de amenazas de día cero complejas a través de una integración con una plataforma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Al mismo tiempo, el dispositivo debe poder acceder y descargar protecciones generadas por el Sandbox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de día 0 en tiempo real.</w:t>
            </w:r>
          </w:p>
        </w:tc>
        <w:tc>
          <w:tcPr>
            <w:tcW w:w="1649" w:type="dxa"/>
            <w:vAlign w:val="center"/>
            <w:hideMark/>
          </w:tcPr>
          <w:p w14:paraId="6C2643A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2FF0E6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DD8551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03E2F99" w14:textId="77777777" w:rsidTr="00125476">
        <w:trPr>
          <w:trHeight w:val="1200"/>
        </w:trPr>
        <w:tc>
          <w:tcPr>
            <w:tcW w:w="1105" w:type="dxa"/>
            <w:vMerge/>
            <w:vAlign w:val="center"/>
            <w:hideMark/>
          </w:tcPr>
          <w:p w14:paraId="09E0D09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0AE0C5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01B3767"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Se debe contar con un módulo de optimización de políticas integrado en el NGFW, que identifica las aplicaciones que han pasado sobre políticas basadas en puertos o de Capa 4, indicando consumo en Bytes, Hits y Fechas de </w:t>
            </w:r>
            <w:r w:rsidRPr="00CE1F5D">
              <w:rPr>
                <w:rFonts w:ascii="Times New Roman" w:hAnsi="Times New Roman" w:cs="Times New Roman"/>
                <w:color w:val="000000"/>
                <w:sz w:val="20"/>
                <w:szCs w:val="20"/>
                <w:lang w:val="es-DO"/>
              </w:rPr>
              <w:lastRenderedPageBreak/>
              <w:t>visualización. Con el fin de facilitar la migración de la política de Capa 4 a Capa 7.</w:t>
            </w:r>
          </w:p>
        </w:tc>
        <w:tc>
          <w:tcPr>
            <w:tcW w:w="1649" w:type="dxa"/>
            <w:vAlign w:val="center"/>
            <w:hideMark/>
          </w:tcPr>
          <w:p w14:paraId="2F2911D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vAlign w:val="center"/>
            <w:hideMark/>
          </w:tcPr>
          <w:p w14:paraId="559DE0A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4C18CA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4D3A4BF5" w14:textId="77777777" w:rsidTr="00125476">
        <w:trPr>
          <w:trHeight w:val="600"/>
        </w:trPr>
        <w:tc>
          <w:tcPr>
            <w:tcW w:w="1105" w:type="dxa"/>
            <w:vMerge/>
            <w:vAlign w:val="center"/>
            <w:hideMark/>
          </w:tcPr>
          <w:p w14:paraId="5CB4D24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FF2E10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3AEB197"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la capacidad de reconocer las aplicaciones que operan en la red, sin importar el puerto utilizado, el protocolo empleado, las técnicas de evasión aplicadas o el tipo de cifrado, ya sea TLS o SSL.</w:t>
            </w:r>
          </w:p>
        </w:tc>
        <w:tc>
          <w:tcPr>
            <w:tcW w:w="1649" w:type="dxa"/>
            <w:vAlign w:val="center"/>
            <w:hideMark/>
          </w:tcPr>
          <w:p w14:paraId="1FDFB99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4E061A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0F0EFE3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63411BE4" w14:textId="77777777" w:rsidTr="00125476">
        <w:trPr>
          <w:trHeight w:val="600"/>
        </w:trPr>
        <w:tc>
          <w:tcPr>
            <w:tcW w:w="1105" w:type="dxa"/>
            <w:vMerge/>
            <w:vAlign w:val="center"/>
            <w:hideMark/>
          </w:tcPr>
          <w:p w14:paraId="5080CBA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8116A6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F2B0B97"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Al crear políticas basadas en aplicaciones, si las mismas dependen de otras aplicaciones para su funcionamiento correcto, la interfaz gráfica debe mostrar y permitir agregar las aplicaciones necesarias.</w:t>
            </w:r>
          </w:p>
        </w:tc>
        <w:tc>
          <w:tcPr>
            <w:tcW w:w="1649" w:type="dxa"/>
            <w:vAlign w:val="center"/>
            <w:hideMark/>
          </w:tcPr>
          <w:p w14:paraId="41687F8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0F1A93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1F6C71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4D564953" w14:textId="77777777" w:rsidTr="00125476">
        <w:trPr>
          <w:trHeight w:val="900"/>
        </w:trPr>
        <w:tc>
          <w:tcPr>
            <w:tcW w:w="1105" w:type="dxa"/>
            <w:vMerge/>
            <w:vAlign w:val="center"/>
            <w:hideMark/>
          </w:tcPr>
          <w:p w14:paraId="53D7E5CD"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C97B98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3B416A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Integrar la capacidad de inspeccionar completamente la carga útil de las aplicaciones, incluyendo archivos y patrones de datos, con el objetivo de detectar y bloquear contenido malicioso, así como impedir intentos de exfiltración de datos</w:t>
            </w:r>
          </w:p>
        </w:tc>
        <w:tc>
          <w:tcPr>
            <w:tcW w:w="1649" w:type="dxa"/>
            <w:vAlign w:val="center"/>
            <w:hideMark/>
          </w:tcPr>
          <w:p w14:paraId="2ED6C70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09D819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581BDA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9563DFD" w14:textId="77777777" w:rsidTr="00125476">
        <w:trPr>
          <w:trHeight w:val="600"/>
        </w:trPr>
        <w:tc>
          <w:tcPr>
            <w:tcW w:w="1105" w:type="dxa"/>
            <w:vMerge/>
            <w:vAlign w:val="center"/>
            <w:hideMark/>
          </w:tcPr>
          <w:p w14:paraId="0247D24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85B324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7DA3CB7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debe ser capaz de identificar cuando un usuario ingrese credenciales corporativas de red a sitios no autorizados y debe poder bloquear dicho envío, previniendo así ataques de phishing.</w:t>
            </w:r>
          </w:p>
        </w:tc>
        <w:tc>
          <w:tcPr>
            <w:tcW w:w="1649" w:type="dxa"/>
            <w:vAlign w:val="center"/>
            <w:hideMark/>
          </w:tcPr>
          <w:p w14:paraId="0FC2967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3713FAA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14847A5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07BBEFF" w14:textId="77777777" w:rsidTr="00125476">
        <w:trPr>
          <w:trHeight w:val="900"/>
        </w:trPr>
        <w:tc>
          <w:tcPr>
            <w:tcW w:w="1105" w:type="dxa"/>
            <w:vMerge/>
            <w:vAlign w:val="center"/>
            <w:hideMark/>
          </w:tcPr>
          <w:p w14:paraId="3C94D95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562D4E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B8F0DF2"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Habilitar la visibilidad de la actividad vinculada a usuarios y grupos específicos, más allá de direcciones IP individuales, permitiendo la aplicación de políticas de seguridad, la generación de informes detallados y la realización de análisis forenses sobre dichas entidades</w:t>
            </w:r>
          </w:p>
        </w:tc>
        <w:tc>
          <w:tcPr>
            <w:tcW w:w="1649" w:type="dxa"/>
            <w:vAlign w:val="center"/>
            <w:hideMark/>
          </w:tcPr>
          <w:p w14:paraId="2A16B6D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4470F2E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C2271F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C007662" w14:textId="77777777" w:rsidTr="00125476">
        <w:trPr>
          <w:trHeight w:val="1200"/>
        </w:trPr>
        <w:tc>
          <w:tcPr>
            <w:tcW w:w="1105" w:type="dxa"/>
            <w:vMerge/>
            <w:vAlign w:val="center"/>
            <w:hideMark/>
          </w:tcPr>
          <w:p w14:paraId="765AE61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8392B8A"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4480F4B"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soportar la recepción de eventos de autenticación de controladoras Wireless, dispositivos 802.1x, soluciones NAC, soluciones proxy, vía </w:t>
            </w:r>
            <w:proofErr w:type="spellStart"/>
            <w:r w:rsidRPr="00CE1F5D">
              <w:rPr>
                <w:rFonts w:ascii="Times New Roman" w:hAnsi="Times New Roman" w:cs="Times New Roman"/>
                <w:color w:val="000000"/>
                <w:sz w:val="20"/>
                <w:szCs w:val="20"/>
                <w:lang w:val="es-DO"/>
              </w:rPr>
              <w:t>Syslog</w:t>
            </w:r>
            <w:proofErr w:type="spellEnd"/>
            <w:r w:rsidRPr="00CE1F5D">
              <w:rPr>
                <w:rFonts w:ascii="Times New Roman" w:hAnsi="Times New Roman" w:cs="Times New Roman"/>
                <w:color w:val="000000"/>
                <w:sz w:val="20"/>
                <w:szCs w:val="20"/>
                <w:lang w:val="es-DO"/>
              </w:rPr>
              <w:t>, XFF (X-forward-</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en la cabecera HTTP y/o XML API, así como la lectura mediante WMI a equipos Windows para la identificación de direcciones IP y usuarios. </w:t>
            </w:r>
          </w:p>
        </w:tc>
        <w:tc>
          <w:tcPr>
            <w:tcW w:w="1649" w:type="dxa"/>
            <w:vAlign w:val="center"/>
            <w:hideMark/>
          </w:tcPr>
          <w:p w14:paraId="3B7F98F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91D45E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310866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4000B96" w14:textId="77777777" w:rsidTr="00125476">
        <w:trPr>
          <w:trHeight w:val="600"/>
        </w:trPr>
        <w:tc>
          <w:tcPr>
            <w:tcW w:w="1105" w:type="dxa"/>
            <w:vMerge/>
            <w:vAlign w:val="center"/>
            <w:hideMark/>
          </w:tcPr>
          <w:p w14:paraId="08CA4F1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5448F5C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E08C322"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permitir definir </w:t>
            </w:r>
            <w:proofErr w:type="spellStart"/>
            <w:r w:rsidRPr="00CE1F5D">
              <w:rPr>
                <w:rFonts w:ascii="Times New Roman" w:hAnsi="Times New Roman" w:cs="Times New Roman"/>
                <w:color w:val="000000"/>
                <w:sz w:val="20"/>
                <w:szCs w:val="20"/>
                <w:lang w:val="es-DO"/>
              </w:rPr>
              <w:t>multiples</w:t>
            </w:r>
            <w:proofErr w:type="spellEnd"/>
            <w:r w:rsidRPr="00CE1F5D">
              <w:rPr>
                <w:rFonts w:ascii="Times New Roman" w:hAnsi="Times New Roman" w:cs="Times New Roman"/>
                <w:color w:val="000000"/>
                <w:sz w:val="20"/>
                <w:szCs w:val="20"/>
                <w:lang w:val="es-DO"/>
              </w:rPr>
              <w:t xml:space="preserve"> grupos de usuarios dinámicos para tomar medidas de seguridad temporales sin esperar a que se aplique ningún cambio a los directorios de usuarios.</w:t>
            </w:r>
          </w:p>
        </w:tc>
        <w:tc>
          <w:tcPr>
            <w:tcW w:w="1649" w:type="dxa"/>
            <w:vAlign w:val="center"/>
            <w:hideMark/>
          </w:tcPr>
          <w:p w14:paraId="0132B6E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19FCE0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AAFC40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2F44D0E" w14:textId="77777777" w:rsidTr="00125476">
        <w:trPr>
          <w:trHeight w:val="413"/>
        </w:trPr>
        <w:tc>
          <w:tcPr>
            <w:tcW w:w="1105" w:type="dxa"/>
            <w:vMerge/>
            <w:vAlign w:val="center"/>
            <w:hideMark/>
          </w:tcPr>
          <w:p w14:paraId="10C93CC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32D7C7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30D3A86"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Ante escenarios donde existan dos o más administradores </w:t>
            </w:r>
            <w:proofErr w:type="spellStart"/>
            <w:r w:rsidRPr="00CE1F5D">
              <w:rPr>
                <w:rFonts w:ascii="Times New Roman" w:hAnsi="Times New Roman" w:cs="Times New Roman"/>
                <w:color w:val="000000"/>
                <w:sz w:val="20"/>
                <w:szCs w:val="20"/>
                <w:lang w:val="es-DO"/>
              </w:rPr>
              <w:t>logueados</w:t>
            </w:r>
            <w:proofErr w:type="spellEnd"/>
            <w:r w:rsidRPr="00CE1F5D">
              <w:rPr>
                <w:rFonts w:ascii="Times New Roman" w:hAnsi="Times New Roman" w:cs="Times New Roman"/>
                <w:color w:val="000000"/>
                <w:sz w:val="20"/>
                <w:szCs w:val="20"/>
                <w:lang w:val="es-DO"/>
              </w:rPr>
              <w:t xml:space="preserve"> en el Next </w:t>
            </w:r>
            <w:proofErr w:type="spellStart"/>
            <w:r w:rsidRPr="00CE1F5D">
              <w:rPr>
                <w:rFonts w:ascii="Times New Roman" w:hAnsi="Times New Roman" w:cs="Times New Roman"/>
                <w:color w:val="000000"/>
                <w:sz w:val="20"/>
                <w:szCs w:val="20"/>
                <w:lang w:val="es-DO"/>
              </w:rPr>
              <w:t>Generation</w:t>
            </w:r>
            <w:proofErr w:type="spellEnd"/>
            <w:r w:rsidRPr="00CE1F5D">
              <w:rPr>
                <w:rFonts w:ascii="Times New Roman" w:hAnsi="Times New Roman" w:cs="Times New Roman"/>
                <w:color w:val="000000"/>
                <w:sz w:val="20"/>
                <w:szCs w:val="20"/>
                <w:lang w:val="es-DO"/>
              </w:rPr>
              <w:t xml:space="preserve"> Firewall, y realizando cambios en simultáneo en la consola de gestión, la solución debe ser capaz de solo aplicar los cambios realizados por cada administrador individual, sin afectar o sobrescribir los </w:t>
            </w:r>
            <w:r w:rsidRPr="00CE1F5D">
              <w:rPr>
                <w:rFonts w:ascii="Times New Roman" w:hAnsi="Times New Roman" w:cs="Times New Roman"/>
                <w:color w:val="000000"/>
                <w:sz w:val="20"/>
                <w:szCs w:val="20"/>
                <w:lang w:val="es-DO"/>
              </w:rPr>
              <w:lastRenderedPageBreak/>
              <w:t>cambios del otro administrador.</w:t>
            </w:r>
          </w:p>
        </w:tc>
        <w:tc>
          <w:tcPr>
            <w:tcW w:w="1649" w:type="dxa"/>
            <w:vAlign w:val="center"/>
            <w:hideMark/>
          </w:tcPr>
          <w:p w14:paraId="3D8AF73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vAlign w:val="center"/>
            <w:hideMark/>
          </w:tcPr>
          <w:p w14:paraId="173B500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979DBD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489F3D3" w14:textId="77777777" w:rsidTr="00125476">
        <w:trPr>
          <w:trHeight w:val="900"/>
        </w:trPr>
        <w:tc>
          <w:tcPr>
            <w:tcW w:w="1105" w:type="dxa"/>
            <w:vMerge/>
            <w:vAlign w:val="center"/>
            <w:hideMark/>
          </w:tcPr>
          <w:p w14:paraId="613CEC8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94AB3B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1DE1215"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Implementar mecanismos de seguridad adaptativos que respondan al comportamiento de los usuarios, permitiendo aplicar restricciones específicas a aquellos identificados como potencialmente sospechosos o maliciosos.</w:t>
            </w:r>
          </w:p>
        </w:tc>
        <w:tc>
          <w:tcPr>
            <w:tcW w:w="1649" w:type="dxa"/>
            <w:vAlign w:val="center"/>
            <w:hideMark/>
          </w:tcPr>
          <w:p w14:paraId="7F6880E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726E10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992EC8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A6A0CA2" w14:textId="77777777" w:rsidTr="00125476">
        <w:trPr>
          <w:trHeight w:val="900"/>
        </w:trPr>
        <w:tc>
          <w:tcPr>
            <w:tcW w:w="1105" w:type="dxa"/>
            <w:vMerge/>
            <w:vAlign w:val="center"/>
            <w:hideMark/>
          </w:tcPr>
          <w:p w14:paraId="6B5BE99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401D8DD7"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8D7434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Contar con la capacidad de inspeccionar y aplicar políticas de seguridad al tráfico cifrado mediante TLS/SSL, tanto en dirección entrante como saliente, incluyendo comunicaciones que utilicen los protocolos TLS 1.3 y HTTP/2</w:t>
            </w:r>
          </w:p>
        </w:tc>
        <w:tc>
          <w:tcPr>
            <w:tcW w:w="1649" w:type="dxa"/>
            <w:vAlign w:val="center"/>
            <w:hideMark/>
          </w:tcPr>
          <w:p w14:paraId="053DC4C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DB2DE09"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41FCCDA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E62BF8A" w14:textId="77777777" w:rsidTr="00125476">
        <w:trPr>
          <w:trHeight w:val="900"/>
        </w:trPr>
        <w:tc>
          <w:tcPr>
            <w:tcW w:w="1105" w:type="dxa"/>
            <w:vMerge/>
            <w:vAlign w:val="center"/>
            <w:hideMark/>
          </w:tcPr>
          <w:p w14:paraId="7173669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3336A1F"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167B1B2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Ofrecer visibilidad completa del tráfico cifrado mediante el protocolo TLS, permitiendo identificar el volumen de datos cifrados, así como las versiones de TLS/SSL y los conjuntos de cifrado utilizados, sin necesidad de realizar descifrado del contenido.</w:t>
            </w:r>
          </w:p>
        </w:tc>
        <w:tc>
          <w:tcPr>
            <w:tcW w:w="1649" w:type="dxa"/>
            <w:vAlign w:val="center"/>
            <w:hideMark/>
          </w:tcPr>
          <w:p w14:paraId="0BCE673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8596E1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9E2018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4BE2D86" w14:textId="77777777" w:rsidTr="00125476">
        <w:trPr>
          <w:trHeight w:val="530"/>
        </w:trPr>
        <w:tc>
          <w:tcPr>
            <w:tcW w:w="1105" w:type="dxa"/>
            <w:vMerge/>
            <w:vAlign w:val="center"/>
            <w:hideMark/>
          </w:tcPr>
          <w:p w14:paraId="4D5ADCE3"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1D8BC7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2C21BE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Network Firewalls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4BB6745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319A299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023B371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638DCB24" w14:textId="77777777" w:rsidTr="00125476">
        <w:trPr>
          <w:trHeight w:val="600"/>
        </w:trPr>
        <w:tc>
          <w:tcPr>
            <w:tcW w:w="1105" w:type="dxa"/>
            <w:vMerge/>
            <w:vAlign w:val="center"/>
            <w:hideMark/>
          </w:tcPr>
          <w:p w14:paraId="7EE54D4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DD2F80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1823753"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w:t>
            </w:r>
            <w:proofErr w:type="gramStart"/>
            <w:r w:rsidRPr="00CE1F5D">
              <w:rPr>
                <w:rFonts w:ascii="Times New Roman" w:hAnsi="Times New Roman" w:cs="Times New Roman"/>
                <w:color w:val="000000"/>
                <w:sz w:val="20"/>
                <w:szCs w:val="20"/>
                <w:lang w:val="es-DO"/>
              </w:rPr>
              <w:t xml:space="preserve">el  </w:t>
            </w:r>
            <w:proofErr w:type="spellStart"/>
            <w:r w:rsidRPr="00CE1F5D">
              <w:rPr>
                <w:rFonts w:ascii="Times New Roman" w:hAnsi="Times New Roman" w:cs="Times New Roman"/>
                <w:color w:val="000000"/>
                <w:sz w:val="20"/>
                <w:szCs w:val="20"/>
                <w:lang w:val="es-DO"/>
              </w:rPr>
              <w:t>The</w:t>
            </w:r>
            <w:proofErr w:type="spellEnd"/>
            <w:proofErr w:type="gramEnd"/>
            <w:r w:rsidRPr="00CE1F5D">
              <w:rPr>
                <w:rFonts w:ascii="Times New Roman" w:hAnsi="Times New Roman" w:cs="Times New Roman"/>
                <w:color w:val="000000"/>
                <w:sz w:val="20"/>
                <w:szCs w:val="20"/>
                <w:lang w:val="es-DO"/>
              </w:rPr>
              <w:t xml:space="preserve"> Forrester Wave: Enterprise Firewalls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5B9164F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3DBFEB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9C7DD9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B2B26B7" w14:textId="77777777" w:rsidTr="00125476">
        <w:trPr>
          <w:trHeight w:val="600"/>
        </w:trPr>
        <w:tc>
          <w:tcPr>
            <w:tcW w:w="1105" w:type="dxa"/>
            <w:vMerge/>
            <w:vAlign w:val="center"/>
            <w:hideMark/>
          </w:tcPr>
          <w:p w14:paraId="51B70EA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6B8F533"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30A3A701"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Zero Trust </w:t>
            </w:r>
            <w:proofErr w:type="spellStart"/>
            <w:r w:rsidRPr="00CE1F5D">
              <w:rPr>
                <w:rFonts w:ascii="Times New Roman" w:hAnsi="Times New Roman" w:cs="Times New Roman"/>
                <w:color w:val="000000"/>
                <w:sz w:val="20"/>
                <w:szCs w:val="20"/>
                <w:lang w:val="es-DO"/>
              </w:rPr>
              <w:t>Platform</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Providers</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114AA669"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7DEC3D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80BE3B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60216E52" w14:textId="77777777" w:rsidTr="00125476">
        <w:trPr>
          <w:trHeight w:val="600"/>
        </w:trPr>
        <w:tc>
          <w:tcPr>
            <w:tcW w:w="1105" w:type="dxa"/>
            <w:vMerge/>
            <w:vAlign w:val="center"/>
            <w:hideMark/>
          </w:tcPr>
          <w:p w14:paraId="0179086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B445407"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75846A5"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SD-WAN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009AEC7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526E5C1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ED0ED0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F56F214" w14:textId="77777777" w:rsidTr="00125476">
        <w:trPr>
          <w:trHeight w:val="600"/>
        </w:trPr>
        <w:tc>
          <w:tcPr>
            <w:tcW w:w="1105" w:type="dxa"/>
            <w:vMerge/>
            <w:vAlign w:val="center"/>
            <w:hideMark/>
          </w:tcPr>
          <w:p w14:paraId="7D921EB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69B17E5D"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949A9FF"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7A0B914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8D10B0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76A0512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2766DDB" w14:textId="77777777" w:rsidTr="00125476">
        <w:trPr>
          <w:trHeight w:val="600"/>
        </w:trPr>
        <w:tc>
          <w:tcPr>
            <w:tcW w:w="1105" w:type="dxa"/>
            <w:vMerge/>
            <w:vAlign w:val="center"/>
            <w:hideMark/>
          </w:tcPr>
          <w:p w14:paraId="4591D51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6A8958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C7CD1B5"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w:t>
            </w:r>
            <w:proofErr w:type="spellStart"/>
            <w:r w:rsidRPr="00CE1F5D">
              <w:rPr>
                <w:rFonts w:ascii="Times New Roman" w:hAnsi="Times New Roman" w:cs="Times New Roman"/>
                <w:color w:val="000000"/>
                <w:sz w:val="20"/>
                <w:szCs w:val="20"/>
                <w:lang w:val="es-DO"/>
              </w:rPr>
              <w:t>The</w:t>
            </w:r>
            <w:proofErr w:type="spellEnd"/>
            <w:r w:rsidRPr="00CE1F5D">
              <w:rPr>
                <w:rFonts w:ascii="Times New Roman" w:hAnsi="Times New Roman" w:cs="Times New Roman"/>
                <w:color w:val="000000"/>
                <w:sz w:val="20"/>
                <w:szCs w:val="20"/>
                <w:lang w:val="es-DO"/>
              </w:rPr>
              <w:t xml:space="preserve"> Forrester Wave: Security </w:t>
            </w:r>
            <w:proofErr w:type="spellStart"/>
            <w:r w:rsidRPr="00CE1F5D">
              <w:rPr>
                <w:rFonts w:ascii="Times New Roman" w:hAnsi="Times New Roman" w:cs="Times New Roman"/>
                <w:color w:val="000000"/>
                <w:sz w:val="20"/>
                <w:szCs w:val="20"/>
                <w:lang w:val="es-DO"/>
              </w:rPr>
              <w:t>Service</w:t>
            </w:r>
            <w:proofErr w:type="spellEnd"/>
            <w:r w:rsidRPr="00CE1F5D">
              <w:rPr>
                <w:rFonts w:ascii="Times New Roman" w:hAnsi="Times New Roman" w:cs="Times New Roman"/>
                <w:color w:val="000000"/>
                <w:sz w:val="20"/>
                <w:szCs w:val="20"/>
                <w:lang w:val="es-DO"/>
              </w:rPr>
              <w:t xml:space="preserve"> Edge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2B85BDA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44CAAD8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E6EF9E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F9394BD" w14:textId="77777777" w:rsidTr="00125476">
        <w:trPr>
          <w:trHeight w:val="600"/>
        </w:trPr>
        <w:tc>
          <w:tcPr>
            <w:tcW w:w="1105" w:type="dxa"/>
            <w:vMerge/>
            <w:vAlign w:val="center"/>
            <w:hideMark/>
          </w:tcPr>
          <w:p w14:paraId="4461615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66DF5CE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1FB18A1"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fabricante ofrecido debe ser clasificado como </w:t>
            </w:r>
            <w:proofErr w:type="spellStart"/>
            <w:r w:rsidRPr="00CE1F5D">
              <w:rPr>
                <w:rFonts w:ascii="Times New Roman" w:hAnsi="Times New Roman" w:cs="Times New Roman"/>
                <w:color w:val="000000"/>
                <w:sz w:val="20"/>
                <w:szCs w:val="20"/>
                <w:lang w:val="es-DO"/>
              </w:rPr>
              <w:t>lider</w:t>
            </w:r>
            <w:proofErr w:type="spellEnd"/>
            <w:r w:rsidRPr="00CE1F5D">
              <w:rPr>
                <w:rFonts w:ascii="Times New Roman" w:hAnsi="Times New Roman" w:cs="Times New Roman"/>
                <w:color w:val="000000"/>
                <w:sz w:val="20"/>
                <w:szCs w:val="20"/>
                <w:lang w:val="es-DO"/>
              </w:rPr>
              <w:t xml:space="preserve"> en el Gartner Magic </w:t>
            </w:r>
            <w:proofErr w:type="spellStart"/>
            <w:r w:rsidRPr="00CE1F5D">
              <w:rPr>
                <w:rFonts w:ascii="Times New Roman" w:hAnsi="Times New Roman" w:cs="Times New Roman"/>
                <w:color w:val="000000"/>
                <w:sz w:val="20"/>
                <w:szCs w:val="20"/>
                <w:lang w:val="es-DO"/>
              </w:rPr>
              <w:t>Quadrant</w:t>
            </w:r>
            <w:proofErr w:type="spellEnd"/>
            <w:r w:rsidRPr="00CE1F5D">
              <w:rPr>
                <w:rFonts w:ascii="Times New Roman" w:hAnsi="Times New Roman" w:cs="Times New Roman"/>
                <w:color w:val="000000"/>
                <w:sz w:val="20"/>
                <w:szCs w:val="20"/>
                <w:lang w:val="es-DO"/>
              </w:rPr>
              <w:t xml:space="preserve"> </w:t>
            </w:r>
            <w:proofErr w:type="spellStart"/>
            <w:r w:rsidRPr="00CE1F5D">
              <w:rPr>
                <w:rFonts w:ascii="Times New Roman" w:hAnsi="Times New Roman" w:cs="Times New Roman"/>
                <w:color w:val="000000"/>
                <w:sz w:val="20"/>
                <w:szCs w:val="20"/>
                <w:lang w:val="es-DO"/>
              </w:rPr>
              <w:t>for</w:t>
            </w:r>
            <w:proofErr w:type="spellEnd"/>
            <w:r w:rsidRPr="00CE1F5D">
              <w:rPr>
                <w:rFonts w:ascii="Times New Roman" w:hAnsi="Times New Roman" w:cs="Times New Roman"/>
                <w:color w:val="000000"/>
                <w:sz w:val="20"/>
                <w:szCs w:val="20"/>
                <w:lang w:val="es-DO"/>
              </w:rPr>
              <w:t xml:space="preserve"> </w:t>
            </w:r>
            <w:proofErr w:type="gramStart"/>
            <w:r w:rsidRPr="00CE1F5D">
              <w:rPr>
                <w:rFonts w:ascii="Times New Roman" w:hAnsi="Times New Roman" w:cs="Times New Roman"/>
                <w:color w:val="000000"/>
                <w:sz w:val="20"/>
                <w:szCs w:val="20"/>
                <w:lang w:val="es-DO"/>
              </w:rPr>
              <w:t>Single</w:t>
            </w:r>
            <w:proofErr w:type="gram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Vendor</w:t>
            </w:r>
            <w:proofErr w:type="spellEnd"/>
            <w:r w:rsidRPr="00CE1F5D">
              <w:rPr>
                <w:rFonts w:ascii="Times New Roman" w:hAnsi="Times New Roman" w:cs="Times New Roman"/>
                <w:color w:val="000000"/>
                <w:sz w:val="20"/>
                <w:szCs w:val="20"/>
                <w:lang w:val="es-DO"/>
              </w:rPr>
              <w:t xml:space="preserve"> SASE en el </w:t>
            </w:r>
            <w:proofErr w:type="spellStart"/>
            <w:r w:rsidRPr="00CE1F5D">
              <w:rPr>
                <w:rFonts w:ascii="Times New Roman" w:hAnsi="Times New Roman" w:cs="Times New Roman"/>
                <w:color w:val="000000"/>
                <w:sz w:val="20"/>
                <w:szCs w:val="20"/>
                <w:lang w:val="es-DO"/>
              </w:rPr>
              <w:t>ultimo</w:t>
            </w:r>
            <w:proofErr w:type="spellEnd"/>
            <w:r w:rsidRPr="00CE1F5D">
              <w:rPr>
                <w:rFonts w:ascii="Times New Roman" w:hAnsi="Times New Roman" w:cs="Times New Roman"/>
                <w:color w:val="000000"/>
                <w:sz w:val="20"/>
                <w:szCs w:val="20"/>
                <w:lang w:val="es-DO"/>
              </w:rPr>
              <w:t xml:space="preserve"> informe publicado.</w:t>
            </w:r>
          </w:p>
        </w:tc>
        <w:tc>
          <w:tcPr>
            <w:tcW w:w="1649" w:type="dxa"/>
            <w:vAlign w:val="center"/>
            <w:hideMark/>
          </w:tcPr>
          <w:p w14:paraId="38EC99C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7D33C9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DC8E8B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7143848" w14:textId="77777777" w:rsidTr="00125476">
        <w:trPr>
          <w:trHeight w:val="900"/>
        </w:trPr>
        <w:tc>
          <w:tcPr>
            <w:tcW w:w="1105" w:type="dxa"/>
            <w:vMerge/>
            <w:vAlign w:val="center"/>
            <w:hideMark/>
          </w:tcPr>
          <w:p w14:paraId="2BBDC03F"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985037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EE27FC9"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Disponer de mecanismos que permitan gestionar el uso de versiones obsoletas del protocolo TLS, algoritmos de cifrado inseguros y certificados mal configurados, con el fin de reforzar la postura de seguridad.</w:t>
            </w:r>
          </w:p>
        </w:tc>
        <w:tc>
          <w:tcPr>
            <w:tcW w:w="1649" w:type="dxa"/>
            <w:vAlign w:val="center"/>
            <w:hideMark/>
          </w:tcPr>
          <w:p w14:paraId="024D2B8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58B5D9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E914BC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604F447C" w14:textId="77777777" w:rsidTr="00125476">
        <w:trPr>
          <w:trHeight w:val="900"/>
        </w:trPr>
        <w:tc>
          <w:tcPr>
            <w:tcW w:w="1105" w:type="dxa"/>
            <w:vMerge/>
            <w:vAlign w:val="center"/>
            <w:hideMark/>
          </w:tcPr>
          <w:p w14:paraId="7DBFDDB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44A9EB8E"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5BE8F69"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Facilitar la activación o desactivación del descifrado de tráfico de forma granular, en función de criterios como la categoría de la URL, el </w:t>
            </w:r>
            <w:r w:rsidRPr="00CE1F5D">
              <w:rPr>
                <w:rFonts w:ascii="Times New Roman" w:hAnsi="Times New Roman" w:cs="Times New Roman"/>
                <w:color w:val="000000"/>
                <w:sz w:val="20"/>
                <w:szCs w:val="20"/>
                <w:lang w:val="es-DO"/>
              </w:rPr>
              <w:lastRenderedPageBreak/>
              <w:t>origen y destino, la dirección IP, el usuario, el grupo de usuarios, el tipo de dispositivo y el puerto utilizado.</w:t>
            </w:r>
          </w:p>
        </w:tc>
        <w:tc>
          <w:tcPr>
            <w:tcW w:w="1649" w:type="dxa"/>
            <w:vAlign w:val="center"/>
            <w:hideMark/>
          </w:tcPr>
          <w:p w14:paraId="3A908D6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vAlign w:val="center"/>
            <w:hideMark/>
          </w:tcPr>
          <w:p w14:paraId="568D959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10B08E49"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59F3FD7" w14:textId="77777777" w:rsidTr="00125476">
        <w:trPr>
          <w:trHeight w:val="600"/>
        </w:trPr>
        <w:tc>
          <w:tcPr>
            <w:tcW w:w="1105" w:type="dxa"/>
            <w:vMerge/>
            <w:vAlign w:val="center"/>
            <w:hideMark/>
          </w:tcPr>
          <w:p w14:paraId="5C032B34"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09D41C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BF171F8"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Disponer de mecanismos automáticos de prevención contra </w:t>
            </w:r>
            <w:proofErr w:type="gramStart"/>
            <w:r w:rsidRPr="00CE1F5D">
              <w:rPr>
                <w:rFonts w:ascii="Times New Roman" w:hAnsi="Times New Roman" w:cs="Times New Roman"/>
                <w:color w:val="000000"/>
                <w:sz w:val="20"/>
                <w:szCs w:val="20"/>
                <w:lang w:val="es-DO"/>
              </w:rPr>
              <w:t>malware</w:t>
            </w:r>
            <w:proofErr w:type="gramEnd"/>
            <w:r w:rsidRPr="00CE1F5D">
              <w:rPr>
                <w:rFonts w:ascii="Times New Roman" w:hAnsi="Times New Roman" w:cs="Times New Roman"/>
                <w:color w:val="000000"/>
                <w:sz w:val="20"/>
                <w:szCs w:val="20"/>
                <w:lang w:val="es-DO"/>
              </w:rPr>
              <w:t xml:space="preserve"> conocido, desconocido y altamente evasivo, mediante tecnologías avanzadas de detección.</w:t>
            </w:r>
          </w:p>
        </w:tc>
        <w:tc>
          <w:tcPr>
            <w:tcW w:w="1649" w:type="dxa"/>
            <w:vAlign w:val="center"/>
            <w:hideMark/>
          </w:tcPr>
          <w:p w14:paraId="68AE088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78A8C7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193C33E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AA8D140" w14:textId="77777777" w:rsidTr="00125476">
        <w:trPr>
          <w:trHeight w:val="600"/>
        </w:trPr>
        <w:tc>
          <w:tcPr>
            <w:tcW w:w="1105" w:type="dxa"/>
            <w:vMerge/>
            <w:vAlign w:val="center"/>
            <w:hideMark/>
          </w:tcPr>
          <w:p w14:paraId="3960F3AC"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5770DBC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1FAC80B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capacidades basadas en inteligencia artificial para la detección de </w:t>
            </w:r>
            <w:proofErr w:type="spellStart"/>
            <w:r w:rsidRPr="00CE1F5D">
              <w:rPr>
                <w:rFonts w:ascii="Times New Roman" w:hAnsi="Times New Roman" w:cs="Times New Roman"/>
                <w:color w:val="000000"/>
                <w:sz w:val="20"/>
                <w:szCs w:val="20"/>
                <w:lang w:val="es-DO"/>
              </w:rPr>
              <w:t>exploits</w:t>
            </w:r>
            <w:proofErr w:type="spellEnd"/>
            <w:r w:rsidRPr="00CE1F5D">
              <w:rPr>
                <w:rFonts w:ascii="Times New Roman" w:hAnsi="Times New Roman" w:cs="Times New Roman"/>
                <w:color w:val="000000"/>
                <w:sz w:val="20"/>
                <w:szCs w:val="20"/>
                <w:lang w:val="es-DO"/>
              </w:rPr>
              <w:t xml:space="preserve"> y actividades de comando y control, tanto conocidas como desconocidas.</w:t>
            </w:r>
          </w:p>
        </w:tc>
        <w:tc>
          <w:tcPr>
            <w:tcW w:w="1649" w:type="dxa"/>
            <w:vAlign w:val="center"/>
            <w:hideMark/>
          </w:tcPr>
          <w:p w14:paraId="37D3C0E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519B58F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4FB1FFA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C4F4717" w14:textId="77777777" w:rsidTr="00125476">
        <w:trPr>
          <w:trHeight w:val="600"/>
        </w:trPr>
        <w:tc>
          <w:tcPr>
            <w:tcW w:w="1105" w:type="dxa"/>
            <w:vMerge/>
            <w:vAlign w:val="center"/>
            <w:hideMark/>
          </w:tcPr>
          <w:p w14:paraId="3970779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AA7BE2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035EAA2"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analizar los envíos de nombres de usuario y contraseñas a sitios web por usuarios internos del Ministerio y compararlos con credenciales corporativas válidas.</w:t>
            </w:r>
          </w:p>
        </w:tc>
        <w:tc>
          <w:tcPr>
            <w:tcW w:w="1649" w:type="dxa"/>
            <w:vAlign w:val="center"/>
            <w:hideMark/>
          </w:tcPr>
          <w:p w14:paraId="2F76F8E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236BA2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088FB63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CE722B7" w14:textId="77777777" w:rsidTr="00125476">
        <w:trPr>
          <w:trHeight w:val="600"/>
        </w:trPr>
        <w:tc>
          <w:tcPr>
            <w:tcW w:w="1105" w:type="dxa"/>
            <w:vMerge/>
            <w:vAlign w:val="center"/>
            <w:hideMark/>
          </w:tcPr>
          <w:p w14:paraId="5866EA4D"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F377C5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EA91B67"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capacidad de SD-WAN con funcionalidad de cálculo de calidad de la ruta (vibración, pérdida de paquetes y latencia), selección de ruta inicial y cambio dinámico de la ruta</w:t>
            </w:r>
          </w:p>
        </w:tc>
        <w:tc>
          <w:tcPr>
            <w:tcW w:w="1649" w:type="dxa"/>
            <w:vAlign w:val="center"/>
            <w:hideMark/>
          </w:tcPr>
          <w:p w14:paraId="088CE82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0B300A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0E2DC4E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2F3ADF8" w14:textId="77777777" w:rsidTr="00125476">
        <w:trPr>
          <w:trHeight w:val="600"/>
        </w:trPr>
        <w:tc>
          <w:tcPr>
            <w:tcW w:w="1105" w:type="dxa"/>
            <w:vMerge/>
            <w:vAlign w:val="center"/>
            <w:hideMark/>
          </w:tcPr>
          <w:p w14:paraId="1A2B8FB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434182D"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D902388"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Incorporar funcionalidades que permitan la identificación y el control granular de aplicaciones dentro del entorno de red.</w:t>
            </w:r>
          </w:p>
        </w:tc>
        <w:tc>
          <w:tcPr>
            <w:tcW w:w="1649" w:type="dxa"/>
            <w:vAlign w:val="center"/>
            <w:hideMark/>
          </w:tcPr>
          <w:p w14:paraId="0DAFE03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F386BB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28993B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3D0A932" w14:textId="77777777" w:rsidTr="00125476">
        <w:trPr>
          <w:trHeight w:val="900"/>
        </w:trPr>
        <w:tc>
          <w:tcPr>
            <w:tcW w:w="1105" w:type="dxa"/>
            <w:vMerge/>
            <w:vAlign w:val="center"/>
            <w:hideMark/>
          </w:tcPr>
          <w:p w14:paraId="2965AD3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CB280E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706FB2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Para garantizar la seguridad del entorno frente a ataques, el sistema debe integrar un módulo de prevención de intrusiones (IPS), protección antimalware a nivel de red (antivirus) y capacidades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w:t>
            </w:r>
          </w:p>
        </w:tc>
        <w:tc>
          <w:tcPr>
            <w:tcW w:w="1649" w:type="dxa"/>
            <w:vAlign w:val="center"/>
            <w:hideMark/>
          </w:tcPr>
          <w:p w14:paraId="51DEB31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789F0C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1E686D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B3AA2DC" w14:textId="77777777" w:rsidTr="00125476">
        <w:trPr>
          <w:trHeight w:val="900"/>
        </w:trPr>
        <w:tc>
          <w:tcPr>
            <w:tcW w:w="1105" w:type="dxa"/>
            <w:vMerge/>
            <w:vAlign w:val="center"/>
            <w:hideMark/>
          </w:tcPr>
          <w:p w14:paraId="26F7C5FF"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A73919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EA5326A"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permitir el bloqueo de virus y software espía en al menos los siguientes protocolos: HTTP, HTTP/2, HTTPS, FTP, SMB (versiones 1, 2 y 3), SMTP, IMAP y POP3, asegurando cobertura tanto para tráfico IPv4 como IPv6 en todos los protocolos mencionados.</w:t>
            </w:r>
          </w:p>
        </w:tc>
        <w:tc>
          <w:tcPr>
            <w:tcW w:w="1649" w:type="dxa"/>
            <w:vAlign w:val="center"/>
            <w:hideMark/>
          </w:tcPr>
          <w:p w14:paraId="728BB6D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4F247F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0DC0DF1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D6E3F1D" w14:textId="77777777" w:rsidTr="00125476">
        <w:trPr>
          <w:trHeight w:val="600"/>
        </w:trPr>
        <w:tc>
          <w:tcPr>
            <w:tcW w:w="1105" w:type="dxa"/>
            <w:vMerge/>
            <w:vAlign w:val="center"/>
            <w:hideMark/>
          </w:tcPr>
          <w:p w14:paraId="5386AC4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08C489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0CA4537" w14:textId="77777777" w:rsidR="003D0E55" w:rsidRPr="00CE1F5D" w:rsidRDefault="003D0E55" w:rsidP="00CE1F5D">
            <w:pPr>
              <w:spacing w:line="240" w:lineRule="auto"/>
              <w:jc w:val="both"/>
              <w:rPr>
                <w:rFonts w:ascii="Times New Roman" w:hAnsi="Times New Roman" w:cs="Times New Roman"/>
                <w:color w:val="000000"/>
                <w:sz w:val="20"/>
                <w:szCs w:val="20"/>
              </w:rPr>
            </w:pPr>
            <w:proofErr w:type="spellStart"/>
            <w:r w:rsidRPr="00CE1F5D">
              <w:rPr>
                <w:rFonts w:ascii="Times New Roman" w:hAnsi="Times New Roman" w:cs="Times New Roman"/>
                <w:color w:val="000000"/>
                <w:sz w:val="20"/>
                <w:szCs w:val="20"/>
              </w:rPr>
              <w:t>Implementar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mecanismos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protección</w:t>
            </w:r>
            <w:proofErr w:type="spellEnd"/>
            <w:r w:rsidRPr="00CE1F5D">
              <w:rPr>
                <w:rFonts w:ascii="Times New Roman" w:hAnsi="Times New Roman" w:cs="Times New Roman"/>
                <w:color w:val="000000"/>
                <w:sz w:val="20"/>
                <w:szCs w:val="20"/>
              </w:rPr>
              <w:t xml:space="preserve"> contra cargas </w:t>
            </w:r>
            <w:proofErr w:type="spellStart"/>
            <w:r w:rsidRPr="00CE1F5D">
              <w:rPr>
                <w:rFonts w:ascii="Times New Roman" w:hAnsi="Times New Roman" w:cs="Times New Roman"/>
                <w:color w:val="000000"/>
                <w:sz w:val="20"/>
                <w:szCs w:val="20"/>
              </w:rPr>
              <w:t>maliciosas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ocultas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comunes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Microsoft Office y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PDF</w:t>
            </w:r>
          </w:p>
        </w:tc>
        <w:tc>
          <w:tcPr>
            <w:tcW w:w="1649" w:type="dxa"/>
            <w:vAlign w:val="center"/>
            <w:hideMark/>
          </w:tcPr>
          <w:p w14:paraId="7ACE1FD3"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vAlign w:val="center"/>
            <w:hideMark/>
          </w:tcPr>
          <w:p w14:paraId="50A7E17B"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617" w:type="dxa"/>
            <w:vAlign w:val="center"/>
            <w:hideMark/>
          </w:tcPr>
          <w:p w14:paraId="53820107"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3D0E55" w:rsidRPr="00CE1F5D" w14:paraId="174C51B4" w14:textId="77777777" w:rsidTr="00125476">
        <w:trPr>
          <w:trHeight w:val="1200"/>
        </w:trPr>
        <w:tc>
          <w:tcPr>
            <w:tcW w:w="1105" w:type="dxa"/>
            <w:vMerge/>
            <w:vAlign w:val="center"/>
            <w:hideMark/>
          </w:tcPr>
          <w:p w14:paraId="4977FFA5" w14:textId="77777777" w:rsidR="003D0E55" w:rsidRPr="00CE1F5D" w:rsidRDefault="003D0E55" w:rsidP="00CE1F5D">
            <w:pPr>
              <w:spacing w:line="240" w:lineRule="auto"/>
              <w:rPr>
                <w:rFonts w:ascii="Times New Roman" w:hAnsi="Times New Roman" w:cs="Times New Roman"/>
                <w:b/>
                <w:bCs/>
                <w:color w:val="000000"/>
                <w:sz w:val="20"/>
                <w:szCs w:val="20"/>
              </w:rPr>
            </w:pPr>
          </w:p>
        </w:tc>
        <w:tc>
          <w:tcPr>
            <w:tcW w:w="1967" w:type="dxa"/>
            <w:vMerge/>
            <w:vAlign w:val="center"/>
            <w:hideMark/>
          </w:tcPr>
          <w:p w14:paraId="1B973B0E" w14:textId="77777777" w:rsidR="003D0E55" w:rsidRPr="00CE1F5D" w:rsidRDefault="003D0E55" w:rsidP="00CE1F5D">
            <w:pPr>
              <w:spacing w:line="240" w:lineRule="auto"/>
              <w:rPr>
                <w:rFonts w:ascii="Times New Roman" w:hAnsi="Times New Roman" w:cs="Times New Roman"/>
                <w:b/>
                <w:bCs/>
                <w:color w:val="000000"/>
                <w:sz w:val="20"/>
                <w:szCs w:val="20"/>
              </w:rPr>
            </w:pPr>
          </w:p>
        </w:tc>
        <w:tc>
          <w:tcPr>
            <w:tcW w:w="2741" w:type="dxa"/>
            <w:vAlign w:val="center"/>
            <w:hideMark/>
          </w:tcPr>
          <w:p w14:paraId="13C140F6" w14:textId="77777777" w:rsidR="003D0E55" w:rsidRPr="00CE1F5D" w:rsidRDefault="003D0E55" w:rsidP="00CE1F5D">
            <w:pPr>
              <w:spacing w:line="240" w:lineRule="auto"/>
              <w:jc w:val="both"/>
              <w:rPr>
                <w:rFonts w:ascii="Times New Roman" w:hAnsi="Times New Roman" w:cs="Times New Roman"/>
                <w:color w:val="000000"/>
                <w:sz w:val="20"/>
                <w:szCs w:val="20"/>
              </w:rPr>
            </w:pPr>
            <w:r w:rsidRPr="00CE1F5D">
              <w:rPr>
                <w:rFonts w:ascii="Times New Roman" w:hAnsi="Times New Roman" w:cs="Times New Roman"/>
                <w:color w:val="000000"/>
                <w:sz w:val="20"/>
                <w:szCs w:val="20"/>
              </w:rPr>
              <w:t xml:space="preserve">Debe </w:t>
            </w:r>
            <w:proofErr w:type="spellStart"/>
            <w:r w:rsidRPr="00CE1F5D">
              <w:rPr>
                <w:rFonts w:ascii="Times New Roman" w:hAnsi="Times New Roman" w:cs="Times New Roman"/>
                <w:color w:val="000000"/>
                <w:sz w:val="20"/>
                <w:szCs w:val="20"/>
              </w:rPr>
              <w:t>admitir</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análisis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entorno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controlado</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ejecutables</w:t>
            </w:r>
            <w:proofErr w:type="spellEnd"/>
            <w:r w:rsidRPr="00CE1F5D">
              <w:rPr>
                <w:rFonts w:ascii="Times New Roman" w:hAnsi="Times New Roman" w:cs="Times New Roman"/>
                <w:color w:val="000000"/>
                <w:sz w:val="20"/>
                <w:szCs w:val="20"/>
              </w:rPr>
              <w:t xml:space="preserve"> (EXE), </w:t>
            </w:r>
            <w:proofErr w:type="spellStart"/>
            <w:r w:rsidRPr="00CE1F5D">
              <w:rPr>
                <w:rFonts w:ascii="Times New Roman" w:hAnsi="Times New Roman" w:cs="Times New Roman"/>
                <w:color w:val="000000"/>
                <w:sz w:val="20"/>
                <w:szCs w:val="20"/>
              </w:rPr>
              <w:t>bibliotecas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dinámicas</w:t>
            </w:r>
            <w:proofErr w:type="spellEnd"/>
            <w:r w:rsidRPr="00CE1F5D">
              <w:rPr>
                <w:rFonts w:ascii="Times New Roman" w:hAnsi="Times New Roman" w:cs="Times New Roman"/>
                <w:color w:val="000000"/>
                <w:sz w:val="20"/>
                <w:szCs w:val="20"/>
              </w:rPr>
              <w:t xml:space="preserve"> (DLL),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ELF (Linux),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comprimidos</w:t>
            </w:r>
            <w:proofErr w:type="spellEnd"/>
            <w:r w:rsidRPr="00CE1F5D">
              <w:rPr>
                <w:rFonts w:ascii="Times New Roman" w:hAnsi="Times New Roman" w:cs="Times New Roman"/>
                <w:color w:val="000000"/>
                <w:sz w:val="20"/>
                <w:szCs w:val="20"/>
              </w:rPr>
              <w:t xml:space="preserve"> (ZIP, 7ZIP, RAR), </w:t>
            </w:r>
            <w:proofErr w:type="spellStart"/>
            <w:r w:rsidRPr="00CE1F5D">
              <w:rPr>
                <w:rFonts w:ascii="Times New Roman" w:hAnsi="Times New Roman" w:cs="Times New Roman"/>
                <w:color w:val="000000"/>
                <w:sz w:val="20"/>
                <w:szCs w:val="20"/>
              </w:rPr>
              <w:t>documentos</w:t>
            </w:r>
            <w:proofErr w:type="spellEnd"/>
            <w:r w:rsidRPr="00CE1F5D">
              <w:rPr>
                <w:rFonts w:ascii="Times New Roman" w:hAnsi="Times New Roman" w:cs="Times New Roman"/>
                <w:color w:val="000000"/>
                <w:sz w:val="20"/>
                <w:szCs w:val="20"/>
              </w:rPr>
              <w:t xml:space="preserve"> de Office (.doc, .docx, .</w:t>
            </w:r>
            <w:proofErr w:type="spellStart"/>
            <w:r w:rsidRPr="00CE1F5D">
              <w:rPr>
                <w:rFonts w:ascii="Times New Roman" w:hAnsi="Times New Roman" w:cs="Times New Roman"/>
                <w:color w:val="000000"/>
                <w:sz w:val="20"/>
                <w:szCs w:val="20"/>
              </w:rPr>
              <w:t>xls</w:t>
            </w:r>
            <w:proofErr w:type="spellEnd"/>
            <w:r w:rsidRPr="00CE1F5D">
              <w:rPr>
                <w:rFonts w:ascii="Times New Roman" w:hAnsi="Times New Roman" w:cs="Times New Roman"/>
                <w:color w:val="000000"/>
                <w:sz w:val="20"/>
                <w:szCs w:val="20"/>
              </w:rPr>
              <w:t xml:space="preserve">, .xlsx, .ppt, .pptx),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Java (.jar y .class), scripts (.</w:t>
            </w:r>
            <w:proofErr w:type="spellStart"/>
            <w:r w:rsidRPr="00CE1F5D">
              <w:rPr>
                <w:rFonts w:ascii="Times New Roman" w:hAnsi="Times New Roman" w:cs="Times New Roman"/>
                <w:color w:val="000000"/>
                <w:sz w:val="20"/>
                <w:szCs w:val="20"/>
              </w:rPr>
              <w:t>vbs</w:t>
            </w:r>
            <w:proofErr w:type="spellEnd"/>
            <w:r w:rsidRPr="00CE1F5D">
              <w:rPr>
                <w:rFonts w:ascii="Times New Roman" w:hAnsi="Times New Roman" w:cs="Times New Roman"/>
                <w:color w:val="000000"/>
                <w:sz w:val="20"/>
                <w:szCs w:val="20"/>
              </w:rPr>
              <w:t>, .ps1, .</w:t>
            </w:r>
            <w:proofErr w:type="spellStart"/>
            <w:r w:rsidRPr="00CE1F5D">
              <w:rPr>
                <w:rFonts w:ascii="Times New Roman" w:hAnsi="Times New Roman" w:cs="Times New Roman"/>
                <w:color w:val="000000"/>
                <w:sz w:val="20"/>
                <w:szCs w:val="20"/>
              </w:rPr>
              <w:t>js</w:t>
            </w:r>
            <w:proofErr w:type="spellEnd"/>
            <w:r w:rsidRPr="00CE1F5D">
              <w:rPr>
                <w:rFonts w:ascii="Times New Roman" w:hAnsi="Times New Roman" w:cs="Times New Roman"/>
                <w:color w:val="000000"/>
                <w:sz w:val="20"/>
                <w:szCs w:val="20"/>
              </w:rPr>
              <w:t xml:space="preserve">), enlaces de </w:t>
            </w:r>
            <w:proofErr w:type="spellStart"/>
            <w:r w:rsidRPr="00CE1F5D">
              <w:rPr>
                <w:rFonts w:ascii="Times New Roman" w:hAnsi="Times New Roman" w:cs="Times New Roman"/>
                <w:color w:val="000000"/>
                <w:sz w:val="20"/>
                <w:szCs w:val="20"/>
              </w:rPr>
              <w:t>correo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electrónico</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contenido</w:t>
            </w:r>
            <w:proofErr w:type="spellEnd"/>
            <w:r w:rsidRPr="00CE1F5D">
              <w:rPr>
                <w:rFonts w:ascii="Times New Roman" w:hAnsi="Times New Roman" w:cs="Times New Roman"/>
                <w:color w:val="000000"/>
                <w:sz w:val="20"/>
                <w:szCs w:val="20"/>
              </w:rPr>
              <w:t xml:space="preserve"> Flash, </w:t>
            </w:r>
            <w:proofErr w:type="spellStart"/>
            <w:r w:rsidRPr="00CE1F5D">
              <w:rPr>
                <w:rFonts w:ascii="Times New Roman" w:hAnsi="Times New Roman" w:cs="Times New Roman"/>
                <w:color w:val="000000"/>
                <w:sz w:val="20"/>
                <w:szCs w:val="20"/>
              </w:rPr>
              <w:t>archivos</w:t>
            </w:r>
            <w:proofErr w:type="spellEnd"/>
            <w:r w:rsidRPr="00CE1F5D">
              <w:rPr>
                <w:rFonts w:ascii="Times New Roman" w:hAnsi="Times New Roman" w:cs="Times New Roman"/>
                <w:color w:val="000000"/>
                <w:sz w:val="20"/>
                <w:szCs w:val="20"/>
              </w:rPr>
              <w:t xml:space="preserve"> de </w:t>
            </w:r>
            <w:proofErr w:type="spellStart"/>
            <w:r w:rsidRPr="00CE1F5D">
              <w:rPr>
                <w:rFonts w:ascii="Times New Roman" w:hAnsi="Times New Roman" w:cs="Times New Roman"/>
                <w:color w:val="000000"/>
                <w:sz w:val="20"/>
                <w:szCs w:val="20"/>
              </w:rPr>
              <w:t>MacOSX</w:t>
            </w:r>
            <w:proofErr w:type="spellEnd"/>
            <w:r w:rsidRPr="00CE1F5D">
              <w:rPr>
                <w:rFonts w:ascii="Times New Roman" w:hAnsi="Times New Roman" w:cs="Times New Roman"/>
                <w:color w:val="000000"/>
                <w:sz w:val="20"/>
                <w:szCs w:val="20"/>
              </w:rPr>
              <w:t xml:space="preserve"> (</w:t>
            </w:r>
            <w:proofErr w:type="spellStart"/>
            <w:r w:rsidRPr="00CE1F5D">
              <w:rPr>
                <w:rFonts w:ascii="Times New Roman" w:hAnsi="Times New Roman" w:cs="Times New Roman"/>
                <w:color w:val="000000"/>
                <w:sz w:val="20"/>
                <w:szCs w:val="20"/>
              </w:rPr>
              <w:t>mach</w:t>
            </w:r>
            <w:proofErr w:type="spellEnd"/>
            <w:r w:rsidRPr="00CE1F5D">
              <w:rPr>
                <w:rFonts w:ascii="Times New Roman" w:hAnsi="Times New Roman" w:cs="Times New Roman"/>
                <w:color w:val="000000"/>
                <w:sz w:val="20"/>
                <w:szCs w:val="20"/>
              </w:rPr>
              <w:t xml:space="preserve">-o, dmg, pkg) y </w:t>
            </w:r>
            <w:proofErr w:type="spellStart"/>
            <w:r w:rsidRPr="00CE1F5D">
              <w:rPr>
                <w:rFonts w:ascii="Times New Roman" w:hAnsi="Times New Roman" w:cs="Times New Roman"/>
                <w:color w:val="000000"/>
                <w:sz w:val="20"/>
                <w:szCs w:val="20"/>
              </w:rPr>
              <w:t>paquetes</w:t>
            </w:r>
            <w:proofErr w:type="spellEnd"/>
            <w:r w:rsidRPr="00CE1F5D">
              <w:rPr>
                <w:rFonts w:ascii="Times New Roman" w:hAnsi="Times New Roman" w:cs="Times New Roman"/>
                <w:color w:val="000000"/>
                <w:sz w:val="20"/>
                <w:szCs w:val="20"/>
              </w:rPr>
              <w:t xml:space="preserve"> APK de Android.</w:t>
            </w:r>
          </w:p>
        </w:tc>
        <w:tc>
          <w:tcPr>
            <w:tcW w:w="1649" w:type="dxa"/>
            <w:vAlign w:val="center"/>
            <w:hideMark/>
          </w:tcPr>
          <w:p w14:paraId="77E5CBAB"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0" w:type="auto"/>
            <w:vAlign w:val="center"/>
            <w:hideMark/>
          </w:tcPr>
          <w:p w14:paraId="45C36910"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c>
          <w:tcPr>
            <w:tcW w:w="1617" w:type="dxa"/>
            <w:vAlign w:val="center"/>
            <w:hideMark/>
          </w:tcPr>
          <w:p w14:paraId="74A27415" w14:textId="77777777" w:rsidR="003D0E55" w:rsidRPr="00CE1F5D" w:rsidRDefault="003D0E55" w:rsidP="00CE1F5D">
            <w:pPr>
              <w:spacing w:line="240" w:lineRule="auto"/>
              <w:rPr>
                <w:rFonts w:ascii="Times New Roman" w:hAnsi="Times New Roman" w:cs="Times New Roman"/>
                <w:color w:val="000000"/>
                <w:sz w:val="20"/>
                <w:szCs w:val="20"/>
              </w:rPr>
            </w:pPr>
            <w:r w:rsidRPr="00CE1F5D">
              <w:rPr>
                <w:rFonts w:ascii="Times New Roman" w:hAnsi="Times New Roman" w:cs="Times New Roman"/>
                <w:color w:val="000000"/>
                <w:sz w:val="20"/>
                <w:szCs w:val="20"/>
              </w:rPr>
              <w:t> </w:t>
            </w:r>
          </w:p>
        </w:tc>
      </w:tr>
      <w:tr w:rsidR="003D0E55" w:rsidRPr="00CE1F5D" w14:paraId="22353416" w14:textId="77777777" w:rsidTr="00125476">
        <w:trPr>
          <w:trHeight w:val="1200"/>
        </w:trPr>
        <w:tc>
          <w:tcPr>
            <w:tcW w:w="1105" w:type="dxa"/>
            <w:vMerge/>
            <w:vAlign w:val="center"/>
            <w:hideMark/>
          </w:tcPr>
          <w:p w14:paraId="65E71478" w14:textId="77777777" w:rsidR="003D0E55" w:rsidRPr="00CE1F5D" w:rsidRDefault="003D0E55" w:rsidP="00CE1F5D">
            <w:pPr>
              <w:spacing w:line="240" w:lineRule="auto"/>
              <w:rPr>
                <w:rFonts w:ascii="Times New Roman" w:hAnsi="Times New Roman" w:cs="Times New Roman"/>
                <w:b/>
                <w:bCs/>
                <w:color w:val="000000"/>
                <w:sz w:val="20"/>
                <w:szCs w:val="20"/>
              </w:rPr>
            </w:pPr>
          </w:p>
        </w:tc>
        <w:tc>
          <w:tcPr>
            <w:tcW w:w="1967" w:type="dxa"/>
            <w:vMerge/>
            <w:vAlign w:val="center"/>
            <w:hideMark/>
          </w:tcPr>
          <w:p w14:paraId="6D0934A1" w14:textId="77777777" w:rsidR="003D0E55" w:rsidRPr="00CE1F5D" w:rsidRDefault="003D0E55" w:rsidP="00CE1F5D">
            <w:pPr>
              <w:spacing w:line="240" w:lineRule="auto"/>
              <w:rPr>
                <w:rFonts w:ascii="Times New Roman" w:hAnsi="Times New Roman" w:cs="Times New Roman"/>
                <w:b/>
                <w:bCs/>
                <w:color w:val="000000"/>
                <w:sz w:val="20"/>
                <w:szCs w:val="20"/>
              </w:rPr>
            </w:pPr>
          </w:p>
        </w:tc>
        <w:tc>
          <w:tcPr>
            <w:tcW w:w="2741" w:type="dxa"/>
            <w:vAlign w:val="center"/>
            <w:hideMark/>
          </w:tcPr>
          <w:p w14:paraId="1534FA0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Contar con la capacidad de aplicar técnicas de aprendizaje automático (Machine </w:t>
            </w:r>
            <w:proofErr w:type="spellStart"/>
            <w:r w:rsidRPr="00CE1F5D">
              <w:rPr>
                <w:rFonts w:ascii="Times New Roman" w:hAnsi="Times New Roman" w:cs="Times New Roman"/>
                <w:color w:val="000000"/>
                <w:sz w:val="20"/>
                <w:szCs w:val="20"/>
                <w:lang w:val="es-DO"/>
              </w:rPr>
              <w:t>Learning</w:t>
            </w:r>
            <w:proofErr w:type="spellEnd"/>
            <w:r w:rsidRPr="00CE1F5D">
              <w:rPr>
                <w:rFonts w:ascii="Times New Roman" w:hAnsi="Times New Roman" w:cs="Times New Roman"/>
                <w:color w:val="000000"/>
                <w:sz w:val="20"/>
                <w:szCs w:val="20"/>
                <w:lang w:val="es-DO"/>
              </w:rPr>
              <w:t xml:space="preserve">) de forma local en los NGFW, con el fin de identificar proactivamente nuevos sitios de phishing o amenazas de </w:t>
            </w:r>
            <w:proofErr w:type="spellStart"/>
            <w:r w:rsidRPr="00CE1F5D">
              <w:rPr>
                <w:rFonts w:ascii="Times New Roman" w:hAnsi="Times New Roman" w:cs="Times New Roman"/>
                <w:color w:val="000000"/>
                <w:sz w:val="20"/>
                <w:szCs w:val="20"/>
                <w:lang w:val="es-DO"/>
              </w:rPr>
              <w:t>dia</w:t>
            </w:r>
            <w:proofErr w:type="spellEnd"/>
            <w:r w:rsidRPr="00CE1F5D">
              <w:rPr>
                <w:rFonts w:ascii="Times New Roman" w:hAnsi="Times New Roman" w:cs="Times New Roman"/>
                <w:color w:val="000000"/>
                <w:sz w:val="20"/>
                <w:szCs w:val="20"/>
                <w:lang w:val="es-DO"/>
              </w:rPr>
              <w:t xml:space="preserve"> ceros para bloquearla en tiempo real (</w:t>
            </w:r>
            <w:proofErr w:type="spellStart"/>
            <w:r w:rsidRPr="00CE1F5D">
              <w:rPr>
                <w:rFonts w:ascii="Times New Roman" w:hAnsi="Times New Roman" w:cs="Times New Roman"/>
                <w:color w:val="000000"/>
                <w:sz w:val="20"/>
                <w:szCs w:val="20"/>
                <w:lang w:val="es-DO"/>
              </w:rPr>
              <w:t>preveniendo</w:t>
            </w:r>
            <w:proofErr w:type="spellEnd"/>
            <w:r w:rsidRPr="00CE1F5D">
              <w:rPr>
                <w:rFonts w:ascii="Times New Roman" w:hAnsi="Times New Roman" w:cs="Times New Roman"/>
                <w:color w:val="000000"/>
                <w:sz w:val="20"/>
                <w:szCs w:val="20"/>
                <w:lang w:val="es-DO"/>
              </w:rPr>
              <w:t xml:space="preserve"> el paciente cero) y bloquear su acceso o ejecución en tiempo real. </w:t>
            </w:r>
          </w:p>
        </w:tc>
        <w:tc>
          <w:tcPr>
            <w:tcW w:w="1649" w:type="dxa"/>
            <w:vAlign w:val="center"/>
            <w:hideMark/>
          </w:tcPr>
          <w:p w14:paraId="2C699E6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AEF0C3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FB5882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4C84417C" w14:textId="77777777" w:rsidTr="00125476">
        <w:trPr>
          <w:trHeight w:val="900"/>
        </w:trPr>
        <w:tc>
          <w:tcPr>
            <w:tcW w:w="1105" w:type="dxa"/>
            <w:vMerge/>
            <w:vAlign w:val="center"/>
            <w:hideMark/>
          </w:tcPr>
          <w:p w14:paraId="6E1BE377"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EF24444"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F31BE3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contar con un sistema de categorización de </w:t>
            </w:r>
            <w:proofErr w:type="spellStart"/>
            <w:r w:rsidRPr="00CE1F5D">
              <w:rPr>
                <w:rFonts w:ascii="Times New Roman" w:hAnsi="Times New Roman" w:cs="Times New Roman"/>
                <w:color w:val="000000"/>
                <w:sz w:val="20"/>
                <w:szCs w:val="20"/>
                <w:lang w:val="es-DO"/>
              </w:rPr>
              <w:t>URLs</w:t>
            </w:r>
            <w:proofErr w:type="spellEnd"/>
            <w:r w:rsidRPr="00CE1F5D">
              <w:rPr>
                <w:rFonts w:ascii="Times New Roman" w:hAnsi="Times New Roman" w:cs="Times New Roman"/>
                <w:color w:val="000000"/>
                <w:sz w:val="20"/>
                <w:szCs w:val="20"/>
                <w:lang w:val="es-DO"/>
              </w:rPr>
              <w:t xml:space="preserve"> que permita asignar múltiples categorías a un mismo sitio web, facilitando una clasificación más precisa y flexible para la aplicación de políticas de seguridad.</w:t>
            </w:r>
          </w:p>
        </w:tc>
        <w:tc>
          <w:tcPr>
            <w:tcW w:w="1649" w:type="dxa"/>
            <w:vAlign w:val="center"/>
            <w:hideMark/>
          </w:tcPr>
          <w:p w14:paraId="625C2CA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52B1F9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2680B3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59CE521F" w14:textId="77777777" w:rsidTr="00125476">
        <w:trPr>
          <w:trHeight w:val="900"/>
        </w:trPr>
        <w:tc>
          <w:tcPr>
            <w:tcW w:w="1105" w:type="dxa"/>
            <w:vMerge/>
            <w:vAlign w:val="center"/>
            <w:hideMark/>
          </w:tcPr>
          <w:p w14:paraId="08D1047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55A541F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3FDF85EE"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Debe incorporar la capacidad de definir políticas basadas en la visibilidad y el control de usuarios y/o grupos de usuarios, mediante la integración con servicios de autenticación como LDAP, Active </w:t>
            </w:r>
            <w:proofErr w:type="spellStart"/>
            <w:r w:rsidRPr="00CE1F5D">
              <w:rPr>
                <w:rFonts w:ascii="Times New Roman" w:hAnsi="Times New Roman" w:cs="Times New Roman"/>
                <w:color w:val="000000"/>
                <w:sz w:val="20"/>
                <w:szCs w:val="20"/>
                <w:lang w:val="es-DO"/>
              </w:rPr>
              <w:t>Directory</w:t>
            </w:r>
            <w:proofErr w:type="spellEnd"/>
            <w:r w:rsidRPr="00CE1F5D">
              <w:rPr>
                <w:rFonts w:ascii="Times New Roman" w:hAnsi="Times New Roman" w:cs="Times New Roman"/>
                <w:color w:val="000000"/>
                <w:sz w:val="20"/>
                <w:szCs w:val="20"/>
                <w:lang w:val="es-DO"/>
              </w:rPr>
              <w:t xml:space="preserve">, Novell </w:t>
            </w:r>
            <w:proofErr w:type="spellStart"/>
            <w:r w:rsidRPr="00CE1F5D">
              <w:rPr>
                <w:rFonts w:ascii="Times New Roman" w:hAnsi="Times New Roman" w:cs="Times New Roman"/>
                <w:color w:val="000000"/>
                <w:sz w:val="20"/>
                <w:szCs w:val="20"/>
                <w:lang w:val="es-DO"/>
              </w:rPr>
              <w:t>eDirectory</w:t>
            </w:r>
            <w:proofErr w:type="spellEnd"/>
            <w:r w:rsidRPr="00CE1F5D">
              <w:rPr>
                <w:rFonts w:ascii="Times New Roman" w:hAnsi="Times New Roman" w:cs="Times New Roman"/>
                <w:color w:val="000000"/>
                <w:sz w:val="20"/>
                <w:szCs w:val="20"/>
                <w:lang w:val="es-DO"/>
              </w:rPr>
              <w:t>, Microsoft Exchange y bases de datos locales.</w:t>
            </w:r>
          </w:p>
        </w:tc>
        <w:tc>
          <w:tcPr>
            <w:tcW w:w="1649" w:type="dxa"/>
            <w:vAlign w:val="center"/>
            <w:hideMark/>
          </w:tcPr>
          <w:p w14:paraId="7D21CAF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4740E7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435CCA6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5C05E392" w14:textId="77777777" w:rsidTr="00125476">
        <w:trPr>
          <w:trHeight w:val="900"/>
        </w:trPr>
        <w:tc>
          <w:tcPr>
            <w:tcW w:w="1105" w:type="dxa"/>
            <w:vMerge/>
            <w:vAlign w:val="center"/>
            <w:hideMark/>
          </w:tcPr>
          <w:p w14:paraId="5B3154A3"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E88E834"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3540D773"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estar respaldada por un servicio de inteligencia global que permita la detección de decenas de millones de dominios maliciosos mediante análisis en tiempo real, sin depender </w:t>
            </w:r>
            <w:r w:rsidRPr="00CE1F5D">
              <w:rPr>
                <w:rFonts w:ascii="Times New Roman" w:hAnsi="Times New Roman" w:cs="Times New Roman"/>
                <w:color w:val="000000"/>
                <w:sz w:val="20"/>
                <w:szCs w:val="20"/>
                <w:lang w:val="es-DO"/>
              </w:rPr>
              <w:lastRenderedPageBreak/>
              <w:t>exclusivamente de firmas estáticas.</w:t>
            </w:r>
          </w:p>
        </w:tc>
        <w:tc>
          <w:tcPr>
            <w:tcW w:w="1649" w:type="dxa"/>
            <w:vAlign w:val="center"/>
            <w:hideMark/>
          </w:tcPr>
          <w:p w14:paraId="1396385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vAlign w:val="center"/>
            <w:hideMark/>
          </w:tcPr>
          <w:p w14:paraId="04FC01C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2DBF9A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ADC0547" w14:textId="77777777" w:rsidTr="00125476">
        <w:trPr>
          <w:trHeight w:val="600"/>
        </w:trPr>
        <w:tc>
          <w:tcPr>
            <w:tcW w:w="1105" w:type="dxa"/>
            <w:vMerge/>
            <w:vAlign w:val="center"/>
            <w:hideMark/>
          </w:tcPr>
          <w:p w14:paraId="68F838B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5A3EAA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C6D7795"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contar con capacidades para detectar e interrumpir intentos de exfiltración de datos ocultos o tunelizados a través del tráfico DNS.</w:t>
            </w:r>
          </w:p>
        </w:tc>
        <w:tc>
          <w:tcPr>
            <w:tcW w:w="1649" w:type="dxa"/>
            <w:vAlign w:val="center"/>
            <w:hideMark/>
          </w:tcPr>
          <w:p w14:paraId="1E917F7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4ED31CF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140B26C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8570E8B" w14:textId="77777777" w:rsidTr="00125476">
        <w:trPr>
          <w:trHeight w:val="1210"/>
        </w:trPr>
        <w:tc>
          <w:tcPr>
            <w:tcW w:w="1105" w:type="dxa"/>
            <w:vMerge/>
            <w:vAlign w:val="center"/>
            <w:hideMark/>
          </w:tcPr>
          <w:p w14:paraId="35C32BDE"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B76AA8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3278F6C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La solución debe ofrecer un rendimiento de firewall de próxima generación (NGFW) igual o superior a 8.5 Gbps medido con tráfico productivo real (transacciones usando una mixtura de aplicaciones de capa 7, transacciones medidas en condiciones empresariales o transacciones HTTP 64KB de tamaño). En el caso que el fabricante tenga mediciones con tráfico UDP o </w:t>
            </w:r>
            <w:proofErr w:type="spellStart"/>
            <w:r w:rsidRPr="00CE1F5D">
              <w:rPr>
                <w:rFonts w:ascii="Times New Roman" w:hAnsi="Times New Roman" w:cs="Times New Roman"/>
                <w:color w:val="000000"/>
                <w:sz w:val="20"/>
                <w:szCs w:val="20"/>
                <w:lang w:val="es-DO"/>
              </w:rPr>
              <w:t>RFCs</w:t>
            </w:r>
            <w:proofErr w:type="spellEnd"/>
            <w:r w:rsidRPr="00CE1F5D">
              <w:rPr>
                <w:rFonts w:ascii="Times New Roman" w:hAnsi="Times New Roman" w:cs="Times New Roman"/>
                <w:color w:val="000000"/>
                <w:sz w:val="20"/>
                <w:szCs w:val="20"/>
                <w:lang w:val="es-DO"/>
              </w:rPr>
              <w:t xml:space="preserve"> 3511, 2544, 2647 o 1242 o mixes de tráfico que no especifiquen tamaño de transacciones o paquetes, deberá garantizar este </w:t>
            </w: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con el máximo nivel de inspección del fabricante. </w:t>
            </w:r>
          </w:p>
        </w:tc>
        <w:tc>
          <w:tcPr>
            <w:tcW w:w="1649" w:type="dxa"/>
            <w:vAlign w:val="center"/>
            <w:hideMark/>
          </w:tcPr>
          <w:p w14:paraId="65A0F6A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B2453B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BAD746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0CE8B615" w14:textId="77777777" w:rsidTr="00125476">
        <w:trPr>
          <w:trHeight w:val="1800"/>
        </w:trPr>
        <w:tc>
          <w:tcPr>
            <w:tcW w:w="1105" w:type="dxa"/>
            <w:vMerge/>
            <w:vAlign w:val="center"/>
            <w:hideMark/>
          </w:tcPr>
          <w:p w14:paraId="3ED5F23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0B919D8"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821375B"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proofErr w:type="spellStart"/>
            <w:r w:rsidRPr="00CE1F5D">
              <w:rPr>
                <w:rFonts w:ascii="Times New Roman" w:hAnsi="Times New Roman" w:cs="Times New Roman"/>
                <w:color w:val="000000"/>
                <w:sz w:val="20"/>
                <w:szCs w:val="20"/>
                <w:lang w:val="es-DO"/>
              </w:rPr>
              <w:t>Throughput</w:t>
            </w:r>
            <w:proofErr w:type="spellEnd"/>
            <w:r w:rsidRPr="00CE1F5D">
              <w:rPr>
                <w:rFonts w:ascii="Times New Roman" w:hAnsi="Times New Roman" w:cs="Times New Roman"/>
                <w:color w:val="000000"/>
                <w:sz w:val="20"/>
                <w:szCs w:val="20"/>
                <w:lang w:val="es-DO"/>
              </w:rPr>
              <w:t xml:space="preserve"> de Prevención de Amenazas de 4.5 Gbps medido con tráfico productivo real (transacciones usando una mixtura de aplicaciones de capa 7, transacciones medidas en condiciones empresariales o transacciones HTTP 64KB </w:t>
            </w:r>
            <w:r w:rsidRPr="00CE1F5D">
              <w:rPr>
                <w:rFonts w:ascii="Times New Roman" w:hAnsi="Times New Roman" w:cs="Times New Roman"/>
                <w:color w:val="000000"/>
                <w:sz w:val="20"/>
                <w:szCs w:val="20"/>
                <w:lang w:val="es-DO"/>
              </w:rPr>
              <w:lastRenderedPageBreak/>
              <w:t>de tamaño), con las siguientes funcionalidades habilitadas simultáneamente: Control de aplicaciones, Sistema de Prevención de Intrusos (IPS), Antivirus/Antimalware de red, Antispyware/</w:t>
            </w:r>
            <w:proofErr w:type="spellStart"/>
            <w:r w:rsidRPr="00CE1F5D">
              <w:rPr>
                <w:rFonts w:ascii="Times New Roman" w:hAnsi="Times New Roman" w:cs="Times New Roman"/>
                <w:color w:val="000000"/>
                <w:sz w:val="20"/>
                <w:szCs w:val="20"/>
                <w:lang w:val="es-DO"/>
              </w:rPr>
              <w:t>AntiBot</w:t>
            </w:r>
            <w:proofErr w:type="spellEnd"/>
            <w:r w:rsidRPr="00CE1F5D">
              <w:rPr>
                <w:rFonts w:ascii="Times New Roman" w:hAnsi="Times New Roman" w:cs="Times New Roman"/>
                <w:color w:val="000000"/>
                <w:sz w:val="20"/>
                <w:szCs w:val="20"/>
                <w:lang w:val="es-DO"/>
              </w:rPr>
              <w:t>, control de amenazas avanzadas de día cero (</w:t>
            </w:r>
            <w:proofErr w:type="spellStart"/>
            <w:r w:rsidRPr="00CE1F5D">
              <w:rPr>
                <w:rFonts w:ascii="Times New Roman" w:hAnsi="Times New Roman" w:cs="Times New Roman"/>
                <w:color w:val="000000"/>
                <w:sz w:val="20"/>
                <w:szCs w:val="20"/>
                <w:lang w:val="es-DO"/>
              </w:rPr>
              <w:t>Sandboxing</w:t>
            </w:r>
            <w:proofErr w:type="spellEnd"/>
            <w:r w:rsidRPr="00CE1F5D">
              <w:rPr>
                <w:rFonts w:ascii="Times New Roman" w:hAnsi="Times New Roman" w:cs="Times New Roman"/>
                <w:color w:val="000000"/>
                <w:sz w:val="20"/>
                <w:szCs w:val="20"/>
                <w:lang w:val="es-DO"/>
              </w:rPr>
              <w:t xml:space="preserve">), Filtro de Archivos, y </w:t>
            </w:r>
            <w:proofErr w:type="spellStart"/>
            <w:r w:rsidRPr="00CE1F5D">
              <w:rPr>
                <w:rFonts w:ascii="Times New Roman" w:hAnsi="Times New Roman" w:cs="Times New Roman"/>
                <w:color w:val="000000"/>
                <w:sz w:val="20"/>
                <w:szCs w:val="20"/>
                <w:lang w:val="es-DO"/>
              </w:rPr>
              <w:t>Logging</w:t>
            </w:r>
            <w:proofErr w:type="spellEnd"/>
            <w:r w:rsidRPr="00CE1F5D">
              <w:rPr>
                <w:rFonts w:ascii="Times New Roman" w:hAnsi="Times New Roman" w:cs="Times New Roman"/>
                <w:color w:val="000000"/>
                <w:sz w:val="20"/>
                <w:szCs w:val="20"/>
                <w:lang w:val="es-DO"/>
              </w:rPr>
              <w:t xml:space="preserve"> activo. </w:t>
            </w:r>
          </w:p>
        </w:tc>
        <w:tc>
          <w:tcPr>
            <w:tcW w:w="1649" w:type="dxa"/>
            <w:vAlign w:val="center"/>
            <w:hideMark/>
          </w:tcPr>
          <w:p w14:paraId="3D55674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lastRenderedPageBreak/>
              <w:t> </w:t>
            </w:r>
          </w:p>
        </w:tc>
        <w:tc>
          <w:tcPr>
            <w:tcW w:w="0" w:type="auto"/>
            <w:vAlign w:val="center"/>
            <w:hideMark/>
          </w:tcPr>
          <w:p w14:paraId="106760F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8FEAAB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E194E77" w14:textId="77777777" w:rsidTr="00125476">
        <w:trPr>
          <w:trHeight w:val="600"/>
        </w:trPr>
        <w:tc>
          <w:tcPr>
            <w:tcW w:w="1105" w:type="dxa"/>
            <w:vMerge/>
            <w:vAlign w:val="center"/>
            <w:hideMark/>
          </w:tcPr>
          <w:p w14:paraId="569DF78E"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52ED7B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7115FB6A"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El equipo debe soportar como mínimo 945,000 sesiones simultaneas, medido con paquetes en capa de Aplicación (por </w:t>
            </w:r>
            <w:proofErr w:type="gramStart"/>
            <w:r w:rsidRPr="00CE1F5D">
              <w:rPr>
                <w:rFonts w:ascii="Times New Roman" w:hAnsi="Times New Roman" w:cs="Times New Roman"/>
                <w:color w:val="000000"/>
                <w:sz w:val="20"/>
                <w:szCs w:val="20"/>
                <w:lang w:val="es-DO"/>
              </w:rPr>
              <w:t>ejemplo</w:t>
            </w:r>
            <w:proofErr w:type="gramEnd"/>
            <w:r w:rsidRPr="00CE1F5D">
              <w:rPr>
                <w:rFonts w:ascii="Times New Roman" w:hAnsi="Times New Roman" w:cs="Times New Roman"/>
                <w:color w:val="000000"/>
                <w:sz w:val="20"/>
                <w:szCs w:val="20"/>
                <w:lang w:val="es-DO"/>
              </w:rPr>
              <w:t xml:space="preserve"> HTTP) </w:t>
            </w:r>
          </w:p>
        </w:tc>
        <w:tc>
          <w:tcPr>
            <w:tcW w:w="1649" w:type="dxa"/>
            <w:vAlign w:val="center"/>
            <w:hideMark/>
          </w:tcPr>
          <w:p w14:paraId="735B085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65BF51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10D6DE4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B7B7559" w14:textId="77777777" w:rsidTr="00125476">
        <w:trPr>
          <w:trHeight w:val="600"/>
        </w:trPr>
        <w:tc>
          <w:tcPr>
            <w:tcW w:w="1105" w:type="dxa"/>
            <w:vMerge/>
            <w:vAlign w:val="center"/>
            <w:hideMark/>
          </w:tcPr>
          <w:p w14:paraId="4BE3DF7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0005623"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7F52CE5"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plataforma de hardware debe soportar 100,000 sesiones por segundo, medidos con paquetes HTTP de 1 byte</w:t>
            </w:r>
          </w:p>
        </w:tc>
        <w:tc>
          <w:tcPr>
            <w:tcW w:w="1649" w:type="dxa"/>
            <w:vAlign w:val="center"/>
            <w:hideMark/>
          </w:tcPr>
          <w:p w14:paraId="03C81F2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F606AF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0F393D7"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D735AF2" w14:textId="77777777" w:rsidTr="00125476">
        <w:trPr>
          <w:trHeight w:val="600"/>
        </w:trPr>
        <w:tc>
          <w:tcPr>
            <w:tcW w:w="1105" w:type="dxa"/>
            <w:vMerge/>
            <w:vAlign w:val="center"/>
            <w:hideMark/>
          </w:tcPr>
          <w:p w14:paraId="0A51B3CC"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B6B522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F3A9E98"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ser compatible, como mínimo, con los modos de operación de interfaz L2, L3, TAP y modo transparente (cable virtual)</w:t>
            </w:r>
          </w:p>
        </w:tc>
        <w:tc>
          <w:tcPr>
            <w:tcW w:w="1649" w:type="dxa"/>
            <w:vAlign w:val="center"/>
            <w:hideMark/>
          </w:tcPr>
          <w:p w14:paraId="66E3088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ECC1989"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6FC707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51C5A404" w14:textId="77777777" w:rsidTr="00125476">
        <w:trPr>
          <w:trHeight w:val="900"/>
        </w:trPr>
        <w:tc>
          <w:tcPr>
            <w:tcW w:w="1105" w:type="dxa"/>
            <w:vMerge/>
            <w:vAlign w:val="center"/>
            <w:hideMark/>
          </w:tcPr>
          <w:p w14:paraId="4D74EE53"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19E7BC19"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6A27CBAB"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ofrecer soporte, como mínimo, para los siguientes protocolos y funcionalidades de enrutamiento: OSPF v2/v3 con capacidad de reinicio sin interrupciones, BGP con reinicio sin pérdida de estado, RIP, enrutamiento estático, reenvío basado en políticas (PBR) y detección de fallos mediante BFD.</w:t>
            </w:r>
          </w:p>
        </w:tc>
        <w:tc>
          <w:tcPr>
            <w:tcW w:w="1649" w:type="dxa"/>
            <w:vAlign w:val="center"/>
            <w:hideMark/>
          </w:tcPr>
          <w:p w14:paraId="13BD4EF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608C210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7ADB7FE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CCF320E" w14:textId="77777777" w:rsidTr="00125476">
        <w:trPr>
          <w:trHeight w:val="900"/>
        </w:trPr>
        <w:tc>
          <w:tcPr>
            <w:tcW w:w="1105" w:type="dxa"/>
            <w:vMerge/>
            <w:vAlign w:val="center"/>
            <w:hideMark/>
          </w:tcPr>
          <w:p w14:paraId="2632202C"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6C08EEF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DC4F976"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ser compatible con el protocolo punto a punto sobre Ethernet (PPPoE), permitiendo su implementación en entornos que requieran autenticación y encapsulamiento de tráfico sobre enlaces Ethernet</w:t>
            </w:r>
          </w:p>
        </w:tc>
        <w:tc>
          <w:tcPr>
            <w:tcW w:w="1649" w:type="dxa"/>
            <w:vAlign w:val="center"/>
            <w:hideMark/>
          </w:tcPr>
          <w:p w14:paraId="78A2FB7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F959E4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49E6F84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7E7CF709" w14:textId="77777777" w:rsidTr="00125476">
        <w:trPr>
          <w:trHeight w:val="600"/>
        </w:trPr>
        <w:tc>
          <w:tcPr>
            <w:tcW w:w="1105" w:type="dxa"/>
            <w:vMerge/>
            <w:vAlign w:val="center"/>
            <w:hideMark/>
          </w:tcPr>
          <w:p w14:paraId="73C00565"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89BEA6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07B5A4B"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ofrecer soporte para protocolos de multidifusión, incluyendo PIM-SM, PIM-SSM y las versiones 1, 2 y 3 de IGMP</w:t>
            </w:r>
          </w:p>
        </w:tc>
        <w:tc>
          <w:tcPr>
            <w:tcW w:w="1649" w:type="dxa"/>
            <w:vAlign w:val="center"/>
            <w:hideMark/>
          </w:tcPr>
          <w:p w14:paraId="17439490"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6A71D5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241CC34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4F342DE" w14:textId="77777777" w:rsidTr="00125476">
        <w:trPr>
          <w:trHeight w:val="900"/>
        </w:trPr>
        <w:tc>
          <w:tcPr>
            <w:tcW w:w="1105" w:type="dxa"/>
            <w:vMerge/>
            <w:vAlign w:val="center"/>
            <w:hideMark/>
          </w:tcPr>
          <w:p w14:paraId="1B1E143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6BFA281E"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76E1F231"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Debe admitir funcionalidades de traducción de direcciones de red (NAT) en modos IPv4, incluyendo NAT con IP estática, IP dinámica, traducción dinámica de IP y puertos (PAT), así como soporte para NAT64 y NPTv6</w:t>
            </w:r>
          </w:p>
        </w:tc>
        <w:tc>
          <w:tcPr>
            <w:tcW w:w="1649" w:type="dxa"/>
            <w:vAlign w:val="center"/>
            <w:hideMark/>
          </w:tcPr>
          <w:p w14:paraId="5515463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C32EAD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38692668"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5554C62" w14:textId="77777777" w:rsidTr="00125476">
        <w:trPr>
          <w:trHeight w:val="300"/>
        </w:trPr>
        <w:tc>
          <w:tcPr>
            <w:tcW w:w="1105" w:type="dxa"/>
            <w:vMerge/>
            <w:vAlign w:val="center"/>
            <w:hideMark/>
          </w:tcPr>
          <w:p w14:paraId="7359056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930461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0BFC95FA"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xml:space="preserve">Plano de Datos y Planos de gestión independientes </w:t>
            </w:r>
            <w:proofErr w:type="gramStart"/>
            <w:r w:rsidRPr="00CE1F5D">
              <w:rPr>
                <w:rFonts w:ascii="Times New Roman" w:hAnsi="Times New Roman" w:cs="Times New Roman"/>
                <w:color w:val="000000"/>
                <w:sz w:val="20"/>
                <w:szCs w:val="20"/>
                <w:lang w:val="es-DO"/>
              </w:rPr>
              <w:t xml:space="preserve">cada </w:t>
            </w:r>
            <w:proofErr w:type="spellStart"/>
            <w:r w:rsidRPr="00CE1F5D">
              <w:rPr>
                <w:rFonts w:ascii="Times New Roman" w:hAnsi="Times New Roman" w:cs="Times New Roman"/>
                <w:color w:val="000000"/>
                <w:sz w:val="20"/>
                <w:szCs w:val="20"/>
                <w:lang w:val="es-DO"/>
              </w:rPr>
              <w:t>unos</w:t>
            </w:r>
            <w:proofErr w:type="spellEnd"/>
            <w:r w:rsidRPr="00CE1F5D">
              <w:rPr>
                <w:rFonts w:ascii="Times New Roman" w:hAnsi="Times New Roman" w:cs="Times New Roman"/>
                <w:color w:val="000000"/>
                <w:sz w:val="20"/>
                <w:szCs w:val="20"/>
                <w:lang w:val="es-DO"/>
              </w:rPr>
              <w:t xml:space="preserve"> hardware dedicado</w:t>
            </w:r>
            <w:proofErr w:type="gramEnd"/>
            <w:r w:rsidRPr="00CE1F5D">
              <w:rPr>
                <w:rFonts w:ascii="Times New Roman" w:hAnsi="Times New Roman" w:cs="Times New Roman"/>
                <w:color w:val="000000"/>
                <w:sz w:val="20"/>
                <w:szCs w:val="20"/>
                <w:lang w:val="es-DO"/>
              </w:rPr>
              <w:t xml:space="preserve"> para su función</w:t>
            </w:r>
          </w:p>
        </w:tc>
        <w:tc>
          <w:tcPr>
            <w:tcW w:w="1649" w:type="dxa"/>
            <w:vAlign w:val="center"/>
            <w:hideMark/>
          </w:tcPr>
          <w:p w14:paraId="74125A34"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F1B7A8B"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C3917DC"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41B2742C" w14:textId="77777777" w:rsidTr="00125476">
        <w:trPr>
          <w:trHeight w:val="600"/>
        </w:trPr>
        <w:tc>
          <w:tcPr>
            <w:tcW w:w="1105" w:type="dxa"/>
            <w:vMerge/>
            <w:vAlign w:val="center"/>
            <w:hideMark/>
          </w:tcPr>
          <w:p w14:paraId="04600FF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745036D6"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4454A8FA"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al menos 8 interfaces de red de 10/100/1000Mbps, 4 interfaces de red de 1G/2,5G/5G, 6 interfaces de red de 1G SFP y 4 interfaces de red de 1G/10G SFP/SFP+.</w:t>
            </w:r>
          </w:p>
        </w:tc>
        <w:tc>
          <w:tcPr>
            <w:tcW w:w="1649" w:type="dxa"/>
            <w:vAlign w:val="center"/>
            <w:hideMark/>
          </w:tcPr>
          <w:p w14:paraId="7EE354C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7237A3CA"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B936C66"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45F4EB9" w14:textId="77777777" w:rsidTr="00125476">
        <w:trPr>
          <w:trHeight w:val="440"/>
        </w:trPr>
        <w:tc>
          <w:tcPr>
            <w:tcW w:w="1105" w:type="dxa"/>
            <w:vMerge/>
            <w:vAlign w:val="center"/>
            <w:hideMark/>
          </w:tcPr>
          <w:p w14:paraId="761FA422"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6E898A0"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1433F7B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Incluir al menos 1 puerto de gestión fuera de banda 10/100/1000, 1 puerto de consola RJ-45, 1 puerto USB y 1 puerto de consola micro-USB.</w:t>
            </w:r>
          </w:p>
        </w:tc>
        <w:tc>
          <w:tcPr>
            <w:tcW w:w="1649" w:type="dxa"/>
            <w:vAlign w:val="center"/>
            <w:hideMark/>
          </w:tcPr>
          <w:p w14:paraId="28B3B752"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18C9E5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5AA2D8AD"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F7C7926" w14:textId="77777777" w:rsidTr="00125476">
        <w:trPr>
          <w:trHeight w:val="900"/>
        </w:trPr>
        <w:tc>
          <w:tcPr>
            <w:tcW w:w="1105" w:type="dxa"/>
            <w:vMerge/>
            <w:vAlign w:val="center"/>
            <w:hideMark/>
          </w:tcPr>
          <w:p w14:paraId="475BDBEF"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A1139AA"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71DE006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La solución propuesta no debe estar clasificada ni publicada en el sitio web oficial del fabricante como producto en estado de fin de vida (</w:t>
            </w:r>
            <w:proofErr w:type="spellStart"/>
            <w:r w:rsidRPr="00CE1F5D">
              <w:rPr>
                <w:rFonts w:ascii="Times New Roman" w:hAnsi="Times New Roman" w:cs="Times New Roman"/>
                <w:color w:val="000000"/>
                <w:sz w:val="20"/>
                <w:szCs w:val="20"/>
                <w:lang w:val="es-DO"/>
              </w:rPr>
              <w:t>End-of-Life</w:t>
            </w:r>
            <w:proofErr w:type="spellEnd"/>
            <w:r w:rsidRPr="00CE1F5D">
              <w:rPr>
                <w:rFonts w:ascii="Times New Roman" w:hAnsi="Times New Roman" w:cs="Times New Roman"/>
                <w:color w:val="000000"/>
                <w:sz w:val="20"/>
                <w:szCs w:val="20"/>
                <w:lang w:val="es-DO"/>
              </w:rPr>
              <w:t>), fin de venta (</w:t>
            </w:r>
            <w:proofErr w:type="spellStart"/>
            <w:r w:rsidRPr="00CE1F5D">
              <w:rPr>
                <w:rFonts w:ascii="Times New Roman" w:hAnsi="Times New Roman" w:cs="Times New Roman"/>
                <w:color w:val="000000"/>
                <w:sz w:val="20"/>
                <w:szCs w:val="20"/>
                <w:lang w:val="es-DO"/>
              </w:rPr>
              <w:t>End</w:t>
            </w:r>
            <w:proofErr w:type="spellEnd"/>
            <w:r w:rsidRPr="00CE1F5D">
              <w:rPr>
                <w:rFonts w:ascii="Times New Roman" w:hAnsi="Times New Roman" w:cs="Times New Roman"/>
                <w:color w:val="000000"/>
                <w:sz w:val="20"/>
                <w:szCs w:val="20"/>
                <w:lang w:val="es-DO"/>
              </w:rPr>
              <w:t>-</w:t>
            </w:r>
            <w:proofErr w:type="spellStart"/>
            <w:r w:rsidRPr="00CE1F5D">
              <w:rPr>
                <w:rFonts w:ascii="Times New Roman" w:hAnsi="Times New Roman" w:cs="Times New Roman"/>
                <w:color w:val="000000"/>
                <w:sz w:val="20"/>
                <w:szCs w:val="20"/>
                <w:lang w:val="es-DO"/>
              </w:rPr>
              <w:t>of</w:t>
            </w:r>
            <w:proofErr w:type="spellEnd"/>
            <w:r w:rsidRPr="00CE1F5D">
              <w:rPr>
                <w:rFonts w:ascii="Times New Roman" w:hAnsi="Times New Roman" w:cs="Times New Roman"/>
                <w:color w:val="000000"/>
                <w:sz w:val="20"/>
                <w:szCs w:val="20"/>
                <w:lang w:val="es-DO"/>
              </w:rPr>
              <w:t>-Sale) o fin de soporte (</w:t>
            </w:r>
            <w:proofErr w:type="spellStart"/>
            <w:r w:rsidRPr="00CE1F5D">
              <w:rPr>
                <w:rFonts w:ascii="Times New Roman" w:hAnsi="Times New Roman" w:cs="Times New Roman"/>
                <w:color w:val="000000"/>
                <w:sz w:val="20"/>
                <w:szCs w:val="20"/>
                <w:lang w:val="es-DO"/>
              </w:rPr>
              <w:t>End-of-Support</w:t>
            </w:r>
            <w:proofErr w:type="spellEnd"/>
            <w:r w:rsidRPr="00CE1F5D">
              <w:rPr>
                <w:rFonts w:ascii="Times New Roman" w:hAnsi="Times New Roman" w:cs="Times New Roman"/>
                <w:color w:val="000000"/>
                <w:sz w:val="20"/>
                <w:szCs w:val="20"/>
                <w:lang w:val="es-DO"/>
              </w:rPr>
              <w:t>).</w:t>
            </w:r>
          </w:p>
        </w:tc>
        <w:tc>
          <w:tcPr>
            <w:tcW w:w="1649" w:type="dxa"/>
            <w:vAlign w:val="center"/>
            <w:hideMark/>
          </w:tcPr>
          <w:p w14:paraId="6CC35559"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1CAE2BF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0DAA86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30EFAF28" w14:textId="77777777" w:rsidTr="00125476">
        <w:trPr>
          <w:trHeight w:val="1200"/>
        </w:trPr>
        <w:tc>
          <w:tcPr>
            <w:tcW w:w="1105" w:type="dxa"/>
            <w:vMerge/>
            <w:vAlign w:val="center"/>
            <w:hideMark/>
          </w:tcPr>
          <w:p w14:paraId="254083F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371285EC"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CA8929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Los dispositivos NGFW deberán contar con soporte activo por parte del fabricante durante un período mínimo de 36 meses (3 años). Este soporte deberá incluir atención a incidentes relacionados con el software o hardware de la plataforma, así como la reposición de partes o el suministro de equipos de reemplazo en caso de fallas de hardware.</w:t>
            </w:r>
          </w:p>
        </w:tc>
        <w:tc>
          <w:tcPr>
            <w:tcW w:w="1649" w:type="dxa"/>
            <w:vAlign w:val="center"/>
            <w:hideMark/>
          </w:tcPr>
          <w:p w14:paraId="4A0D6FBF"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0084BCA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7F45B9A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47540AA" w14:textId="77777777" w:rsidTr="00125476">
        <w:trPr>
          <w:trHeight w:val="600"/>
        </w:trPr>
        <w:tc>
          <w:tcPr>
            <w:tcW w:w="1105" w:type="dxa"/>
            <w:vMerge/>
            <w:vAlign w:val="center"/>
            <w:hideMark/>
          </w:tcPr>
          <w:p w14:paraId="761F6A2B"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2E38EF4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593F5F5D"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El oferente debe incluir en su propuesta todas las licencias (suscripción), soporte y mantenimiento necesarios para proveer todas las funcionalidades requeridas.</w:t>
            </w:r>
          </w:p>
        </w:tc>
        <w:tc>
          <w:tcPr>
            <w:tcW w:w="1649" w:type="dxa"/>
            <w:vAlign w:val="center"/>
            <w:hideMark/>
          </w:tcPr>
          <w:p w14:paraId="6F3A48F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2A0D8E2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651291EE"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r w:rsidR="003D0E55" w:rsidRPr="00CE1F5D" w14:paraId="14842022" w14:textId="77777777" w:rsidTr="00125476">
        <w:trPr>
          <w:trHeight w:val="600"/>
        </w:trPr>
        <w:tc>
          <w:tcPr>
            <w:tcW w:w="1105" w:type="dxa"/>
            <w:vMerge/>
            <w:vAlign w:val="center"/>
            <w:hideMark/>
          </w:tcPr>
          <w:p w14:paraId="713E6E21"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1967" w:type="dxa"/>
            <w:vMerge/>
            <w:vAlign w:val="center"/>
            <w:hideMark/>
          </w:tcPr>
          <w:p w14:paraId="0313E6EC" w14:textId="77777777" w:rsidR="003D0E55" w:rsidRPr="00CE1F5D" w:rsidRDefault="003D0E55" w:rsidP="00CE1F5D">
            <w:pPr>
              <w:spacing w:line="240" w:lineRule="auto"/>
              <w:rPr>
                <w:rFonts w:ascii="Times New Roman" w:hAnsi="Times New Roman" w:cs="Times New Roman"/>
                <w:b/>
                <w:bCs/>
                <w:color w:val="000000"/>
                <w:sz w:val="20"/>
                <w:szCs w:val="20"/>
                <w:lang w:val="es-DO"/>
              </w:rPr>
            </w:pPr>
          </w:p>
        </w:tc>
        <w:tc>
          <w:tcPr>
            <w:tcW w:w="2741" w:type="dxa"/>
            <w:vAlign w:val="center"/>
            <w:hideMark/>
          </w:tcPr>
          <w:p w14:paraId="2D8E93D3" w14:textId="77777777" w:rsidR="003D0E55" w:rsidRPr="00CE1F5D" w:rsidRDefault="003D0E55" w:rsidP="00CE1F5D">
            <w:pPr>
              <w:spacing w:line="240" w:lineRule="auto"/>
              <w:jc w:val="both"/>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Toda suscripción incluida como parte de la solución deberá tener una vigencia mínima de 36 meses (3 años) a partir de la fecha de inicio del servicio.</w:t>
            </w:r>
          </w:p>
        </w:tc>
        <w:tc>
          <w:tcPr>
            <w:tcW w:w="1649" w:type="dxa"/>
            <w:vAlign w:val="center"/>
            <w:hideMark/>
          </w:tcPr>
          <w:p w14:paraId="51C9BFF3"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0" w:type="auto"/>
            <w:vAlign w:val="center"/>
            <w:hideMark/>
          </w:tcPr>
          <w:p w14:paraId="43D5A3E5"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c>
          <w:tcPr>
            <w:tcW w:w="1617" w:type="dxa"/>
            <w:vAlign w:val="center"/>
            <w:hideMark/>
          </w:tcPr>
          <w:p w14:paraId="75FD6121" w14:textId="77777777" w:rsidR="003D0E55" w:rsidRPr="00CE1F5D" w:rsidRDefault="003D0E55" w:rsidP="00CE1F5D">
            <w:pPr>
              <w:spacing w:line="240" w:lineRule="auto"/>
              <w:rPr>
                <w:rFonts w:ascii="Times New Roman" w:hAnsi="Times New Roman" w:cs="Times New Roman"/>
                <w:color w:val="000000"/>
                <w:sz w:val="20"/>
                <w:szCs w:val="20"/>
                <w:lang w:val="es-DO"/>
              </w:rPr>
            </w:pPr>
            <w:r w:rsidRPr="00CE1F5D">
              <w:rPr>
                <w:rFonts w:ascii="Times New Roman" w:hAnsi="Times New Roman" w:cs="Times New Roman"/>
                <w:color w:val="000000"/>
                <w:sz w:val="20"/>
                <w:szCs w:val="20"/>
                <w:lang w:val="es-DO"/>
              </w:rPr>
              <w:t> </w:t>
            </w:r>
          </w:p>
        </w:tc>
      </w:tr>
    </w:tbl>
    <w:p w14:paraId="05EB9F04"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B4017D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4E0A16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537048E"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AB6AFCC" w14:textId="77777777" w:rsidR="0073430A" w:rsidRPr="00CE1F5D" w:rsidRDefault="0073430A" w:rsidP="00CE1F5D">
      <w:pPr>
        <w:spacing w:after="0" w:line="240" w:lineRule="auto"/>
        <w:jc w:val="both"/>
        <w:rPr>
          <w:rFonts w:ascii="Times New Roman" w:hAnsi="Times New Roman" w:cs="Times New Roman"/>
          <w:sz w:val="20"/>
          <w:szCs w:val="20"/>
          <w:lang w:val="es-DO"/>
        </w:rPr>
      </w:pPr>
    </w:p>
    <w:tbl>
      <w:tblPr>
        <w:tblW w:w="9434" w:type="dxa"/>
        <w:tblLook w:val="04A0" w:firstRow="1" w:lastRow="0" w:firstColumn="1" w:lastColumn="0" w:noHBand="0" w:noVBand="1"/>
      </w:tblPr>
      <w:tblGrid>
        <w:gridCol w:w="816"/>
        <w:gridCol w:w="2057"/>
        <w:gridCol w:w="2195"/>
        <w:gridCol w:w="2195"/>
        <w:gridCol w:w="1128"/>
        <w:gridCol w:w="1028"/>
        <w:gridCol w:w="15"/>
      </w:tblGrid>
      <w:tr w:rsidR="005B48AD" w:rsidRPr="00125476" w14:paraId="1388CEB1" w14:textId="77777777" w:rsidTr="00960FB6">
        <w:trPr>
          <w:gridAfter w:val="1"/>
          <w:wAfter w:w="15" w:type="dxa"/>
          <w:trHeight w:val="1970"/>
          <w:tblHeader/>
        </w:trPr>
        <w:tc>
          <w:tcPr>
            <w:tcW w:w="0" w:type="auto"/>
            <w:tcBorders>
              <w:top w:val="single" w:sz="4" w:space="0" w:color="000000"/>
              <w:left w:val="single" w:sz="4" w:space="0" w:color="000000"/>
              <w:bottom w:val="single" w:sz="4" w:space="0" w:color="000000"/>
              <w:right w:val="single" w:sz="4" w:space="0" w:color="000000"/>
            </w:tcBorders>
            <w:shd w:val="clear" w:color="1F3864" w:fill="1F3864"/>
            <w:vAlign w:val="center"/>
            <w:hideMark/>
          </w:tcPr>
          <w:p w14:paraId="1F7B5A32" w14:textId="77777777" w:rsidR="005B48AD" w:rsidRPr="00125476" w:rsidRDefault="005B48AD" w:rsidP="00CE1F5D">
            <w:pPr>
              <w:spacing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lastRenderedPageBreak/>
              <w:t>ITEM:</w:t>
            </w:r>
          </w:p>
          <w:p w14:paraId="61296F72" w14:textId="77777777" w:rsidR="005B48AD" w:rsidRPr="00125476" w:rsidRDefault="005B48AD" w:rsidP="00CE1F5D">
            <w:pPr>
              <w:spacing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1.5</w:t>
            </w:r>
          </w:p>
        </w:tc>
        <w:tc>
          <w:tcPr>
            <w:tcW w:w="2057" w:type="dxa"/>
            <w:tcBorders>
              <w:top w:val="single" w:sz="4" w:space="0" w:color="000000"/>
              <w:left w:val="nil"/>
              <w:bottom w:val="single" w:sz="4" w:space="0" w:color="000000"/>
              <w:right w:val="single" w:sz="4" w:space="0" w:color="000000"/>
            </w:tcBorders>
            <w:shd w:val="clear" w:color="1F3864" w:fill="1F3864"/>
            <w:vAlign w:val="center"/>
            <w:hideMark/>
          </w:tcPr>
          <w:p w14:paraId="0DA54FD2" w14:textId="77777777" w:rsidR="005B48AD" w:rsidRPr="00125476" w:rsidRDefault="005B48AD" w:rsidP="00CE1F5D">
            <w:pPr>
              <w:spacing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sz w:val="20"/>
                <w:szCs w:val="20"/>
                <w:lang w:val="es-DO"/>
              </w:rPr>
              <w:t>DENOMINACIÓN DEL EQUIPO:</w:t>
            </w:r>
          </w:p>
          <w:p w14:paraId="39C76D1F" w14:textId="77777777" w:rsidR="005B48AD" w:rsidRPr="00125476" w:rsidRDefault="005B48AD" w:rsidP="00CE1F5D">
            <w:pPr>
              <w:spacing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themeColor="background1"/>
                <w:sz w:val="20"/>
                <w:szCs w:val="20"/>
                <w:lang w:val="es-DO"/>
              </w:rPr>
              <w:t>Plataforma de Gestión Centralizadas de los Firewall de Ultima Generación</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32B20392" w14:textId="77777777" w:rsidR="005B48AD" w:rsidRPr="00125476" w:rsidRDefault="005B48AD" w:rsidP="00CE1F5D">
            <w:pPr>
              <w:spacing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ESPECIFICACIONES TÉCNICAS REQUERIDAS</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723FD28D" w14:textId="77777777" w:rsidR="005B48AD" w:rsidRPr="00125476" w:rsidRDefault="005B48AD" w:rsidP="00CE1F5D">
            <w:pPr>
              <w:spacing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sz w:val="20"/>
                <w:szCs w:val="20"/>
                <w:lang w:val="es-DO"/>
              </w:rPr>
              <w:t>ESPECIFICACIONES TECNICAS DEL BIEN OFERTADO</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157D5540" w14:textId="77777777" w:rsidR="005B48AD" w:rsidRPr="00125476" w:rsidRDefault="005B48AD" w:rsidP="00CE1F5D">
            <w:pPr>
              <w:spacing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MODELO Y/O MARCA</w:t>
            </w:r>
          </w:p>
        </w:tc>
        <w:tc>
          <w:tcPr>
            <w:tcW w:w="0" w:type="auto"/>
            <w:tcBorders>
              <w:top w:val="single" w:sz="4" w:space="0" w:color="000000"/>
              <w:left w:val="nil"/>
              <w:bottom w:val="single" w:sz="4" w:space="0" w:color="000000"/>
              <w:right w:val="single" w:sz="4" w:space="0" w:color="000000"/>
            </w:tcBorders>
            <w:shd w:val="clear" w:color="1F3864" w:fill="1F3864"/>
            <w:vAlign w:val="center"/>
            <w:hideMark/>
          </w:tcPr>
          <w:p w14:paraId="043C2CA1" w14:textId="77777777" w:rsidR="005B48AD" w:rsidRPr="00125476" w:rsidRDefault="005B48AD" w:rsidP="00CE1F5D">
            <w:pPr>
              <w:spacing w:line="240" w:lineRule="auto"/>
              <w:jc w:val="center"/>
              <w:rPr>
                <w:rFonts w:ascii="Times New Roman" w:hAnsi="Times New Roman" w:cs="Times New Roman"/>
                <w:b/>
                <w:bCs/>
                <w:color w:val="FFFFFF"/>
                <w:sz w:val="20"/>
                <w:szCs w:val="20"/>
              </w:rPr>
            </w:pPr>
            <w:proofErr w:type="gramStart"/>
            <w:r w:rsidRPr="00125476">
              <w:rPr>
                <w:rFonts w:ascii="Times New Roman" w:hAnsi="Times New Roman" w:cs="Times New Roman"/>
                <w:b/>
                <w:bCs/>
                <w:color w:val="FFFFFF"/>
                <w:sz w:val="20"/>
                <w:szCs w:val="20"/>
              </w:rPr>
              <w:t>PAÍS</w:t>
            </w:r>
            <w:proofErr w:type="gramEnd"/>
            <w:r w:rsidRPr="00125476">
              <w:rPr>
                <w:rFonts w:ascii="Times New Roman" w:hAnsi="Times New Roman" w:cs="Times New Roman"/>
                <w:b/>
                <w:bCs/>
                <w:color w:val="FFFFFF"/>
                <w:sz w:val="20"/>
                <w:szCs w:val="20"/>
              </w:rPr>
              <w:t xml:space="preserve"> DE ORIGEN</w:t>
            </w:r>
          </w:p>
        </w:tc>
      </w:tr>
      <w:tr w:rsidR="005B48AD" w:rsidRPr="00125476" w14:paraId="5ED5EFFA" w14:textId="77777777" w:rsidTr="00960FB6">
        <w:trPr>
          <w:trHeight w:val="890"/>
          <w:tblHeader/>
        </w:trPr>
        <w:tc>
          <w:tcPr>
            <w:tcW w:w="943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6E2A9B" w14:textId="77777777" w:rsidR="005B48AD" w:rsidRPr="00125476" w:rsidRDefault="005B48AD" w:rsidP="00CE1F5D">
            <w:pPr>
              <w:spacing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000000"/>
                <w:sz w:val="20"/>
                <w:szCs w:val="20"/>
                <w:lang w:val="es-DO"/>
              </w:rPr>
              <w:t>Lote I: Infraestructura de Firewall de Ultima Generación (NGFW)</w:t>
            </w:r>
          </w:p>
          <w:p w14:paraId="576528AA" w14:textId="77777777" w:rsidR="005B48AD" w:rsidRPr="00125476" w:rsidRDefault="005B48AD" w:rsidP="00CE1F5D">
            <w:pPr>
              <w:spacing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EE0000"/>
                <w:sz w:val="20"/>
                <w:szCs w:val="20"/>
                <w:u w:val="single"/>
                <w:lang w:val="es-DO"/>
              </w:rPr>
              <w:t>Nota:</w:t>
            </w:r>
            <w:r w:rsidRPr="00125476">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5B48AD" w:rsidRPr="00125476" w14:paraId="48499275" w14:textId="77777777" w:rsidTr="00960FB6">
        <w:trPr>
          <w:gridAfter w:val="1"/>
          <w:wAfter w:w="15" w:type="dxa"/>
          <w:trHeight w:val="1500"/>
        </w:trPr>
        <w:tc>
          <w:tcPr>
            <w:tcW w:w="0" w:type="auto"/>
            <w:vMerge w:val="restart"/>
            <w:tcBorders>
              <w:top w:val="single" w:sz="4" w:space="0" w:color="auto"/>
              <w:left w:val="single" w:sz="4" w:space="0" w:color="auto"/>
              <w:bottom w:val="single" w:sz="4" w:space="0" w:color="auto"/>
              <w:right w:val="single" w:sz="4" w:space="0" w:color="auto"/>
            </w:tcBorders>
            <w:hideMark/>
          </w:tcPr>
          <w:p w14:paraId="50644214" w14:textId="77777777" w:rsidR="005B48AD" w:rsidRPr="00125476" w:rsidRDefault="005B48AD" w:rsidP="00CE1F5D">
            <w:pPr>
              <w:spacing w:line="240" w:lineRule="auto"/>
              <w:jc w:val="center"/>
              <w:rPr>
                <w:rFonts w:ascii="Times New Roman" w:hAnsi="Times New Roman" w:cs="Times New Roman"/>
                <w:b/>
                <w:bCs/>
                <w:color w:val="000000"/>
                <w:sz w:val="20"/>
                <w:szCs w:val="20"/>
              </w:rPr>
            </w:pPr>
            <w:r w:rsidRPr="00125476">
              <w:rPr>
                <w:rFonts w:ascii="Times New Roman" w:hAnsi="Times New Roman" w:cs="Times New Roman"/>
                <w:b/>
                <w:bCs/>
                <w:color w:val="000000"/>
                <w:sz w:val="20"/>
                <w:szCs w:val="20"/>
              </w:rPr>
              <w:t>1.5</w:t>
            </w:r>
          </w:p>
        </w:tc>
        <w:tc>
          <w:tcPr>
            <w:tcW w:w="2057" w:type="dxa"/>
            <w:vMerge w:val="restart"/>
            <w:tcBorders>
              <w:top w:val="single" w:sz="4" w:space="0" w:color="auto"/>
              <w:left w:val="single" w:sz="4" w:space="0" w:color="auto"/>
              <w:bottom w:val="single" w:sz="4" w:space="0" w:color="auto"/>
              <w:right w:val="single" w:sz="4" w:space="0" w:color="auto"/>
            </w:tcBorders>
            <w:hideMark/>
          </w:tcPr>
          <w:p w14:paraId="3147E790" w14:textId="77777777" w:rsidR="005B48AD" w:rsidRPr="00125476" w:rsidRDefault="005B48AD" w:rsidP="00CE1F5D">
            <w:pPr>
              <w:spacing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000000"/>
                <w:sz w:val="20"/>
                <w:szCs w:val="20"/>
                <w:lang w:val="es-DO"/>
              </w:rPr>
              <w:br/>
            </w:r>
            <w:r w:rsidRPr="00125476">
              <w:rPr>
                <w:rFonts w:ascii="Times New Roman" w:hAnsi="Times New Roman" w:cs="Times New Roman"/>
                <w:b/>
                <w:bCs/>
                <w:color w:val="000000"/>
                <w:sz w:val="20"/>
                <w:szCs w:val="20"/>
                <w:lang w:val="es-DO"/>
              </w:rPr>
              <w:br/>
            </w:r>
            <w:r w:rsidRPr="00125476">
              <w:rPr>
                <w:rFonts w:ascii="Times New Roman" w:hAnsi="Times New Roman" w:cs="Times New Roman"/>
                <w:b/>
                <w:bCs/>
                <w:color w:val="000000"/>
                <w:sz w:val="20"/>
                <w:szCs w:val="20"/>
                <w:lang w:val="es-DO"/>
              </w:rPr>
              <w:br/>
              <w:t>Plataforma de Gestión Centralizadas de los Firewall de Ultima Generación</w:t>
            </w:r>
          </w:p>
        </w:tc>
        <w:tc>
          <w:tcPr>
            <w:tcW w:w="0" w:type="auto"/>
            <w:tcBorders>
              <w:top w:val="nil"/>
              <w:left w:val="nil"/>
              <w:bottom w:val="single" w:sz="4" w:space="0" w:color="000000"/>
              <w:right w:val="single" w:sz="4" w:space="0" w:color="000000"/>
            </w:tcBorders>
            <w:vAlign w:val="center"/>
            <w:hideMark/>
          </w:tcPr>
          <w:p w14:paraId="2E8B412D"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Se requiere una plataforma unificada de gestión y operación, basada en inteligencia artificial, que permita la administración centralizada de toda la infraestructura de firewalls de próxima generación. Esta plataforma debe ofrecer una interfaz de usuario simplificada y centralizada que proporcione visibilidad completa sobre usuarios, ubicaciones remotas, aplicaciones y amenazas, abarcando todos los puntos de aplicación de la seguridad en la red.</w:t>
            </w:r>
          </w:p>
        </w:tc>
        <w:tc>
          <w:tcPr>
            <w:tcW w:w="0" w:type="auto"/>
            <w:tcBorders>
              <w:top w:val="single" w:sz="4" w:space="0" w:color="auto"/>
              <w:left w:val="nil"/>
              <w:bottom w:val="single" w:sz="4" w:space="0" w:color="auto"/>
              <w:right w:val="single" w:sz="4" w:space="0" w:color="auto"/>
            </w:tcBorders>
            <w:vAlign w:val="center"/>
            <w:hideMark/>
          </w:tcPr>
          <w:p w14:paraId="2F50283A"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single" w:sz="4" w:space="0" w:color="auto"/>
              <w:left w:val="nil"/>
              <w:bottom w:val="single" w:sz="4" w:space="0" w:color="auto"/>
              <w:right w:val="single" w:sz="4" w:space="0" w:color="auto"/>
            </w:tcBorders>
            <w:vAlign w:val="center"/>
            <w:hideMark/>
          </w:tcPr>
          <w:p w14:paraId="3123FA7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single" w:sz="4" w:space="0" w:color="auto"/>
              <w:left w:val="nil"/>
              <w:bottom w:val="single" w:sz="4" w:space="0" w:color="auto"/>
              <w:right w:val="single" w:sz="4" w:space="0" w:color="auto"/>
            </w:tcBorders>
            <w:vAlign w:val="center"/>
            <w:hideMark/>
          </w:tcPr>
          <w:p w14:paraId="4C4D307A"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4DD28576"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4800C"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B313BA0"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AC95F37"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plataforma unificada de gestión y operación deberá ser provista como un servicio en la nube (</w:t>
            </w:r>
            <w:proofErr w:type="spellStart"/>
            <w:r w:rsidRPr="00125476">
              <w:rPr>
                <w:rFonts w:ascii="Times New Roman" w:hAnsi="Times New Roman" w:cs="Times New Roman"/>
                <w:color w:val="000000"/>
                <w:sz w:val="20"/>
                <w:szCs w:val="20"/>
                <w:lang w:val="es-DO"/>
              </w:rPr>
              <w:t>cloud-based</w:t>
            </w:r>
            <w:proofErr w:type="spellEnd"/>
            <w:r w:rsidRPr="00125476">
              <w:rPr>
                <w:rFonts w:ascii="Times New Roman" w:hAnsi="Times New Roman" w:cs="Times New Roman"/>
                <w:color w:val="000000"/>
                <w:sz w:val="20"/>
                <w:szCs w:val="20"/>
                <w:lang w:val="es-DO"/>
              </w:rPr>
              <w:t>), permitiendo la administración centralizada, el monitoreo continuo y la operación eficiente de la infraestructura de Firewalls de Última Generación (NGFW) especificada en la solución</w:t>
            </w:r>
          </w:p>
        </w:tc>
        <w:tc>
          <w:tcPr>
            <w:tcW w:w="0" w:type="auto"/>
            <w:tcBorders>
              <w:top w:val="nil"/>
              <w:left w:val="nil"/>
              <w:bottom w:val="single" w:sz="4" w:space="0" w:color="auto"/>
              <w:right w:val="single" w:sz="4" w:space="0" w:color="auto"/>
            </w:tcBorders>
            <w:vAlign w:val="center"/>
            <w:hideMark/>
          </w:tcPr>
          <w:p w14:paraId="0A567EA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33456C97"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9639ED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466366CF"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6DF67"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FC53C99"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CB28CAE"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permitir integraciones nativas con los Firewalls de Última Generación propuestos, asegurando compatibilidad plena para su implementación en el perímetro de red empresarial, el centro de datos y las oficinas remotas.</w:t>
            </w:r>
          </w:p>
        </w:tc>
        <w:tc>
          <w:tcPr>
            <w:tcW w:w="0" w:type="auto"/>
            <w:tcBorders>
              <w:top w:val="nil"/>
              <w:left w:val="nil"/>
              <w:bottom w:val="single" w:sz="4" w:space="0" w:color="auto"/>
              <w:right w:val="single" w:sz="4" w:space="0" w:color="auto"/>
            </w:tcBorders>
            <w:vAlign w:val="center"/>
            <w:hideMark/>
          </w:tcPr>
          <w:p w14:paraId="38CBB38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9B3CE82"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2064A77"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38F8E588" w14:textId="77777777" w:rsidTr="00960FB6">
        <w:trPr>
          <w:gridAfter w:val="1"/>
          <w:wAfter w:w="15" w:type="dxa"/>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BFA27"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F688AAD"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89CE6E4"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incorporar funcionalidades que permitan evaluar la adopción de los distintos servicios de seguridad incluidos en las suscripciones de los Firewalls de Última Generación. Esto incluye la capacidad de consultar qué funciones de seguridad están siendo utilizadas, identificar brechas en la adopción de características disponibles, visualizar tasas de adopción de los servicios contratados, y analizar el grado de alineación de las funcionalidades implementadas con las mejores prácticas, así como detectar oportunidades de mejora para fortalecer la postura general de seguridad.</w:t>
            </w:r>
          </w:p>
        </w:tc>
        <w:tc>
          <w:tcPr>
            <w:tcW w:w="0" w:type="auto"/>
            <w:tcBorders>
              <w:top w:val="nil"/>
              <w:left w:val="nil"/>
              <w:bottom w:val="single" w:sz="4" w:space="0" w:color="auto"/>
              <w:right w:val="single" w:sz="4" w:space="0" w:color="auto"/>
            </w:tcBorders>
            <w:vAlign w:val="center"/>
            <w:hideMark/>
          </w:tcPr>
          <w:p w14:paraId="26527CB7"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458741A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0EFC22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6591A554" w14:textId="77777777" w:rsidTr="00960FB6">
        <w:trPr>
          <w:gridAfter w:val="1"/>
          <w:wAfter w:w="15" w:type="dxa"/>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A5A43"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9B59D99"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76BC795"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ofrecer capacidades para la optimización y depuración de políticas de seguridad, utilizando datos de uso reales y recomendaciones generadas automáticamente, con el fin de mejorar la eficiencia operativa y fortalecer la postura de seguridad.</w:t>
            </w:r>
          </w:p>
        </w:tc>
        <w:tc>
          <w:tcPr>
            <w:tcW w:w="0" w:type="auto"/>
            <w:tcBorders>
              <w:top w:val="nil"/>
              <w:left w:val="nil"/>
              <w:bottom w:val="single" w:sz="4" w:space="0" w:color="auto"/>
              <w:right w:val="single" w:sz="4" w:space="0" w:color="auto"/>
            </w:tcBorders>
            <w:vAlign w:val="center"/>
            <w:hideMark/>
          </w:tcPr>
          <w:p w14:paraId="4CD4602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A7A1E9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9F3B5C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7A783B85"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0620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B3D9092"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3DFE557"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incluir funcionalidades de limpieza de configuración, tales como la identificación y eliminación de objetos no referenciados en las políticas de seguridad, así como la depuración de reglas que no presentan tráfico asociado, con el fin de mantener una configuración optimizada y eficiente.</w:t>
            </w:r>
          </w:p>
        </w:tc>
        <w:tc>
          <w:tcPr>
            <w:tcW w:w="0" w:type="auto"/>
            <w:tcBorders>
              <w:top w:val="nil"/>
              <w:left w:val="nil"/>
              <w:bottom w:val="single" w:sz="4" w:space="0" w:color="auto"/>
              <w:right w:val="single" w:sz="4" w:space="0" w:color="auto"/>
            </w:tcBorders>
            <w:vAlign w:val="center"/>
            <w:hideMark/>
          </w:tcPr>
          <w:p w14:paraId="5F6E0C3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1BD6F95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127446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1A4B377E" w14:textId="77777777" w:rsidTr="00960FB6">
        <w:trPr>
          <w:gridAfter w:val="1"/>
          <w:wAfter w:w="15" w:type="dxa"/>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0532D"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8D3DAE9"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281F656"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La solución debe incorporar funcionalidades de optimización de políticas que permitan identificar reglas excesivamente permisivas y transformarlas en reglas más específicas y restringidas, limitando el acceso únicamente a las </w:t>
            </w:r>
            <w:r w:rsidRPr="00125476">
              <w:rPr>
                <w:rFonts w:ascii="Times New Roman" w:hAnsi="Times New Roman" w:cs="Times New Roman"/>
                <w:color w:val="000000"/>
                <w:sz w:val="20"/>
                <w:szCs w:val="20"/>
                <w:lang w:val="es-DO"/>
              </w:rPr>
              <w:lastRenderedPageBreak/>
              <w:t>aplicaciones que efectivamente están siendo utilizadas por el Ministerio, con el objetivo de reducir la superficie de exposición y mejorar el control de seguridad.</w:t>
            </w:r>
          </w:p>
        </w:tc>
        <w:tc>
          <w:tcPr>
            <w:tcW w:w="0" w:type="auto"/>
            <w:tcBorders>
              <w:top w:val="nil"/>
              <w:left w:val="nil"/>
              <w:bottom w:val="single" w:sz="4" w:space="0" w:color="auto"/>
              <w:right w:val="single" w:sz="4" w:space="0" w:color="auto"/>
            </w:tcBorders>
            <w:vAlign w:val="center"/>
            <w:hideMark/>
          </w:tcPr>
          <w:p w14:paraId="4ED404FA"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auto"/>
              <w:right w:val="single" w:sz="4" w:space="0" w:color="auto"/>
            </w:tcBorders>
            <w:vAlign w:val="center"/>
            <w:hideMark/>
          </w:tcPr>
          <w:p w14:paraId="36CFCC75"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CE3629E"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2A0B641D" w14:textId="77777777" w:rsidTr="00960FB6">
        <w:trPr>
          <w:gridAfter w:val="1"/>
          <w:wAfter w:w="15" w:type="dxa"/>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CAC6C"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F8F884B"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06C9604"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contar con capacidades de verificación en tiempo real y en línea de la configuración de seguridad, evaluando el cumplimiento de las mejores prácticas establecidas. Estas verificaciones deben asegurar que las reglas de las políticas de seguridad estén alineadas con estándares recomendados, permitiendo ajustes proactivos para mantener una postura de seguridad robusta y actualizada.</w:t>
            </w:r>
          </w:p>
        </w:tc>
        <w:tc>
          <w:tcPr>
            <w:tcW w:w="0" w:type="auto"/>
            <w:tcBorders>
              <w:top w:val="nil"/>
              <w:left w:val="nil"/>
              <w:bottom w:val="single" w:sz="4" w:space="0" w:color="auto"/>
              <w:right w:val="single" w:sz="4" w:space="0" w:color="auto"/>
            </w:tcBorders>
            <w:vAlign w:val="center"/>
            <w:hideMark/>
          </w:tcPr>
          <w:p w14:paraId="00C3D918"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46C25B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3EEC51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5886DB14" w14:textId="77777777" w:rsidTr="00125476">
        <w:trPr>
          <w:gridAfter w:val="1"/>
          <w:wAfter w:w="15" w:type="dxa"/>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C69E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14793B2"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1F9BFCC"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La solución debe proporcionar visibilidad centralizada del estado de salud y del rendimiento operativo de los Firewalls de Última Generación a través de un panel de control unificado, permitiendo una supervisión continua y eficiente de la </w:t>
            </w:r>
            <w:r w:rsidRPr="00125476">
              <w:rPr>
                <w:rFonts w:ascii="Times New Roman" w:hAnsi="Times New Roman" w:cs="Times New Roman"/>
                <w:color w:val="000000"/>
                <w:sz w:val="20"/>
                <w:szCs w:val="20"/>
                <w:lang w:val="es-DO"/>
              </w:rPr>
              <w:lastRenderedPageBreak/>
              <w:t>infraestructura de seguridad.</w:t>
            </w:r>
          </w:p>
        </w:tc>
        <w:tc>
          <w:tcPr>
            <w:tcW w:w="0" w:type="auto"/>
            <w:tcBorders>
              <w:top w:val="nil"/>
              <w:left w:val="nil"/>
              <w:bottom w:val="single" w:sz="4" w:space="0" w:color="auto"/>
              <w:right w:val="single" w:sz="4" w:space="0" w:color="auto"/>
            </w:tcBorders>
            <w:vAlign w:val="center"/>
            <w:hideMark/>
          </w:tcPr>
          <w:p w14:paraId="553FCE6D"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auto"/>
              <w:right w:val="single" w:sz="4" w:space="0" w:color="auto"/>
            </w:tcBorders>
            <w:vAlign w:val="center"/>
            <w:hideMark/>
          </w:tcPr>
          <w:p w14:paraId="0BDEFE5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4D0C79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3499F456"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F7092"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1DE76DE"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0E82F6B9" w14:textId="77777777" w:rsidR="005B48AD" w:rsidRPr="00125476" w:rsidRDefault="005B48AD" w:rsidP="00CE1F5D">
            <w:pPr>
              <w:spacing w:line="240" w:lineRule="auto"/>
              <w:jc w:val="both"/>
              <w:rPr>
                <w:rFonts w:ascii="Times New Roman" w:hAnsi="Times New Roman" w:cs="Times New Roman"/>
                <w:color w:val="000000"/>
                <w:sz w:val="20"/>
                <w:szCs w:val="20"/>
              </w:rPr>
            </w:pPr>
            <w:r w:rsidRPr="00125476">
              <w:rPr>
                <w:rFonts w:ascii="Times New Roman" w:hAnsi="Times New Roman" w:cs="Times New Roman"/>
                <w:color w:val="000000"/>
                <w:sz w:val="20"/>
                <w:szCs w:val="20"/>
                <w:lang w:val="es-DO"/>
              </w:rPr>
              <w:t xml:space="preserve">La solución debe permitir el análisis y monitoreo detallado de la capacidad de recursos de los Firewalls de Última Generación, mediante el seguimiento continuo de métricas de uso específicas según el modelo de dispositivo. </w:t>
            </w:r>
            <w:r w:rsidRPr="00125476">
              <w:rPr>
                <w:rFonts w:ascii="Times New Roman" w:hAnsi="Times New Roman" w:cs="Times New Roman"/>
                <w:color w:val="000000"/>
                <w:sz w:val="20"/>
                <w:szCs w:val="20"/>
              </w:rPr>
              <w:t xml:space="preserve">Esta </w:t>
            </w:r>
            <w:proofErr w:type="spellStart"/>
            <w:r w:rsidRPr="00125476">
              <w:rPr>
                <w:rFonts w:ascii="Times New Roman" w:hAnsi="Times New Roman" w:cs="Times New Roman"/>
                <w:color w:val="000000"/>
                <w:sz w:val="20"/>
                <w:szCs w:val="20"/>
              </w:rPr>
              <w:t>funcionalidad</w:t>
            </w:r>
            <w:proofErr w:type="spellEnd"/>
            <w:r w:rsidRPr="00125476">
              <w:rPr>
                <w:rFonts w:ascii="Times New Roman" w:hAnsi="Times New Roman" w:cs="Times New Roman"/>
                <w:color w:val="000000"/>
                <w:sz w:val="20"/>
                <w:szCs w:val="20"/>
              </w:rPr>
              <w:t xml:space="preserve"> </w:t>
            </w:r>
            <w:proofErr w:type="spellStart"/>
            <w:r w:rsidRPr="00125476">
              <w:rPr>
                <w:rFonts w:ascii="Times New Roman" w:hAnsi="Times New Roman" w:cs="Times New Roman"/>
                <w:color w:val="000000"/>
                <w:sz w:val="20"/>
                <w:szCs w:val="20"/>
              </w:rPr>
              <w:t>debe</w:t>
            </w:r>
            <w:proofErr w:type="spellEnd"/>
            <w:r w:rsidRPr="00125476">
              <w:rPr>
                <w:rFonts w:ascii="Times New Roman" w:hAnsi="Times New Roman" w:cs="Times New Roman"/>
                <w:color w:val="000000"/>
                <w:sz w:val="20"/>
                <w:szCs w:val="20"/>
              </w:rPr>
              <w:t xml:space="preserve"> </w:t>
            </w:r>
            <w:proofErr w:type="spellStart"/>
            <w:r w:rsidRPr="00125476">
              <w:rPr>
                <w:rFonts w:ascii="Times New Roman" w:hAnsi="Times New Roman" w:cs="Times New Roman"/>
                <w:color w:val="000000"/>
                <w:sz w:val="20"/>
                <w:szCs w:val="20"/>
              </w:rPr>
              <w:t>incluir</w:t>
            </w:r>
            <w:proofErr w:type="spellEnd"/>
            <w:r w:rsidRPr="00125476">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vAlign w:val="center"/>
            <w:hideMark/>
          </w:tcPr>
          <w:p w14:paraId="513FC30A" w14:textId="77777777" w:rsidR="005B48AD" w:rsidRPr="00125476" w:rsidRDefault="005B48AD" w:rsidP="00CE1F5D">
            <w:pPr>
              <w:spacing w:line="240" w:lineRule="auto"/>
              <w:rPr>
                <w:rFonts w:ascii="Times New Roman" w:hAnsi="Times New Roman" w:cs="Times New Roman"/>
                <w:color w:val="000000"/>
                <w:sz w:val="20"/>
                <w:szCs w:val="20"/>
              </w:rPr>
            </w:pPr>
            <w:r w:rsidRPr="00125476">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center"/>
            <w:hideMark/>
          </w:tcPr>
          <w:p w14:paraId="162A3A71" w14:textId="77777777" w:rsidR="005B48AD" w:rsidRPr="00125476" w:rsidRDefault="005B48AD" w:rsidP="00CE1F5D">
            <w:pPr>
              <w:spacing w:line="240" w:lineRule="auto"/>
              <w:rPr>
                <w:rFonts w:ascii="Times New Roman" w:hAnsi="Times New Roman" w:cs="Times New Roman"/>
                <w:color w:val="000000"/>
                <w:sz w:val="20"/>
                <w:szCs w:val="20"/>
              </w:rPr>
            </w:pPr>
            <w:r w:rsidRPr="00125476">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center"/>
            <w:hideMark/>
          </w:tcPr>
          <w:p w14:paraId="6D10B26D" w14:textId="77777777" w:rsidR="005B48AD" w:rsidRPr="00125476" w:rsidRDefault="005B48AD" w:rsidP="00CE1F5D">
            <w:pPr>
              <w:spacing w:line="240" w:lineRule="auto"/>
              <w:rPr>
                <w:rFonts w:ascii="Times New Roman" w:hAnsi="Times New Roman" w:cs="Times New Roman"/>
                <w:color w:val="000000"/>
                <w:sz w:val="20"/>
                <w:szCs w:val="20"/>
              </w:rPr>
            </w:pPr>
            <w:r w:rsidRPr="00125476">
              <w:rPr>
                <w:rFonts w:ascii="Times New Roman" w:hAnsi="Times New Roman" w:cs="Times New Roman"/>
                <w:color w:val="000000"/>
                <w:sz w:val="20"/>
                <w:szCs w:val="20"/>
              </w:rPr>
              <w:t> </w:t>
            </w:r>
          </w:p>
        </w:tc>
      </w:tr>
      <w:tr w:rsidR="005B48AD" w:rsidRPr="00125476" w14:paraId="09400B99"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F6116" w14:textId="77777777" w:rsidR="005B48AD" w:rsidRPr="00125476" w:rsidRDefault="005B48AD" w:rsidP="00CE1F5D">
            <w:pPr>
              <w:spacing w:line="240" w:lineRule="auto"/>
              <w:rPr>
                <w:rFonts w:ascii="Times New Roman" w:hAnsi="Times New Roman" w:cs="Times New Roman"/>
                <w:b/>
                <w:bCs/>
                <w:color w:val="000000"/>
                <w:sz w:val="20"/>
                <w:szCs w:val="20"/>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77C344D" w14:textId="77777777" w:rsidR="005B48AD" w:rsidRPr="00125476" w:rsidRDefault="005B48AD" w:rsidP="00CE1F5D">
            <w:pPr>
              <w:spacing w:line="240" w:lineRule="auto"/>
              <w:rPr>
                <w:rFonts w:ascii="Times New Roman" w:hAnsi="Times New Roman" w:cs="Times New Roman"/>
                <w:b/>
                <w:bCs/>
                <w:color w:val="000000"/>
                <w:sz w:val="20"/>
                <w:szCs w:val="20"/>
              </w:rPr>
            </w:pPr>
          </w:p>
        </w:tc>
        <w:tc>
          <w:tcPr>
            <w:tcW w:w="0" w:type="auto"/>
            <w:tcBorders>
              <w:top w:val="nil"/>
              <w:left w:val="nil"/>
              <w:bottom w:val="single" w:sz="4" w:space="0" w:color="000000"/>
              <w:right w:val="single" w:sz="4" w:space="0" w:color="000000"/>
            </w:tcBorders>
            <w:vAlign w:val="center"/>
            <w:hideMark/>
          </w:tcPr>
          <w:p w14:paraId="02EF475E"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Una visión integral del nivel actual de utilización de recursos y de la capacidad disponible hasta el límite máximo.</w:t>
            </w:r>
          </w:p>
        </w:tc>
        <w:tc>
          <w:tcPr>
            <w:tcW w:w="0" w:type="auto"/>
            <w:tcBorders>
              <w:top w:val="nil"/>
              <w:left w:val="nil"/>
              <w:bottom w:val="single" w:sz="4" w:space="0" w:color="auto"/>
              <w:right w:val="single" w:sz="4" w:space="0" w:color="auto"/>
            </w:tcBorders>
            <w:vAlign w:val="center"/>
            <w:hideMark/>
          </w:tcPr>
          <w:p w14:paraId="3091890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A4203D8"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319A587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0814C875"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99B8F"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0A1B8E3"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73E7A5C"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Una visualización tipo mapa de calor que represente gráficamente el uso de métricas por plataforma de hardware en una vista unificada, facilitando el análisis detallado.</w:t>
            </w:r>
          </w:p>
        </w:tc>
        <w:tc>
          <w:tcPr>
            <w:tcW w:w="0" w:type="auto"/>
            <w:tcBorders>
              <w:top w:val="nil"/>
              <w:left w:val="nil"/>
              <w:bottom w:val="single" w:sz="4" w:space="0" w:color="auto"/>
              <w:right w:val="single" w:sz="4" w:space="0" w:color="auto"/>
            </w:tcBorders>
            <w:vAlign w:val="center"/>
            <w:hideMark/>
          </w:tcPr>
          <w:p w14:paraId="12E9077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10D0690D"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65AE52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67E40D6A"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ADD17"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8E071C1"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578CE02"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capacidad de planificar proactivamente la actualización a modelos de mayor capacidad, en función de las necesidades operativas identificadas.</w:t>
            </w:r>
          </w:p>
        </w:tc>
        <w:tc>
          <w:tcPr>
            <w:tcW w:w="0" w:type="auto"/>
            <w:tcBorders>
              <w:top w:val="nil"/>
              <w:left w:val="nil"/>
              <w:bottom w:val="single" w:sz="4" w:space="0" w:color="auto"/>
              <w:right w:val="single" w:sz="4" w:space="0" w:color="auto"/>
            </w:tcBorders>
            <w:vAlign w:val="center"/>
            <w:hideMark/>
          </w:tcPr>
          <w:p w14:paraId="7683F4D8"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3F5505A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3BC74D0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314F9B7A" w14:textId="77777777" w:rsidTr="00960FB6">
        <w:trPr>
          <w:gridAfter w:val="1"/>
          <w:wAfter w:w="15" w:type="dxa"/>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39AF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0BCA815"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08909DE"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admitir la generación de alertas proactivas que permitan anticipar el consumo de recursos de los Firewalls de Última Generación cuando se aproximen a su capacidad máxima. Estas alertas deberán activarse con al menos tres meses de antelación, con el fin de identificar posibles cuellos de botella de capacidad y permitir una planificación oportuna de acciones correctivas.</w:t>
            </w:r>
          </w:p>
        </w:tc>
        <w:tc>
          <w:tcPr>
            <w:tcW w:w="0" w:type="auto"/>
            <w:tcBorders>
              <w:top w:val="nil"/>
              <w:left w:val="nil"/>
              <w:bottom w:val="single" w:sz="4" w:space="0" w:color="auto"/>
              <w:right w:val="single" w:sz="4" w:space="0" w:color="auto"/>
            </w:tcBorders>
            <w:vAlign w:val="center"/>
            <w:hideMark/>
          </w:tcPr>
          <w:p w14:paraId="644C542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F443E98"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822276E"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0B8179DA" w14:textId="77777777" w:rsidTr="00960FB6">
        <w:trPr>
          <w:gridAfter w:val="1"/>
          <w:wAfter w:w="15" w:type="dxa"/>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C5C1A"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33647E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4716FCA"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incorporar funcionalidades avanzadas basadas en inteligencia artificial que permitan identificar las causas probables de las alertas generadas y proporcionar recomendaciones específicas para resolver los problemas subyacentes, facilitando una respuesta más rápida y eficaz ante incidentes de seguridad o rendimiento.</w:t>
            </w:r>
          </w:p>
        </w:tc>
        <w:tc>
          <w:tcPr>
            <w:tcW w:w="0" w:type="auto"/>
            <w:tcBorders>
              <w:top w:val="nil"/>
              <w:left w:val="nil"/>
              <w:bottom w:val="single" w:sz="4" w:space="0" w:color="auto"/>
              <w:right w:val="single" w:sz="4" w:space="0" w:color="auto"/>
            </w:tcBorders>
            <w:vAlign w:val="center"/>
            <w:hideMark/>
          </w:tcPr>
          <w:p w14:paraId="4EDA706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D17C97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4996341"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2CF64E00" w14:textId="77777777" w:rsidTr="00125476">
        <w:trPr>
          <w:gridAfter w:val="1"/>
          <w:wAfter w:w="15" w:type="dxa"/>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C4D62"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BA14A0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5A17C1C"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Incluir funcionalidad de aprendizaje automático que comprenda la implementación y ofrezca alertas e incidentes adicionales </w:t>
            </w:r>
            <w:r w:rsidRPr="00125476">
              <w:rPr>
                <w:rFonts w:ascii="Times New Roman" w:hAnsi="Times New Roman" w:cs="Times New Roman"/>
                <w:color w:val="000000"/>
                <w:sz w:val="20"/>
                <w:szCs w:val="20"/>
                <w:lang w:val="es-DO"/>
              </w:rPr>
              <w:lastRenderedPageBreak/>
              <w:t xml:space="preserve">adaptados a </w:t>
            </w:r>
            <w:proofErr w:type="gramStart"/>
            <w:r w:rsidRPr="00125476">
              <w:rPr>
                <w:rFonts w:ascii="Times New Roman" w:hAnsi="Times New Roman" w:cs="Times New Roman"/>
                <w:color w:val="000000"/>
                <w:sz w:val="20"/>
                <w:szCs w:val="20"/>
                <w:lang w:val="es-DO"/>
              </w:rPr>
              <w:t>la tendencias</w:t>
            </w:r>
            <w:proofErr w:type="gramEnd"/>
            <w:r w:rsidRPr="00125476">
              <w:rPr>
                <w:rFonts w:ascii="Times New Roman" w:hAnsi="Times New Roman" w:cs="Times New Roman"/>
                <w:color w:val="000000"/>
                <w:sz w:val="20"/>
                <w:szCs w:val="20"/>
                <w:lang w:val="es-DO"/>
              </w:rPr>
              <w:t xml:space="preserve"> de </w:t>
            </w:r>
            <w:proofErr w:type="spellStart"/>
            <w:proofErr w:type="gramStart"/>
            <w:r w:rsidRPr="00125476">
              <w:rPr>
                <w:rFonts w:ascii="Times New Roman" w:hAnsi="Times New Roman" w:cs="Times New Roman"/>
                <w:color w:val="000000"/>
                <w:sz w:val="20"/>
                <w:szCs w:val="20"/>
                <w:lang w:val="es-DO"/>
              </w:rPr>
              <w:t>uso,tales</w:t>
            </w:r>
            <w:proofErr w:type="spellEnd"/>
            <w:proofErr w:type="gramEnd"/>
            <w:r w:rsidRPr="00125476">
              <w:rPr>
                <w:rFonts w:ascii="Times New Roman" w:hAnsi="Times New Roman" w:cs="Times New Roman"/>
                <w:color w:val="000000"/>
                <w:sz w:val="20"/>
                <w:szCs w:val="20"/>
                <w:lang w:val="es-DO"/>
              </w:rPr>
              <w:t xml:space="preserve"> como:</w:t>
            </w:r>
          </w:p>
        </w:tc>
        <w:tc>
          <w:tcPr>
            <w:tcW w:w="0" w:type="auto"/>
            <w:tcBorders>
              <w:top w:val="nil"/>
              <w:left w:val="nil"/>
              <w:bottom w:val="single" w:sz="4" w:space="0" w:color="auto"/>
              <w:right w:val="single" w:sz="4" w:space="0" w:color="auto"/>
            </w:tcBorders>
            <w:vAlign w:val="center"/>
            <w:hideMark/>
          </w:tcPr>
          <w:p w14:paraId="6F22F86D"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auto"/>
              <w:right w:val="single" w:sz="4" w:space="0" w:color="auto"/>
            </w:tcBorders>
            <w:vAlign w:val="center"/>
            <w:hideMark/>
          </w:tcPr>
          <w:p w14:paraId="2BA1634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696A456D"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3B57709B"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B22F5"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2C18B30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4A98B27D"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Alertas basadas en pronósticos que permitan a anticipar problemas al proyectar cómo puede cambiar la métrica de un dispositivo y alertarnos de la consecuencia.</w:t>
            </w:r>
          </w:p>
        </w:tc>
        <w:tc>
          <w:tcPr>
            <w:tcW w:w="0" w:type="auto"/>
            <w:tcBorders>
              <w:top w:val="nil"/>
              <w:left w:val="nil"/>
              <w:bottom w:val="single" w:sz="4" w:space="0" w:color="auto"/>
              <w:right w:val="single" w:sz="4" w:space="0" w:color="auto"/>
            </w:tcBorders>
            <w:vAlign w:val="center"/>
            <w:hideMark/>
          </w:tcPr>
          <w:p w14:paraId="5F044E4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433D11ED"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18E59A2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72BBDE51"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7CB1E"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8880B74"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62C148A"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Alertas basadas en anomalías que permita establecer un comportamiento de referencia para una métrica del NGFW y le avise cuando esa métrica cruza la configuración de sensibilidad de anomalías que se especifique.</w:t>
            </w:r>
          </w:p>
        </w:tc>
        <w:tc>
          <w:tcPr>
            <w:tcW w:w="0" w:type="auto"/>
            <w:tcBorders>
              <w:top w:val="nil"/>
              <w:left w:val="nil"/>
              <w:bottom w:val="single" w:sz="4" w:space="0" w:color="auto"/>
              <w:right w:val="single" w:sz="4" w:space="0" w:color="auto"/>
            </w:tcBorders>
            <w:vAlign w:val="center"/>
            <w:hideMark/>
          </w:tcPr>
          <w:p w14:paraId="441CE33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344F90A"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812C27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7D7C59C6" w14:textId="77777777" w:rsidTr="00960FB6">
        <w:trPr>
          <w:gridAfter w:val="1"/>
          <w:wAfter w:w="15" w:type="dxa"/>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CD060"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9E2AB99"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7DDD351"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permitir la aplicación de políticas de seguridad de forma uniforme en toda la infraestructura de Firewalls de Última Generación (NGFW), así como la capacidad de implementar configuraciones tanto de manera global como específica por dispositivo, garantizando una administración flexible y coherente en todos los entornos operativos.</w:t>
            </w:r>
          </w:p>
        </w:tc>
        <w:tc>
          <w:tcPr>
            <w:tcW w:w="0" w:type="auto"/>
            <w:tcBorders>
              <w:top w:val="nil"/>
              <w:left w:val="nil"/>
              <w:bottom w:val="single" w:sz="4" w:space="0" w:color="auto"/>
              <w:right w:val="single" w:sz="4" w:space="0" w:color="auto"/>
            </w:tcBorders>
            <w:vAlign w:val="center"/>
            <w:hideMark/>
          </w:tcPr>
          <w:p w14:paraId="04008FE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49CB98E"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B873801"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630AE809"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CF1D9"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826E17C"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6A508BE"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proporcionar visibilidad integral de extremo a extremo sobre usuarios, dispositivos, aplicaciones y amenazas a lo largo de toda la infraestructura de red, permitiendo un monitoreo completo y contextualizado del entorno de seguridad.</w:t>
            </w:r>
          </w:p>
        </w:tc>
        <w:tc>
          <w:tcPr>
            <w:tcW w:w="0" w:type="auto"/>
            <w:tcBorders>
              <w:top w:val="nil"/>
              <w:left w:val="nil"/>
              <w:bottom w:val="single" w:sz="4" w:space="0" w:color="auto"/>
              <w:right w:val="single" w:sz="4" w:space="0" w:color="auto"/>
            </w:tcBorders>
            <w:vAlign w:val="center"/>
            <w:hideMark/>
          </w:tcPr>
          <w:p w14:paraId="144D51C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5479A61"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6FA7FE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13DE071A"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496E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7CE22DC"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A1C574B"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incorporar paneles de control detallados y capacidades avanzadas de generación de informes, que faciliten la toma de decisiones informadas y respalden la identificación y resolución eficiente de problemas operativos y de seguridad.</w:t>
            </w:r>
          </w:p>
        </w:tc>
        <w:tc>
          <w:tcPr>
            <w:tcW w:w="0" w:type="auto"/>
            <w:tcBorders>
              <w:top w:val="nil"/>
              <w:left w:val="nil"/>
              <w:bottom w:val="single" w:sz="4" w:space="0" w:color="auto"/>
              <w:right w:val="single" w:sz="4" w:space="0" w:color="auto"/>
            </w:tcBorders>
            <w:vAlign w:val="center"/>
            <w:hideMark/>
          </w:tcPr>
          <w:p w14:paraId="6C4DBE5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7D8D327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CD5745E"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18507521" w14:textId="77777777" w:rsidTr="00960FB6">
        <w:trPr>
          <w:gridAfter w:val="1"/>
          <w:wAfter w:w="15" w:type="dxa"/>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338D3"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2767E253"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576264AA"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La solución debe integrar un asistente basado en inteligencia artificial, capaz de identificar vulnerabilidades en la infraestructura, ofrecer recomendaciones detalladas para su remediación y asistir en la ejecución de flujos de trabajo mediante interacción en lenguaje natural, facilitando así una gestión más </w:t>
            </w:r>
            <w:r w:rsidRPr="00125476">
              <w:rPr>
                <w:rFonts w:ascii="Times New Roman" w:hAnsi="Times New Roman" w:cs="Times New Roman"/>
                <w:color w:val="000000"/>
                <w:sz w:val="20"/>
                <w:szCs w:val="20"/>
                <w:lang w:val="es-DO"/>
              </w:rPr>
              <w:lastRenderedPageBreak/>
              <w:t>eficiente y proactiva de la seguridad.</w:t>
            </w:r>
          </w:p>
        </w:tc>
        <w:tc>
          <w:tcPr>
            <w:tcW w:w="0" w:type="auto"/>
            <w:tcBorders>
              <w:top w:val="nil"/>
              <w:left w:val="nil"/>
              <w:bottom w:val="single" w:sz="4" w:space="0" w:color="auto"/>
              <w:right w:val="single" w:sz="4" w:space="0" w:color="auto"/>
            </w:tcBorders>
            <w:vAlign w:val="center"/>
            <w:hideMark/>
          </w:tcPr>
          <w:p w14:paraId="74BCB7C7"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auto"/>
              <w:right w:val="single" w:sz="4" w:space="0" w:color="auto"/>
            </w:tcBorders>
            <w:vAlign w:val="center"/>
            <w:hideMark/>
          </w:tcPr>
          <w:p w14:paraId="06E34E53"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940718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76FF2882"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A3D17"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5AF68DD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FAC864A"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El asistente basado en inteligencia artificial debe aprovechar modelos avanzados de IA para potenciar la productividad y optimizar la eficiencia operativa, facilitando tareas complejas mediante automatización inteligente y asistencia contextualizada.</w:t>
            </w:r>
          </w:p>
        </w:tc>
        <w:tc>
          <w:tcPr>
            <w:tcW w:w="0" w:type="auto"/>
            <w:tcBorders>
              <w:top w:val="nil"/>
              <w:left w:val="nil"/>
              <w:bottom w:val="single" w:sz="4" w:space="0" w:color="auto"/>
              <w:right w:val="single" w:sz="4" w:space="0" w:color="auto"/>
            </w:tcBorders>
            <w:vAlign w:val="center"/>
            <w:hideMark/>
          </w:tcPr>
          <w:p w14:paraId="58A8912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55D5A84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0A5E2E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221CF19A"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20CF2"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0777FBF"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36CA871"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disponer de un panel de control intuitivo y contextual, que incorpore flujos de trabajo guiados orientados a reducir la complejidad operativa y facilitar la administración eficiente de la infraestructura de seguridad.</w:t>
            </w:r>
          </w:p>
        </w:tc>
        <w:tc>
          <w:tcPr>
            <w:tcW w:w="0" w:type="auto"/>
            <w:tcBorders>
              <w:top w:val="nil"/>
              <w:left w:val="nil"/>
              <w:bottom w:val="single" w:sz="4" w:space="0" w:color="auto"/>
              <w:right w:val="single" w:sz="4" w:space="0" w:color="auto"/>
            </w:tcBorders>
            <w:vAlign w:val="center"/>
            <w:hideMark/>
          </w:tcPr>
          <w:p w14:paraId="6A86B9C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4D933455"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34B7D91"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5FD04E75"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D7730"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18248E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E337EF0"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incorporar herramientas centralizadas para la resolución de problemas, que permitan gestionar y atender incidencias de forma eficiente, reduciendo los tiempos de diagnóstico y respuesta operativa.</w:t>
            </w:r>
          </w:p>
        </w:tc>
        <w:tc>
          <w:tcPr>
            <w:tcW w:w="0" w:type="auto"/>
            <w:tcBorders>
              <w:top w:val="nil"/>
              <w:left w:val="nil"/>
              <w:bottom w:val="single" w:sz="4" w:space="0" w:color="auto"/>
              <w:right w:val="single" w:sz="4" w:space="0" w:color="auto"/>
            </w:tcBorders>
            <w:vAlign w:val="center"/>
            <w:hideMark/>
          </w:tcPr>
          <w:p w14:paraId="58999FC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18940A1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253B195"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683FCBB4"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EDA9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2F4958B"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6C19C24C"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La solución debe cumplir con los principales estándares de la industria en materia de seguridad y cumplimiento, tales como SOC 2 y GDPR, y garantizar una integración fluida con la infraestructura tecnológica existente, así como con sistemas y plataformas de terceros.</w:t>
            </w:r>
          </w:p>
        </w:tc>
        <w:tc>
          <w:tcPr>
            <w:tcW w:w="0" w:type="auto"/>
            <w:tcBorders>
              <w:top w:val="nil"/>
              <w:left w:val="nil"/>
              <w:bottom w:val="single" w:sz="4" w:space="0" w:color="auto"/>
              <w:right w:val="single" w:sz="4" w:space="0" w:color="auto"/>
            </w:tcBorders>
            <w:vAlign w:val="center"/>
            <w:hideMark/>
          </w:tcPr>
          <w:p w14:paraId="333FBE6B"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F78DC6C"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4AACF50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4277DEF2"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695E6"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A618CC5"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1B6230EB"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El oferente debe incluir en su propuesta todas las licencias (suscripción), soporte y mantenimiento necesarios para proveer todas las funcionalidades requeridas.</w:t>
            </w:r>
          </w:p>
        </w:tc>
        <w:tc>
          <w:tcPr>
            <w:tcW w:w="0" w:type="auto"/>
            <w:tcBorders>
              <w:top w:val="nil"/>
              <w:left w:val="nil"/>
              <w:bottom w:val="single" w:sz="4" w:space="0" w:color="auto"/>
              <w:right w:val="single" w:sz="4" w:space="0" w:color="auto"/>
            </w:tcBorders>
            <w:vAlign w:val="center"/>
            <w:hideMark/>
          </w:tcPr>
          <w:p w14:paraId="20FB6890"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67E710D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267DC83F"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1089E8B5" w14:textId="77777777" w:rsidTr="00960FB6">
        <w:trPr>
          <w:gridAfter w:val="1"/>
          <w:wAfter w:w="15" w:type="dxa"/>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0BD63"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65E3FC8"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38C193B4"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Todas las funcionalidades requeridas por la solución, debe ser entregada en una </w:t>
            </w:r>
            <w:proofErr w:type="spellStart"/>
            <w:r w:rsidRPr="00125476">
              <w:rPr>
                <w:rFonts w:ascii="Times New Roman" w:hAnsi="Times New Roman" w:cs="Times New Roman"/>
                <w:color w:val="000000"/>
                <w:sz w:val="20"/>
                <w:szCs w:val="20"/>
                <w:lang w:val="es-DO"/>
              </w:rPr>
              <w:t>unica</w:t>
            </w:r>
            <w:proofErr w:type="spellEnd"/>
            <w:r w:rsidRPr="00125476">
              <w:rPr>
                <w:rFonts w:ascii="Times New Roman" w:hAnsi="Times New Roman" w:cs="Times New Roman"/>
                <w:color w:val="000000"/>
                <w:sz w:val="20"/>
                <w:szCs w:val="20"/>
                <w:lang w:val="es-DO"/>
              </w:rPr>
              <w:t xml:space="preserve"> plataforma de manera </w:t>
            </w:r>
            <w:proofErr w:type="spellStart"/>
            <w:r w:rsidRPr="00125476">
              <w:rPr>
                <w:rFonts w:ascii="Times New Roman" w:hAnsi="Times New Roman" w:cs="Times New Roman"/>
                <w:color w:val="000000"/>
                <w:sz w:val="20"/>
                <w:szCs w:val="20"/>
                <w:lang w:val="es-DO"/>
              </w:rPr>
              <w:t>unificiada</w:t>
            </w:r>
            <w:proofErr w:type="spellEnd"/>
            <w:r w:rsidRPr="00125476">
              <w:rPr>
                <w:rFonts w:ascii="Times New Roman" w:hAnsi="Times New Roman" w:cs="Times New Roman"/>
                <w:color w:val="000000"/>
                <w:sz w:val="20"/>
                <w:szCs w:val="20"/>
                <w:lang w:val="es-DO"/>
              </w:rPr>
              <w:t>, sin la necesidad de añadir componentes adicionales.</w:t>
            </w:r>
          </w:p>
        </w:tc>
        <w:tc>
          <w:tcPr>
            <w:tcW w:w="0" w:type="auto"/>
            <w:tcBorders>
              <w:top w:val="nil"/>
              <w:left w:val="nil"/>
              <w:bottom w:val="single" w:sz="4" w:space="0" w:color="auto"/>
              <w:right w:val="single" w:sz="4" w:space="0" w:color="auto"/>
            </w:tcBorders>
            <w:vAlign w:val="center"/>
            <w:hideMark/>
          </w:tcPr>
          <w:p w14:paraId="754C3522"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79F43E7"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03FCB3C9"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5B48AD" w:rsidRPr="00125476" w14:paraId="5B4B5536" w14:textId="77777777" w:rsidTr="00960FB6">
        <w:trPr>
          <w:gridAfter w:val="1"/>
          <w:wAfter w:w="15" w:type="dxa"/>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1348F"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A3A0C65" w14:textId="77777777" w:rsidR="005B48AD" w:rsidRPr="00125476" w:rsidRDefault="005B48AD" w:rsidP="00CE1F5D">
            <w:pPr>
              <w:spacing w:line="240" w:lineRule="auto"/>
              <w:rPr>
                <w:rFonts w:ascii="Times New Roman" w:hAnsi="Times New Roman" w:cs="Times New Roman"/>
                <w:b/>
                <w:bCs/>
                <w:color w:val="000000"/>
                <w:sz w:val="20"/>
                <w:szCs w:val="20"/>
                <w:lang w:val="es-DO"/>
              </w:rPr>
            </w:pPr>
          </w:p>
        </w:tc>
        <w:tc>
          <w:tcPr>
            <w:tcW w:w="0" w:type="auto"/>
            <w:tcBorders>
              <w:top w:val="nil"/>
              <w:left w:val="nil"/>
              <w:bottom w:val="single" w:sz="4" w:space="0" w:color="000000"/>
              <w:right w:val="single" w:sz="4" w:space="0" w:color="000000"/>
            </w:tcBorders>
            <w:vAlign w:val="center"/>
            <w:hideMark/>
          </w:tcPr>
          <w:p w14:paraId="2FFA4C3E" w14:textId="77777777" w:rsidR="005B48AD" w:rsidRPr="00125476" w:rsidRDefault="005B48AD" w:rsidP="00CE1F5D">
            <w:pPr>
              <w:spacing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xml:space="preserve">La solución debe incluir suscripción activa, soporte técnico y servicios de mantenimiento por un período mínimo de 36 meses (3 años), cubriendo tanto actualizaciones de </w:t>
            </w:r>
            <w:r w:rsidRPr="00125476">
              <w:rPr>
                <w:rFonts w:ascii="Times New Roman" w:hAnsi="Times New Roman" w:cs="Times New Roman"/>
                <w:color w:val="000000"/>
                <w:sz w:val="20"/>
                <w:szCs w:val="20"/>
                <w:lang w:val="es-DO"/>
              </w:rPr>
              <w:lastRenderedPageBreak/>
              <w:t>software como atención a incidentes y acceso a nuevas funcionalidades durante la vigencia del contrato.</w:t>
            </w:r>
          </w:p>
        </w:tc>
        <w:tc>
          <w:tcPr>
            <w:tcW w:w="0" w:type="auto"/>
            <w:tcBorders>
              <w:top w:val="nil"/>
              <w:left w:val="nil"/>
              <w:bottom w:val="single" w:sz="4" w:space="0" w:color="auto"/>
              <w:right w:val="single" w:sz="4" w:space="0" w:color="auto"/>
            </w:tcBorders>
            <w:vAlign w:val="center"/>
            <w:hideMark/>
          </w:tcPr>
          <w:p w14:paraId="304BC04A"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lastRenderedPageBreak/>
              <w:t> </w:t>
            </w:r>
          </w:p>
        </w:tc>
        <w:tc>
          <w:tcPr>
            <w:tcW w:w="0" w:type="auto"/>
            <w:tcBorders>
              <w:top w:val="nil"/>
              <w:left w:val="nil"/>
              <w:bottom w:val="single" w:sz="4" w:space="0" w:color="auto"/>
              <w:right w:val="single" w:sz="4" w:space="0" w:color="auto"/>
            </w:tcBorders>
            <w:vAlign w:val="center"/>
            <w:hideMark/>
          </w:tcPr>
          <w:p w14:paraId="651CA196"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0" w:type="auto"/>
            <w:tcBorders>
              <w:top w:val="nil"/>
              <w:left w:val="nil"/>
              <w:bottom w:val="single" w:sz="4" w:space="0" w:color="auto"/>
              <w:right w:val="single" w:sz="4" w:space="0" w:color="auto"/>
            </w:tcBorders>
            <w:vAlign w:val="center"/>
            <w:hideMark/>
          </w:tcPr>
          <w:p w14:paraId="166FD501" w14:textId="77777777" w:rsidR="005B48AD" w:rsidRPr="00125476" w:rsidRDefault="005B48AD" w:rsidP="00CE1F5D">
            <w:pPr>
              <w:spacing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bl>
    <w:p w14:paraId="2D831AD3"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9A8D1D8"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5576869"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D41ED1C"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CF9D5D5"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009D9A6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37EF9BF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7816AE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DA5E836"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44B25E1"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4B5A3D44"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8DF6FAF"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E8DEFB4"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89DC44B"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53C9E24"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C07EF35"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9BDCA3C"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219B7DE3"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EDF1620"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C86FFFD"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621799C6"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20035C2"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68D9B4D3"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04CC82E5"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357E6ADC"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33C26138"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1A15AFF6"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6629A2BE"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6E9555B6"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555D0758" w14:textId="77777777" w:rsidR="00AC7DA8" w:rsidRPr="00CE1F5D" w:rsidRDefault="00AC7DA8" w:rsidP="00CE1F5D">
      <w:pPr>
        <w:spacing w:after="0" w:line="240" w:lineRule="auto"/>
        <w:jc w:val="both"/>
        <w:rPr>
          <w:rFonts w:ascii="Times New Roman" w:hAnsi="Times New Roman" w:cs="Times New Roman"/>
          <w:sz w:val="20"/>
          <w:szCs w:val="20"/>
          <w:lang w:val="es-DO"/>
        </w:rPr>
      </w:pPr>
    </w:p>
    <w:p w14:paraId="331F93BE"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5D739DD6"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1ED52048" w14:textId="77777777" w:rsidR="0073430A" w:rsidRPr="00CE1F5D" w:rsidRDefault="0073430A" w:rsidP="00CE1F5D">
      <w:pPr>
        <w:spacing w:after="0" w:line="240" w:lineRule="auto"/>
        <w:jc w:val="both"/>
        <w:rPr>
          <w:rFonts w:ascii="Times New Roman" w:hAnsi="Times New Roman" w:cs="Times New Roman"/>
          <w:sz w:val="20"/>
          <w:szCs w:val="20"/>
          <w:lang w:val="es-DO"/>
        </w:rPr>
      </w:pPr>
    </w:p>
    <w:p w14:paraId="71441B75" w14:textId="77777777" w:rsidR="0073430A" w:rsidRPr="00CE1F5D" w:rsidRDefault="0073430A" w:rsidP="00CE1F5D">
      <w:pPr>
        <w:spacing w:after="0" w:line="240" w:lineRule="auto"/>
        <w:jc w:val="both"/>
        <w:rPr>
          <w:rFonts w:ascii="Times New Roman" w:hAnsi="Times New Roman" w:cs="Times New Roman"/>
          <w:sz w:val="20"/>
          <w:szCs w:val="20"/>
          <w:lang w:val="es-DO"/>
        </w:rPr>
      </w:pPr>
    </w:p>
    <w:tbl>
      <w:tblPr>
        <w:tblW w:w="9445" w:type="dxa"/>
        <w:tblLayout w:type="fixed"/>
        <w:tblLook w:val="04A0" w:firstRow="1" w:lastRow="0" w:firstColumn="1" w:lastColumn="0" w:noHBand="0" w:noVBand="1"/>
      </w:tblPr>
      <w:tblGrid>
        <w:gridCol w:w="895"/>
        <w:gridCol w:w="1890"/>
        <w:gridCol w:w="2212"/>
        <w:gridCol w:w="2198"/>
        <w:gridCol w:w="1170"/>
        <w:gridCol w:w="1080"/>
      </w:tblGrid>
      <w:tr w:rsidR="009679F0" w:rsidRPr="00125476" w14:paraId="41770599" w14:textId="77777777" w:rsidTr="00125476">
        <w:trPr>
          <w:trHeight w:val="1160"/>
        </w:trPr>
        <w:tc>
          <w:tcPr>
            <w:tcW w:w="895" w:type="dxa"/>
            <w:tcBorders>
              <w:top w:val="single" w:sz="4" w:space="0" w:color="000000"/>
              <w:left w:val="single" w:sz="4" w:space="0" w:color="000000"/>
              <w:bottom w:val="single" w:sz="4" w:space="0" w:color="000000"/>
              <w:right w:val="single" w:sz="4" w:space="0" w:color="000000"/>
            </w:tcBorders>
            <w:shd w:val="clear" w:color="1F3864" w:fill="1F3864"/>
            <w:vAlign w:val="center"/>
            <w:hideMark/>
          </w:tcPr>
          <w:p w14:paraId="4A710C91" w14:textId="77777777" w:rsidR="009679F0" w:rsidRPr="00125476" w:rsidRDefault="009679F0" w:rsidP="00125476">
            <w:pPr>
              <w:spacing w:after="0"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lastRenderedPageBreak/>
              <w:t>ITEM:</w:t>
            </w:r>
          </w:p>
          <w:p w14:paraId="6DFBED24" w14:textId="77777777" w:rsidR="009679F0" w:rsidRPr="00125476" w:rsidRDefault="009679F0" w:rsidP="00125476">
            <w:pPr>
              <w:spacing w:after="0"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2.1</w:t>
            </w:r>
          </w:p>
        </w:tc>
        <w:tc>
          <w:tcPr>
            <w:tcW w:w="1890" w:type="dxa"/>
            <w:tcBorders>
              <w:top w:val="single" w:sz="4" w:space="0" w:color="000000"/>
              <w:left w:val="nil"/>
              <w:bottom w:val="single" w:sz="4" w:space="0" w:color="000000"/>
              <w:right w:val="single" w:sz="4" w:space="0" w:color="000000"/>
            </w:tcBorders>
            <w:shd w:val="clear" w:color="1F3864" w:fill="1F3864"/>
            <w:vAlign w:val="center"/>
            <w:hideMark/>
          </w:tcPr>
          <w:p w14:paraId="74C56F71" w14:textId="77777777" w:rsidR="009679F0" w:rsidRPr="00125476" w:rsidRDefault="009679F0" w:rsidP="00125476">
            <w:pPr>
              <w:spacing w:after="0"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sz w:val="20"/>
                <w:szCs w:val="20"/>
                <w:lang w:val="es-DO"/>
              </w:rPr>
              <w:t>DENOMINACIÓN DEL EQUIPO:</w:t>
            </w:r>
          </w:p>
          <w:p w14:paraId="2864D500" w14:textId="77777777" w:rsidR="009679F0" w:rsidRPr="00125476" w:rsidRDefault="009679F0" w:rsidP="00125476">
            <w:pPr>
              <w:spacing w:after="0"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themeColor="background1"/>
                <w:sz w:val="20"/>
                <w:szCs w:val="20"/>
                <w:lang w:val="es-DO"/>
              </w:rPr>
              <w:t>Nodos de Cómputo y Almacenamiento</w:t>
            </w:r>
          </w:p>
        </w:tc>
        <w:tc>
          <w:tcPr>
            <w:tcW w:w="2212" w:type="dxa"/>
            <w:tcBorders>
              <w:top w:val="single" w:sz="4" w:space="0" w:color="000000"/>
              <w:left w:val="nil"/>
              <w:bottom w:val="single" w:sz="4" w:space="0" w:color="000000"/>
              <w:right w:val="single" w:sz="4" w:space="0" w:color="000000"/>
            </w:tcBorders>
            <w:shd w:val="clear" w:color="1F3864" w:fill="1F3864"/>
            <w:vAlign w:val="center"/>
            <w:hideMark/>
          </w:tcPr>
          <w:p w14:paraId="3F4C349F" w14:textId="77777777" w:rsidR="009679F0" w:rsidRPr="00125476" w:rsidRDefault="009679F0" w:rsidP="00125476">
            <w:pPr>
              <w:spacing w:after="0"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ESPECIFICACIONES TÉCNICAS REQUERIDAS</w:t>
            </w:r>
          </w:p>
        </w:tc>
        <w:tc>
          <w:tcPr>
            <w:tcW w:w="2198" w:type="dxa"/>
            <w:tcBorders>
              <w:top w:val="single" w:sz="4" w:space="0" w:color="000000"/>
              <w:left w:val="nil"/>
              <w:bottom w:val="single" w:sz="4" w:space="0" w:color="000000"/>
              <w:right w:val="single" w:sz="4" w:space="0" w:color="000000"/>
            </w:tcBorders>
            <w:shd w:val="clear" w:color="1F3864" w:fill="1F3864"/>
            <w:vAlign w:val="center"/>
            <w:hideMark/>
          </w:tcPr>
          <w:p w14:paraId="698B8682" w14:textId="77777777" w:rsidR="009679F0" w:rsidRPr="00125476" w:rsidRDefault="009679F0" w:rsidP="00125476">
            <w:pPr>
              <w:spacing w:after="0" w:line="240" w:lineRule="auto"/>
              <w:jc w:val="center"/>
              <w:rPr>
                <w:rFonts w:ascii="Times New Roman" w:hAnsi="Times New Roman" w:cs="Times New Roman"/>
                <w:b/>
                <w:bCs/>
                <w:color w:val="FFFFFF"/>
                <w:sz w:val="20"/>
                <w:szCs w:val="20"/>
                <w:lang w:val="es-DO"/>
              </w:rPr>
            </w:pPr>
            <w:r w:rsidRPr="00125476">
              <w:rPr>
                <w:rFonts w:ascii="Times New Roman" w:hAnsi="Times New Roman" w:cs="Times New Roman"/>
                <w:b/>
                <w:bCs/>
                <w:color w:val="FFFFFF"/>
                <w:sz w:val="20"/>
                <w:szCs w:val="20"/>
                <w:lang w:val="es-DO"/>
              </w:rPr>
              <w:t>ESPECIFICACIONES TECNICAS DEL BIEN OFERTADO</w:t>
            </w:r>
          </w:p>
        </w:tc>
        <w:tc>
          <w:tcPr>
            <w:tcW w:w="1170" w:type="dxa"/>
            <w:tcBorders>
              <w:top w:val="single" w:sz="4" w:space="0" w:color="000000"/>
              <w:left w:val="nil"/>
              <w:bottom w:val="single" w:sz="4" w:space="0" w:color="000000"/>
              <w:right w:val="single" w:sz="4" w:space="0" w:color="000000"/>
            </w:tcBorders>
            <w:shd w:val="clear" w:color="1F3864" w:fill="1F3864"/>
            <w:vAlign w:val="center"/>
            <w:hideMark/>
          </w:tcPr>
          <w:p w14:paraId="28B425C2" w14:textId="77777777" w:rsidR="009679F0" w:rsidRPr="00125476" w:rsidRDefault="009679F0" w:rsidP="00125476">
            <w:pPr>
              <w:spacing w:after="0" w:line="240" w:lineRule="auto"/>
              <w:jc w:val="center"/>
              <w:rPr>
                <w:rFonts w:ascii="Times New Roman" w:hAnsi="Times New Roman" w:cs="Times New Roman"/>
                <w:b/>
                <w:bCs/>
                <w:color w:val="FFFFFF"/>
                <w:sz w:val="20"/>
                <w:szCs w:val="20"/>
              </w:rPr>
            </w:pPr>
            <w:r w:rsidRPr="00125476">
              <w:rPr>
                <w:rFonts w:ascii="Times New Roman" w:hAnsi="Times New Roman" w:cs="Times New Roman"/>
                <w:b/>
                <w:bCs/>
                <w:color w:val="FFFFFF"/>
                <w:sz w:val="20"/>
                <w:szCs w:val="20"/>
              </w:rPr>
              <w:t>MODELO Y/O MARCA</w:t>
            </w:r>
          </w:p>
        </w:tc>
        <w:tc>
          <w:tcPr>
            <w:tcW w:w="1080" w:type="dxa"/>
            <w:tcBorders>
              <w:top w:val="single" w:sz="4" w:space="0" w:color="000000"/>
              <w:left w:val="nil"/>
              <w:bottom w:val="single" w:sz="4" w:space="0" w:color="000000"/>
              <w:right w:val="single" w:sz="4" w:space="0" w:color="000000"/>
            </w:tcBorders>
            <w:shd w:val="clear" w:color="1F3864" w:fill="1F3864"/>
            <w:vAlign w:val="center"/>
            <w:hideMark/>
          </w:tcPr>
          <w:p w14:paraId="221958F9" w14:textId="77777777" w:rsidR="009679F0" w:rsidRPr="00125476" w:rsidRDefault="009679F0" w:rsidP="00125476">
            <w:pPr>
              <w:spacing w:after="0" w:line="240" w:lineRule="auto"/>
              <w:jc w:val="center"/>
              <w:rPr>
                <w:rFonts w:ascii="Times New Roman" w:hAnsi="Times New Roman" w:cs="Times New Roman"/>
                <w:b/>
                <w:bCs/>
                <w:color w:val="FFFFFF"/>
                <w:sz w:val="20"/>
                <w:szCs w:val="20"/>
              </w:rPr>
            </w:pPr>
            <w:proofErr w:type="gramStart"/>
            <w:r w:rsidRPr="00125476">
              <w:rPr>
                <w:rFonts w:ascii="Times New Roman" w:hAnsi="Times New Roman" w:cs="Times New Roman"/>
                <w:b/>
                <w:bCs/>
                <w:color w:val="FFFFFF"/>
                <w:sz w:val="20"/>
                <w:szCs w:val="20"/>
              </w:rPr>
              <w:t>PAÍS</w:t>
            </w:r>
            <w:proofErr w:type="gramEnd"/>
            <w:r w:rsidRPr="00125476">
              <w:rPr>
                <w:rFonts w:ascii="Times New Roman" w:hAnsi="Times New Roman" w:cs="Times New Roman"/>
                <w:b/>
                <w:bCs/>
                <w:color w:val="FFFFFF"/>
                <w:sz w:val="20"/>
                <w:szCs w:val="20"/>
              </w:rPr>
              <w:t xml:space="preserve"> DE ORIGEN</w:t>
            </w:r>
          </w:p>
        </w:tc>
      </w:tr>
      <w:tr w:rsidR="009679F0" w:rsidRPr="00125476" w14:paraId="15C4496E" w14:textId="77777777" w:rsidTr="00125476">
        <w:trPr>
          <w:trHeight w:val="1178"/>
        </w:trPr>
        <w:tc>
          <w:tcPr>
            <w:tcW w:w="9445" w:type="dxa"/>
            <w:gridSpan w:val="6"/>
            <w:tcBorders>
              <w:top w:val="single" w:sz="4" w:space="0" w:color="000000"/>
              <w:left w:val="single" w:sz="4" w:space="0" w:color="000000"/>
              <w:bottom w:val="single" w:sz="4" w:space="0" w:color="000000"/>
              <w:right w:val="single" w:sz="4" w:space="0" w:color="000000"/>
            </w:tcBorders>
            <w:shd w:val="clear" w:color="D0CECE" w:fill="D9D9D9"/>
            <w:vAlign w:val="center"/>
            <w:hideMark/>
          </w:tcPr>
          <w:p w14:paraId="0E1EA0D1" w14:textId="77777777" w:rsidR="009679F0" w:rsidRPr="00125476" w:rsidRDefault="009679F0" w:rsidP="00125476">
            <w:pPr>
              <w:spacing w:after="0"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000000"/>
                <w:sz w:val="20"/>
                <w:szCs w:val="20"/>
                <w:lang w:val="es-DO"/>
              </w:rPr>
              <w:t xml:space="preserve">Lote II: Expansión Clúster de </w:t>
            </w:r>
            <w:proofErr w:type="spellStart"/>
            <w:r w:rsidRPr="00125476">
              <w:rPr>
                <w:rFonts w:ascii="Times New Roman" w:hAnsi="Times New Roman" w:cs="Times New Roman"/>
                <w:b/>
                <w:bCs/>
                <w:color w:val="000000"/>
                <w:sz w:val="20"/>
                <w:szCs w:val="20"/>
                <w:lang w:val="es-DO"/>
              </w:rPr>
              <w:t>Nutanix</w:t>
            </w:r>
            <w:proofErr w:type="spellEnd"/>
            <w:r w:rsidRPr="00125476">
              <w:rPr>
                <w:rFonts w:ascii="Times New Roman" w:hAnsi="Times New Roman" w:cs="Times New Roman"/>
                <w:b/>
                <w:bCs/>
                <w:color w:val="000000"/>
                <w:sz w:val="20"/>
                <w:szCs w:val="20"/>
                <w:lang w:val="es-DO"/>
              </w:rPr>
              <w:t xml:space="preserve"> Base de Datos</w:t>
            </w:r>
          </w:p>
          <w:p w14:paraId="480C2A6C" w14:textId="77777777" w:rsidR="009679F0" w:rsidRPr="00125476" w:rsidRDefault="009679F0" w:rsidP="00125476">
            <w:pPr>
              <w:spacing w:after="0"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EE0000"/>
                <w:sz w:val="20"/>
                <w:szCs w:val="20"/>
                <w:u w:val="single"/>
                <w:lang w:val="es-DO"/>
              </w:rPr>
              <w:t>Nota:</w:t>
            </w:r>
            <w:r w:rsidRPr="00125476">
              <w:rPr>
                <w:rFonts w:ascii="Times New Roman" w:hAnsi="Times New Roman" w:cs="Times New Roman"/>
                <w:b/>
                <w:bCs/>
                <w:color w:val="EE0000"/>
                <w:sz w:val="20"/>
                <w:szCs w:val="20"/>
                <w:lang w:val="es-DO"/>
              </w:rPr>
              <w:t xml:space="preserve"> Colocar en el recuadro especificaciones técnicas del bien ofertado, el detalle del requerimiento ofertado junto al número de página dentro de la oferta o manual del fabricando donde se encuentra o especifica dicha información.</w:t>
            </w:r>
          </w:p>
        </w:tc>
      </w:tr>
      <w:tr w:rsidR="009679F0" w:rsidRPr="00125476" w14:paraId="575C6DA8" w14:textId="77777777" w:rsidTr="00125476">
        <w:trPr>
          <w:trHeight w:val="7388"/>
        </w:trPr>
        <w:tc>
          <w:tcPr>
            <w:tcW w:w="895" w:type="dxa"/>
            <w:vMerge w:val="restart"/>
            <w:tcBorders>
              <w:top w:val="nil"/>
              <w:left w:val="single" w:sz="4" w:space="0" w:color="000000"/>
              <w:bottom w:val="single" w:sz="4" w:space="0" w:color="000000"/>
              <w:right w:val="single" w:sz="4" w:space="0" w:color="000000"/>
            </w:tcBorders>
            <w:vAlign w:val="center"/>
            <w:hideMark/>
          </w:tcPr>
          <w:p w14:paraId="2641AC6C" w14:textId="77777777" w:rsidR="009679F0" w:rsidRPr="00125476" w:rsidRDefault="009679F0" w:rsidP="00125476">
            <w:pPr>
              <w:spacing w:after="0" w:line="240" w:lineRule="auto"/>
              <w:jc w:val="center"/>
              <w:rPr>
                <w:rFonts w:ascii="Times New Roman" w:hAnsi="Times New Roman" w:cs="Times New Roman"/>
                <w:b/>
                <w:bCs/>
                <w:color w:val="000000"/>
                <w:sz w:val="20"/>
                <w:szCs w:val="20"/>
              </w:rPr>
            </w:pPr>
            <w:r w:rsidRPr="00125476">
              <w:rPr>
                <w:rFonts w:ascii="Times New Roman" w:hAnsi="Times New Roman" w:cs="Times New Roman"/>
                <w:b/>
                <w:bCs/>
                <w:color w:val="000000"/>
                <w:sz w:val="20"/>
                <w:szCs w:val="20"/>
              </w:rPr>
              <w:t>2.1</w:t>
            </w:r>
          </w:p>
        </w:tc>
        <w:tc>
          <w:tcPr>
            <w:tcW w:w="1890" w:type="dxa"/>
            <w:vMerge w:val="restart"/>
            <w:tcBorders>
              <w:top w:val="nil"/>
              <w:left w:val="single" w:sz="4" w:space="0" w:color="000000"/>
              <w:bottom w:val="single" w:sz="4" w:space="0" w:color="000000"/>
              <w:right w:val="single" w:sz="4" w:space="0" w:color="000000"/>
            </w:tcBorders>
            <w:vAlign w:val="center"/>
            <w:hideMark/>
          </w:tcPr>
          <w:p w14:paraId="40806C33" w14:textId="77777777" w:rsidR="009679F0" w:rsidRPr="00125476" w:rsidRDefault="009679F0" w:rsidP="00125476">
            <w:pPr>
              <w:spacing w:after="0" w:line="240" w:lineRule="auto"/>
              <w:jc w:val="center"/>
              <w:rPr>
                <w:rFonts w:ascii="Times New Roman" w:hAnsi="Times New Roman" w:cs="Times New Roman"/>
                <w:b/>
                <w:bCs/>
                <w:color w:val="000000"/>
                <w:sz w:val="20"/>
                <w:szCs w:val="20"/>
                <w:lang w:val="es-DO"/>
              </w:rPr>
            </w:pPr>
            <w:r w:rsidRPr="00125476">
              <w:rPr>
                <w:rFonts w:ascii="Times New Roman" w:hAnsi="Times New Roman" w:cs="Times New Roman"/>
                <w:b/>
                <w:bCs/>
                <w:color w:val="000000"/>
                <w:sz w:val="20"/>
                <w:szCs w:val="20"/>
                <w:lang w:val="es-DO"/>
              </w:rPr>
              <w:t>Nodos de Cómputo y Almacenamiento</w:t>
            </w:r>
          </w:p>
        </w:tc>
        <w:tc>
          <w:tcPr>
            <w:tcW w:w="2212" w:type="dxa"/>
            <w:tcBorders>
              <w:top w:val="nil"/>
              <w:left w:val="nil"/>
              <w:bottom w:val="single" w:sz="4" w:space="0" w:color="000000"/>
              <w:right w:val="single" w:sz="4" w:space="0" w:color="000000"/>
            </w:tcBorders>
            <w:vAlign w:val="center"/>
            <w:hideMark/>
          </w:tcPr>
          <w:p w14:paraId="19C3A683" w14:textId="77777777" w:rsidR="009679F0" w:rsidRPr="00125476" w:rsidRDefault="009679F0" w:rsidP="00125476">
            <w:pPr>
              <w:spacing w:after="0"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Se requieren un (1) LA NX-3235-G9 2 NODE 2X INTEL SYST XEON-GOLD 5415+ PROC 2.9G 8C 150W,  con las siguientes características:</w:t>
            </w:r>
            <w:r w:rsidRPr="00125476">
              <w:rPr>
                <w:rFonts w:ascii="Times New Roman" w:hAnsi="Times New Roman" w:cs="Times New Roman"/>
                <w:color w:val="000000"/>
                <w:sz w:val="20"/>
                <w:szCs w:val="20"/>
                <w:lang w:val="es-DO"/>
              </w:rPr>
              <w:br/>
              <w:t>- Ocho (8) Memoria RAM de 128GB MEM MOD 4800MHZ DDR5 MEM RDM</w:t>
            </w:r>
            <w:r w:rsidRPr="00125476">
              <w:rPr>
                <w:rFonts w:ascii="Times New Roman" w:hAnsi="Times New Roman" w:cs="Times New Roman"/>
                <w:color w:val="000000"/>
                <w:sz w:val="20"/>
                <w:szCs w:val="20"/>
                <w:lang w:val="es-DO"/>
              </w:rPr>
              <w:br/>
              <w:t>- Doces (12) Disco Duro SSD de 3.84TB.</w:t>
            </w:r>
            <w:r w:rsidRPr="00125476">
              <w:rPr>
                <w:rFonts w:ascii="Times New Roman" w:hAnsi="Times New Roman" w:cs="Times New Roman"/>
                <w:color w:val="000000"/>
                <w:sz w:val="20"/>
                <w:szCs w:val="20"/>
                <w:lang w:val="es-DO"/>
              </w:rPr>
              <w:br/>
              <w:t>- Dos (2) Módulos LOM SMC 10GBE 2P WRLS BASE-T AND 2P SFP+ NIC INTEL X710.</w:t>
            </w:r>
            <w:r w:rsidRPr="00125476">
              <w:rPr>
                <w:rFonts w:ascii="Times New Roman" w:hAnsi="Times New Roman" w:cs="Times New Roman"/>
                <w:color w:val="000000"/>
                <w:sz w:val="20"/>
                <w:szCs w:val="20"/>
                <w:lang w:val="es-DO"/>
              </w:rPr>
              <w:br/>
              <w:t>- Dos (2) SMC 25/10GBE 2PORT NIC INTELCPNT E810 TRANSCEIVER NOT INCL</w:t>
            </w:r>
            <w:r w:rsidRPr="00125476">
              <w:rPr>
                <w:rFonts w:ascii="Times New Roman" w:hAnsi="Times New Roman" w:cs="Times New Roman"/>
                <w:color w:val="000000"/>
                <w:sz w:val="20"/>
                <w:szCs w:val="20"/>
                <w:lang w:val="es-DO"/>
              </w:rPr>
              <w:br/>
              <w:t xml:space="preserve">- Dos (2) </w:t>
            </w:r>
            <w:proofErr w:type="spellStart"/>
            <w:r w:rsidRPr="00125476">
              <w:rPr>
                <w:rFonts w:ascii="Times New Roman" w:hAnsi="Times New Roman" w:cs="Times New Roman"/>
                <w:color w:val="000000"/>
                <w:sz w:val="20"/>
                <w:szCs w:val="20"/>
                <w:lang w:val="es-DO"/>
              </w:rPr>
              <w:t>Power</w:t>
            </w:r>
            <w:proofErr w:type="spellEnd"/>
            <w:r w:rsidRPr="00125476">
              <w:rPr>
                <w:rFonts w:ascii="Times New Roman" w:hAnsi="Times New Roman" w:cs="Times New Roman"/>
                <w:color w:val="000000"/>
                <w:sz w:val="20"/>
                <w:szCs w:val="20"/>
                <w:lang w:val="es-DO"/>
              </w:rPr>
              <w:t xml:space="preserve"> Cord  C13/C14 10A 4FT </w:t>
            </w:r>
            <w:r w:rsidRPr="00125476">
              <w:rPr>
                <w:rFonts w:ascii="Times New Roman" w:hAnsi="Times New Roman" w:cs="Times New Roman"/>
                <w:color w:val="000000"/>
                <w:sz w:val="20"/>
                <w:szCs w:val="20"/>
                <w:lang w:val="es-DO"/>
              </w:rPr>
              <w:br/>
              <w:t>- Cuatro (4) OPT CBL 3M SFP+ TO SFP+ CM CABL OPT CBL 3M SFP+ TO SFP+ CM</w:t>
            </w:r>
            <w:r w:rsidRPr="00125476">
              <w:rPr>
                <w:rFonts w:ascii="Times New Roman" w:hAnsi="Times New Roman" w:cs="Times New Roman"/>
                <w:color w:val="000000"/>
                <w:sz w:val="20"/>
                <w:szCs w:val="20"/>
                <w:lang w:val="es-DO"/>
              </w:rPr>
              <w:br/>
              <w:t>- Dos (2)  TPM 2.0 MODULE UNPROVISIONEDBOPT</w:t>
            </w:r>
          </w:p>
        </w:tc>
        <w:tc>
          <w:tcPr>
            <w:tcW w:w="2198" w:type="dxa"/>
            <w:tcBorders>
              <w:top w:val="nil"/>
              <w:left w:val="nil"/>
              <w:bottom w:val="single" w:sz="4" w:space="0" w:color="000000"/>
              <w:right w:val="single" w:sz="4" w:space="0" w:color="000000"/>
            </w:tcBorders>
            <w:vAlign w:val="center"/>
            <w:hideMark/>
          </w:tcPr>
          <w:p w14:paraId="01D7BC19"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C57A9A7"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080" w:type="dxa"/>
            <w:tcBorders>
              <w:top w:val="nil"/>
              <w:left w:val="nil"/>
              <w:bottom w:val="single" w:sz="4" w:space="0" w:color="000000"/>
              <w:right w:val="single" w:sz="4" w:space="0" w:color="000000"/>
            </w:tcBorders>
            <w:vAlign w:val="center"/>
            <w:hideMark/>
          </w:tcPr>
          <w:p w14:paraId="5A1449B4"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9679F0" w:rsidRPr="00125476" w14:paraId="6FC0CF40" w14:textId="77777777" w:rsidTr="00125476">
        <w:trPr>
          <w:trHeight w:val="1520"/>
        </w:trPr>
        <w:tc>
          <w:tcPr>
            <w:tcW w:w="895" w:type="dxa"/>
            <w:vMerge/>
            <w:tcBorders>
              <w:top w:val="nil"/>
              <w:left w:val="single" w:sz="4" w:space="0" w:color="000000"/>
              <w:bottom w:val="single" w:sz="4" w:space="0" w:color="000000"/>
              <w:right w:val="single" w:sz="4" w:space="0" w:color="000000"/>
            </w:tcBorders>
            <w:vAlign w:val="center"/>
            <w:hideMark/>
          </w:tcPr>
          <w:p w14:paraId="0FE7BC1F" w14:textId="77777777" w:rsidR="009679F0" w:rsidRPr="00125476" w:rsidRDefault="009679F0" w:rsidP="00125476">
            <w:pPr>
              <w:spacing w:after="0" w:line="240" w:lineRule="auto"/>
              <w:rPr>
                <w:rFonts w:ascii="Times New Roman" w:hAnsi="Times New Roman" w:cs="Times New Roman"/>
                <w:b/>
                <w:bCs/>
                <w:color w:val="000000"/>
                <w:sz w:val="20"/>
                <w:szCs w:val="20"/>
                <w:lang w:val="es-DO"/>
              </w:rPr>
            </w:pPr>
          </w:p>
        </w:tc>
        <w:tc>
          <w:tcPr>
            <w:tcW w:w="1890" w:type="dxa"/>
            <w:vMerge/>
            <w:tcBorders>
              <w:top w:val="nil"/>
              <w:left w:val="single" w:sz="4" w:space="0" w:color="000000"/>
              <w:bottom w:val="single" w:sz="4" w:space="0" w:color="000000"/>
              <w:right w:val="single" w:sz="4" w:space="0" w:color="000000"/>
            </w:tcBorders>
            <w:vAlign w:val="center"/>
            <w:hideMark/>
          </w:tcPr>
          <w:p w14:paraId="4828AEED" w14:textId="77777777" w:rsidR="009679F0" w:rsidRPr="00125476" w:rsidRDefault="009679F0" w:rsidP="00125476">
            <w:pPr>
              <w:spacing w:after="0" w:line="240" w:lineRule="auto"/>
              <w:rPr>
                <w:rFonts w:ascii="Times New Roman" w:hAnsi="Times New Roman" w:cs="Times New Roman"/>
                <w:b/>
                <w:bCs/>
                <w:color w:val="000000"/>
                <w:sz w:val="20"/>
                <w:szCs w:val="20"/>
                <w:lang w:val="es-DO"/>
              </w:rPr>
            </w:pPr>
          </w:p>
        </w:tc>
        <w:tc>
          <w:tcPr>
            <w:tcW w:w="2212" w:type="dxa"/>
            <w:tcBorders>
              <w:top w:val="nil"/>
              <w:left w:val="nil"/>
              <w:bottom w:val="single" w:sz="4" w:space="0" w:color="000000"/>
              <w:right w:val="single" w:sz="4" w:space="0" w:color="000000"/>
            </w:tcBorders>
            <w:vAlign w:val="center"/>
            <w:hideMark/>
          </w:tcPr>
          <w:p w14:paraId="5BCBA6BE" w14:textId="77777777" w:rsidR="009679F0" w:rsidRPr="00125476" w:rsidRDefault="009679F0" w:rsidP="00125476">
            <w:pPr>
              <w:spacing w:after="0"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Incluir el licenciamiento SW-NCP-PRO-PR, NCP-NCM-PRO-PR y NCP-NCI-ULT-PR para los nodos NX-3235-G9 propuesto por al menos 3 años o 36 meses.</w:t>
            </w:r>
          </w:p>
        </w:tc>
        <w:tc>
          <w:tcPr>
            <w:tcW w:w="2198" w:type="dxa"/>
            <w:tcBorders>
              <w:top w:val="nil"/>
              <w:left w:val="nil"/>
              <w:bottom w:val="single" w:sz="4" w:space="0" w:color="000000"/>
              <w:right w:val="single" w:sz="4" w:space="0" w:color="000000"/>
            </w:tcBorders>
            <w:vAlign w:val="center"/>
            <w:hideMark/>
          </w:tcPr>
          <w:p w14:paraId="2EC8AF66"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63FDB6DE"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080" w:type="dxa"/>
            <w:tcBorders>
              <w:top w:val="nil"/>
              <w:left w:val="nil"/>
              <w:bottom w:val="single" w:sz="4" w:space="0" w:color="000000"/>
              <w:right w:val="single" w:sz="4" w:space="0" w:color="000000"/>
            </w:tcBorders>
            <w:vAlign w:val="center"/>
            <w:hideMark/>
          </w:tcPr>
          <w:p w14:paraId="175D422F"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r w:rsidR="009679F0" w:rsidRPr="00125476" w14:paraId="7926C293" w14:textId="77777777" w:rsidTr="00125476">
        <w:trPr>
          <w:trHeight w:val="170"/>
        </w:trPr>
        <w:tc>
          <w:tcPr>
            <w:tcW w:w="895" w:type="dxa"/>
            <w:vMerge/>
            <w:tcBorders>
              <w:top w:val="nil"/>
              <w:left w:val="single" w:sz="4" w:space="0" w:color="000000"/>
              <w:bottom w:val="single" w:sz="4" w:space="0" w:color="000000"/>
              <w:right w:val="single" w:sz="4" w:space="0" w:color="000000"/>
            </w:tcBorders>
            <w:vAlign w:val="center"/>
            <w:hideMark/>
          </w:tcPr>
          <w:p w14:paraId="52DBC3B5" w14:textId="77777777" w:rsidR="009679F0" w:rsidRPr="00125476" w:rsidRDefault="009679F0" w:rsidP="00125476">
            <w:pPr>
              <w:spacing w:after="0" w:line="240" w:lineRule="auto"/>
              <w:rPr>
                <w:rFonts w:ascii="Times New Roman" w:hAnsi="Times New Roman" w:cs="Times New Roman"/>
                <w:b/>
                <w:bCs/>
                <w:color w:val="000000"/>
                <w:sz w:val="20"/>
                <w:szCs w:val="20"/>
                <w:lang w:val="es-DO"/>
              </w:rPr>
            </w:pPr>
          </w:p>
        </w:tc>
        <w:tc>
          <w:tcPr>
            <w:tcW w:w="1890" w:type="dxa"/>
            <w:vMerge/>
            <w:tcBorders>
              <w:top w:val="nil"/>
              <w:left w:val="single" w:sz="4" w:space="0" w:color="000000"/>
              <w:bottom w:val="single" w:sz="4" w:space="0" w:color="000000"/>
              <w:right w:val="single" w:sz="4" w:space="0" w:color="000000"/>
            </w:tcBorders>
            <w:vAlign w:val="center"/>
            <w:hideMark/>
          </w:tcPr>
          <w:p w14:paraId="53EFE187" w14:textId="77777777" w:rsidR="009679F0" w:rsidRPr="00125476" w:rsidRDefault="009679F0" w:rsidP="00125476">
            <w:pPr>
              <w:spacing w:after="0" w:line="240" w:lineRule="auto"/>
              <w:rPr>
                <w:rFonts w:ascii="Times New Roman" w:hAnsi="Times New Roman" w:cs="Times New Roman"/>
                <w:b/>
                <w:bCs/>
                <w:color w:val="000000"/>
                <w:sz w:val="20"/>
                <w:szCs w:val="20"/>
                <w:lang w:val="es-DO"/>
              </w:rPr>
            </w:pPr>
          </w:p>
        </w:tc>
        <w:tc>
          <w:tcPr>
            <w:tcW w:w="2212" w:type="dxa"/>
            <w:tcBorders>
              <w:top w:val="nil"/>
              <w:left w:val="nil"/>
              <w:bottom w:val="single" w:sz="4" w:space="0" w:color="000000"/>
              <w:right w:val="single" w:sz="4" w:space="0" w:color="000000"/>
            </w:tcBorders>
            <w:vAlign w:val="center"/>
            <w:hideMark/>
          </w:tcPr>
          <w:p w14:paraId="34ABCBAA" w14:textId="77777777" w:rsidR="009679F0" w:rsidRPr="00125476" w:rsidRDefault="009679F0" w:rsidP="00125476">
            <w:pPr>
              <w:spacing w:after="0" w:line="240" w:lineRule="auto"/>
              <w:jc w:val="both"/>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Incluir soporte y mantenimiento por parte del fabricante por al menos 3 años o 36 meses.</w:t>
            </w:r>
          </w:p>
        </w:tc>
        <w:tc>
          <w:tcPr>
            <w:tcW w:w="2198" w:type="dxa"/>
            <w:tcBorders>
              <w:top w:val="nil"/>
              <w:left w:val="nil"/>
              <w:bottom w:val="single" w:sz="4" w:space="0" w:color="000000"/>
              <w:right w:val="single" w:sz="4" w:space="0" w:color="000000"/>
            </w:tcBorders>
            <w:vAlign w:val="center"/>
            <w:hideMark/>
          </w:tcPr>
          <w:p w14:paraId="3DB10782"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170" w:type="dxa"/>
            <w:tcBorders>
              <w:top w:val="nil"/>
              <w:left w:val="nil"/>
              <w:bottom w:val="single" w:sz="4" w:space="0" w:color="000000"/>
              <w:right w:val="single" w:sz="4" w:space="0" w:color="000000"/>
            </w:tcBorders>
            <w:vAlign w:val="center"/>
            <w:hideMark/>
          </w:tcPr>
          <w:p w14:paraId="4B79DC65"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c>
          <w:tcPr>
            <w:tcW w:w="1080" w:type="dxa"/>
            <w:tcBorders>
              <w:top w:val="nil"/>
              <w:left w:val="nil"/>
              <w:bottom w:val="single" w:sz="4" w:space="0" w:color="000000"/>
              <w:right w:val="single" w:sz="4" w:space="0" w:color="000000"/>
            </w:tcBorders>
            <w:vAlign w:val="center"/>
            <w:hideMark/>
          </w:tcPr>
          <w:p w14:paraId="1D08E430" w14:textId="77777777" w:rsidR="009679F0" w:rsidRPr="00125476" w:rsidRDefault="009679F0" w:rsidP="00125476">
            <w:pPr>
              <w:spacing w:after="0" w:line="240" w:lineRule="auto"/>
              <w:rPr>
                <w:rFonts w:ascii="Times New Roman" w:hAnsi="Times New Roman" w:cs="Times New Roman"/>
                <w:color w:val="000000"/>
                <w:sz w:val="20"/>
                <w:szCs w:val="20"/>
                <w:lang w:val="es-DO"/>
              </w:rPr>
            </w:pPr>
            <w:r w:rsidRPr="00125476">
              <w:rPr>
                <w:rFonts w:ascii="Times New Roman" w:hAnsi="Times New Roman" w:cs="Times New Roman"/>
                <w:color w:val="000000"/>
                <w:sz w:val="20"/>
                <w:szCs w:val="20"/>
                <w:lang w:val="es-DO"/>
              </w:rPr>
              <w:t> </w:t>
            </w:r>
          </w:p>
        </w:tc>
      </w:tr>
    </w:tbl>
    <w:p w14:paraId="20480EC5" w14:textId="77777777" w:rsidR="000C4A89" w:rsidRPr="00CE1F5D" w:rsidRDefault="000C4A89" w:rsidP="00CE1F5D">
      <w:pPr>
        <w:spacing w:after="0" w:line="240" w:lineRule="auto"/>
        <w:jc w:val="both"/>
        <w:rPr>
          <w:rFonts w:ascii="Times New Roman" w:hAnsi="Times New Roman" w:cs="Times New Roman"/>
          <w:sz w:val="20"/>
          <w:szCs w:val="20"/>
          <w:lang w:val="es-DO"/>
        </w:rPr>
      </w:pPr>
    </w:p>
    <w:sectPr w:rsidR="000C4A89" w:rsidRPr="00CE1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Optima">
    <w:altName w:val="Segoe Print"/>
    <w:charset w:val="00"/>
    <w:family w:val="auto"/>
    <w:pitch w:val="variable"/>
    <w:sig w:usb0="80000067"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Yu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3A75D7B"/>
    <w:multiLevelType w:val="multilevel"/>
    <w:tmpl w:val="03A75D7B"/>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4"/>
        <w:u w:val="none"/>
        <w:vertAlign w:val="baseline"/>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2E076D"/>
    <w:multiLevelType w:val="multilevel"/>
    <w:tmpl w:val="042E076D"/>
    <w:lvl w:ilvl="0">
      <w:start w:val="1"/>
      <w:numFmt w:val="decimal"/>
      <w:pStyle w:val="Nmeros"/>
      <w:lvlText w:val="%1."/>
      <w:lvlJc w:val="left"/>
      <w:pPr>
        <w:tabs>
          <w:tab w:val="left" w:pos="1778"/>
        </w:tabs>
        <w:ind w:left="1778" w:hanging="360"/>
      </w:pPr>
      <w:rPr>
        <w:rFonts w:hint="default"/>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1" w15:restartNumberingAfterBreak="0">
    <w:nsid w:val="04A3236D"/>
    <w:multiLevelType w:val="multilevel"/>
    <w:tmpl w:val="04A3236D"/>
    <w:lvl w:ilvl="0">
      <w:start w:val="1"/>
      <w:numFmt w:val="upperLetter"/>
      <w:pStyle w:val="S1-Header1"/>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7655F09"/>
    <w:multiLevelType w:val="multilevel"/>
    <w:tmpl w:val="07655F09"/>
    <w:lvl w:ilvl="0">
      <w:start w:val="1"/>
      <w:numFmt w:val="decimal"/>
      <w:pStyle w:val="SubheaderEvaCri"/>
      <w:lvlText w:val="2.%1"/>
      <w:lvlJc w:val="left"/>
      <w:pPr>
        <w:ind w:left="7307"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B101DA"/>
    <w:multiLevelType w:val="multilevel"/>
    <w:tmpl w:val="09B101DA"/>
    <w:lvl w:ilvl="0">
      <w:start w:val="1"/>
      <w:numFmt w:val="decimal"/>
      <w:pStyle w:val="StyleHeader1-ClausesLeft0Hanging03After0p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14" w15:restartNumberingAfterBreak="0">
    <w:nsid w:val="14181C84"/>
    <w:multiLevelType w:val="hybridMultilevel"/>
    <w:tmpl w:val="58D2E7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43972B9"/>
    <w:multiLevelType w:val="multilevel"/>
    <w:tmpl w:val="143972B9"/>
    <w:lvl w:ilvl="0">
      <w:start w:val="1"/>
      <w:numFmt w:val="decimal"/>
      <w:pStyle w:val="Bulle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5669A2"/>
    <w:multiLevelType w:val="multilevel"/>
    <w:tmpl w:val="175669A2"/>
    <w:lvl w:ilvl="0">
      <w:start w:val="1"/>
      <w:numFmt w:val="decimal"/>
      <w:pStyle w:val="StyleSec8Sub-ClausesJustified"/>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6879D4"/>
    <w:multiLevelType w:val="multilevel"/>
    <w:tmpl w:val="186879D4"/>
    <w:lvl w:ilvl="0">
      <w:start w:val="1"/>
      <w:numFmt w:val="upperLetter"/>
      <w:pStyle w:val="S1b-header1"/>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284DE2"/>
    <w:multiLevelType w:val="multilevel"/>
    <w:tmpl w:val="19284DE2"/>
    <w:lvl w:ilvl="0">
      <w:start w:val="1"/>
      <w:numFmt w:val="upperLetter"/>
      <w:pStyle w:val="StyleStyleS1-Header1TimesNewRoman14pt1"/>
      <w:lvlText w:val="%1."/>
      <w:lvlJc w:val="center"/>
      <w:pPr>
        <w:tabs>
          <w:tab w:val="left" w:pos="3459"/>
        </w:tabs>
        <w:ind w:left="3119" w:firstLine="0"/>
      </w:pPr>
      <w:rPr>
        <w:rFonts w:hint="default"/>
        <w:b/>
        <w:i w:val="0"/>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0EC2BD9"/>
    <w:multiLevelType w:val="hybridMultilevel"/>
    <w:tmpl w:val="DEC4BD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21400A7"/>
    <w:multiLevelType w:val="multilevel"/>
    <w:tmpl w:val="221400A7"/>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22F53DAB"/>
    <w:multiLevelType w:val="multilevel"/>
    <w:tmpl w:val="22F53DAB"/>
    <w:lvl w:ilvl="0">
      <w:start w:val="1"/>
      <w:numFmt w:val="decimal"/>
      <w:pStyle w:val="HeadingSPD0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29084E62"/>
    <w:multiLevelType w:val="multilevel"/>
    <w:tmpl w:val="29084E62"/>
    <w:lvl w:ilvl="0">
      <w:start w:val="1"/>
      <w:numFmt w:val="decimal"/>
      <w:pStyle w:val="PlantSubcriteri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06018D"/>
    <w:multiLevelType w:val="multilevel"/>
    <w:tmpl w:val="2D06018D"/>
    <w:lvl w:ilvl="0">
      <w:start w:val="1"/>
      <w:numFmt w:val="decimal"/>
      <w:pStyle w:val="Sec1-Para"/>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E768C1"/>
    <w:multiLevelType w:val="hybridMultilevel"/>
    <w:tmpl w:val="15BE8536"/>
    <w:lvl w:ilvl="0" w:tplc="1C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372A14C9"/>
    <w:multiLevelType w:val="multilevel"/>
    <w:tmpl w:val="372A14C9"/>
    <w:lvl w:ilvl="0">
      <w:start w:val="1"/>
      <w:numFmt w:val="bullet"/>
      <w:pStyle w:val="Bulletdash4thlevel"/>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7770F2B"/>
    <w:multiLevelType w:val="multilevel"/>
    <w:tmpl w:val="37770F2B"/>
    <w:lvl w:ilvl="0">
      <w:start w:val="1"/>
      <w:numFmt w:val="decimal"/>
      <w:pStyle w:val="ClauseSubLis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27" w15:restartNumberingAfterBreak="0">
    <w:nsid w:val="38ED28DC"/>
    <w:multiLevelType w:val="hybridMultilevel"/>
    <w:tmpl w:val="79E0F2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3CB657D7"/>
    <w:multiLevelType w:val="multilevel"/>
    <w:tmpl w:val="3CB657D7"/>
    <w:lvl w:ilvl="0">
      <w:start w:val="1"/>
      <w:numFmt w:val="decimal"/>
      <w:pStyle w:val="Heading1-Clausenam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3ED10A5F"/>
    <w:multiLevelType w:val="multilevel"/>
    <w:tmpl w:val="3ED10A5F"/>
    <w:lvl w:ilvl="0">
      <w:start w:val="1"/>
      <w:numFmt w:val="decimal"/>
      <w:pStyle w:val="Header1-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3F0C7969"/>
    <w:multiLevelType w:val="multilevel"/>
    <w:tmpl w:val="3F0C7969"/>
    <w:lvl w:ilvl="0">
      <w:start w:val="1"/>
      <w:numFmt w:val="lowerLetter"/>
      <w:pStyle w:val="Bulletabc"/>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DD70BF"/>
    <w:multiLevelType w:val="multilevel"/>
    <w:tmpl w:val="41DD70BF"/>
    <w:lvl w:ilvl="0">
      <w:start w:val="1"/>
      <w:numFmt w:val="lowerLetter"/>
      <w:lvlText w:val="%1)"/>
      <w:lvlJc w:val="left"/>
      <w:pPr>
        <w:tabs>
          <w:tab w:val="left" w:pos="1440"/>
        </w:tabs>
        <w:ind w:left="1440" w:hanging="720"/>
      </w:pPr>
      <w:rPr>
        <w:rFonts w:hint="default"/>
      </w:rPr>
    </w:lvl>
    <w:lvl w:ilvl="1">
      <w:start w:val="1"/>
      <w:numFmt w:val="upperLetter"/>
      <w:lvlText w:val="%2."/>
      <w:lvlJc w:val="left"/>
      <w:pPr>
        <w:tabs>
          <w:tab w:val="left" w:pos="1152"/>
        </w:tabs>
        <w:ind w:left="1152" w:hanging="576"/>
      </w:pPr>
    </w:lvl>
    <w:lvl w:ilvl="2">
      <w:start w:val="1"/>
      <w:numFmt w:val="decimal"/>
      <w:pStyle w:val="Outline3"/>
      <w:lvlText w:val="%3."/>
      <w:lvlJc w:val="left"/>
      <w:pPr>
        <w:tabs>
          <w:tab w:val="left" w:pos="1728"/>
        </w:tabs>
        <w:ind w:left="1728" w:hanging="432"/>
      </w:pPr>
    </w:lvl>
    <w:lvl w:ilvl="3">
      <w:start w:val="1"/>
      <w:numFmt w:val="lowerLetter"/>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2" w15:restartNumberingAfterBreak="0">
    <w:nsid w:val="47D441DF"/>
    <w:multiLevelType w:val="multilevel"/>
    <w:tmpl w:val="47D441DF"/>
    <w:lvl w:ilvl="0">
      <w:start w:val="2"/>
      <w:numFmt w:val="decimal"/>
      <w:lvlText w:val="%1"/>
      <w:lvlJc w:val="left"/>
      <w:pPr>
        <w:tabs>
          <w:tab w:val="left" w:pos="720"/>
        </w:tabs>
        <w:ind w:left="720" w:hanging="720"/>
      </w:pPr>
      <w:rPr>
        <w:rFonts w:hint="default"/>
      </w:rPr>
    </w:lvl>
    <w:lvl w:ilvl="1">
      <w:start w:val="2"/>
      <w:numFmt w:val="decimal"/>
      <w:pStyle w:val="Head12"/>
      <w:lvlText w:val="%1.%2"/>
      <w:lvlJc w:val="left"/>
      <w:pPr>
        <w:tabs>
          <w:tab w:val="left" w:pos="720"/>
        </w:tabs>
        <w:ind w:left="720" w:hanging="720"/>
      </w:pPr>
      <w:rPr>
        <w:rFonts w:hint="default"/>
      </w:rPr>
    </w:lvl>
    <w:lvl w:ilvl="2">
      <w:start w:val="1"/>
      <w:numFmt w:val="decimal"/>
      <w:lvlText w:val="%3.1"/>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EBF2CC7"/>
    <w:multiLevelType w:val="multilevel"/>
    <w:tmpl w:val="4EBF2CC7"/>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0F3894"/>
    <w:multiLevelType w:val="multilevel"/>
    <w:tmpl w:val="9C5617C2"/>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ind w:left="1800" w:hanging="360"/>
      </w:pPr>
      <w:rPr>
        <w:rFonts w:hint="default"/>
        <w:sz w:val="32"/>
      </w:rPr>
    </w:lvl>
    <w:lvl w:ilvl="3">
      <w:start w:val="1"/>
      <w:numFmt w:val="decimal"/>
      <w:lvlText w:val="%4."/>
      <w:lvlJc w:val="left"/>
      <w:pPr>
        <w:tabs>
          <w:tab w:val="num" w:pos="0"/>
        </w:tabs>
        <w:ind w:left="2880" w:hanging="720"/>
      </w:pPr>
      <w:rPr>
        <w:rFonts w:hint="default"/>
        <w:b w:val="0"/>
        <w:bCs w:val="0"/>
        <w:lang w:val="es-DO"/>
      </w:rPr>
    </w:lvl>
    <w:lvl w:ilvl="4">
      <w:start w:val="1"/>
      <w:numFmt w:val="decimal"/>
      <w:lvlText w:val="%5."/>
      <w:lvlJc w:val="left"/>
      <w:pPr>
        <w:tabs>
          <w:tab w:val="num" w:pos="0"/>
        </w:tabs>
        <w:ind w:left="3600" w:hanging="720"/>
      </w:pPr>
      <w:rPr>
        <w:rFonts w:hint="default"/>
        <w:b w:val="0"/>
        <w:bCs w:val="0"/>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50367D3D"/>
    <w:multiLevelType w:val="hybridMultilevel"/>
    <w:tmpl w:val="B3623E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0B321BC"/>
    <w:multiLevelType w:val="multilevel"/>
    <w:tmpl w:val="50B321BC"/>
    <w:lvl w:ilvl="0">
      <w:start w:val="1"/>
      <w:numFmt w:val="decimal"/>
      <w:pStyle w:val="HeaderEvaCriter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1-OptB-subpara"/>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38" w15:restartNumberingAfterBreak="0">
    <w:nsid w:val="564B4815"/>
    <w:multiLevelType w:val="singleLevel"/>
    <w:tmpl w:val="564B4815"/>
    <w:lvl w:ilvl="0">
      <w:start w:val="1"/>
      <w:numFmt w:val="decimal"/>
      <w:pStyle w:val="NumList-Numeric"/>
      <w:lvlText w:val="%1."/>
      <w:lvlJc w:val="left"/>
      <w:pPr>
        <w:tabs>
          <w:tab w:val="left" w:pos="360"/>
        </w:tabs>
        <w:ind w:left="360" w:hanging="360"/>
      </w:pPr>
    </w:lvl>
  </w:abstractNum>
  <w:abstractNum w:abstractNumId="39" w15:restartNumberingAfterBreak="0">
    <w:nsid w:val="566B01A2"/>
    <w:multiLevelType w:val="multilevel"/>
    <w:tmpl w:val="566B01A2"/>
    <w:lvl w:ilvl="0">
      <w:start w:val="1"/>
      <w:numFmt w:val="upperLetter"/>
      <w:pStyle w:val="Titulo1Toc2"/>
      <w:lvlText w:val="%1."/>
      <w:lvlJc w:val="left"/>
      <w:pPr>
        <w:ind w:left="343" w:hanging="360"/>
      </w:pPr>
      <w:rPr>
        <w:rFonts w:hint="default"/>
      </w:rPr>
    </w:lvl>
    <w:lvl w:ilvl="1">
      <w:start w:val="1"/>
      <w:numFmt w:val="lowerLetter"/>
      <w:lvlText w:val="(%2)"/>
      <w:lvlJc w:val="left"/>
      <w:pPr>
        <w:ind w:left="1243" w:hanging="540"/>
      </w:pPr>
      <w:rPr>
        <w:rFonts w:hint="default"/>
      </w:r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40" w15:restartNumberingAfterBreak="0">
    <w:nsid w:val="56E42838"/>
    <w:multiLevelType w:val="multilevel"/>
    <w:tmpl w:val="56E42838"/>
    <w:lvl w:ilvl="0">
      <w:start w:val="1"/>
      <w:numFmt w:val="decimal"/>
      <w:pStyle w:val="HeaderTechnicalandFinancialPartofEvaluationCriteria"/>
      <w:lvlText w:val="%1."/>
      <w:lvlJc w:val="left"/>
      <w:pPr>
        <w:ind w:left="1211" w:hanging="360"/>
      </w:pPr>
      <w:rPr>
        <w:b/>
        <w:i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1" w15:restartNumberingAfterBreak="0">
    <w:nsid w:val="58DD6B7E"/>
    <w:multiLevelType w:val="singleLevel"/>
    <w:tmpl w:val="58DD6B7E"/>
    <w:lvl w:ilvl="0">
      <w:start w:val="1"/>
      <w:numFmt w:val="upperLetter"/>
      <w:pStyle w:val="StyleStyleS1-Header1TimesNewRoman14pt"/>
      <w:lvlText w:val="%1."/>
      <w:lvlJc w:val="center"/>
      <w:pPr>
        <w:tabs>
          <w:tab w:val="left" w:pos="648"/>
        </w:tabs>
        <w:ind w:left="360" w:hanging="72"/>
      </w:pPr>
      <w:rPr>
        <w:rFonts w:hint="default"/>
        <w:b/>
        <w:i w:val="0"/>
        <w:sz w:val="28"/>
        <w:szCs w:val="28"/>
      </w:rPr>
    </w:lvl>
  </w:abstractNum>
  <w:abstractNum w:abstractNumId="42" w15:restartNumberingAfterBreak="0">
    <w:nsid w:val="58F867A0"/>
    <w:multiLevelType w:val="hybridMultilevel"/>
    <w:tmpl w:val="637E39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0B26237"/>
    <w:multiLevelType w:val="multilevel"/>
    <w:tmpl w:val="60B26237"/>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0DB7B4D"/>
    <w:multiLevelType w:val="multilevel"/>
    <w:tmpl w:val="60DB7B4D"/>
    <w:lvl w:ilvl="0">
      <w:start w:val="1"/>
      <w:numFmt w:val="decimal"/>
      <w:pStyle w:val="S1-OptB-header2"/>
      <w:isLgl/>
      <w:lvlText w:val="%1."/>
      <w:lvlJc w:val="left"/>
      <w:pPr>
        <w:tabs>
          <w:tab w:val="left"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left" w:pos="864"/>
        </w:tabs>
        <w:ind w:left="864" w:hanging="432"/>
      </w:pPr>
      <w:rPr>
        <w:rFonts w:asciiTheme="minorHAnsi" w:hAnsiTheme="minorHAnsi"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6B62B91"/>
    <w:multiLevelType w:val="hybridMultilevel"/>
    <w:tmpl w:val="3202E7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90B06B6"/>
    <w:multiLevelType w:val="multilevel"/>
    <w:tmpl w:val="690B06B6"/>
    <w:lvl w:ilvl="0">
      <w:start w:val="3"/>
      <w:numFmt w:val="upperLetter"/>
      <w:lvlText w:val="%1."/>
      <w:lvlJc w:val="left"/>
      <w:pPr>
        <w:tabs>
          <w:tab w:val="left" w:pos="1437"/>
        </w:tabs>
        <w:ind w:left="1440" w:hanging="360"/>
      </w:pPr>
      <w:rPr>
        <w:rFonts w:hint="default"/>
      </w:rPr>
    </w:lvl>
    <w:lvl w:ilvl="1">
      <w:start w:val="1"/>
      <w:numFmt w:val="decimal"/>
      <w:lvlText w:val="%1.%2."/>
      <w:lvlJc w:val="left"/>
      <w:pPr>
        <w:tabs>
          <w:tab w:val="left" w:pos="2880"/>
        </w:tabs>
        <w:ind w:left="1872" w:hanging="432"/>
      </w:pPr>
      <w:rPr>
        <w:rFonts w:hint="default"/>
      </w:rPr>
    </w:lvl>
    <w:lvl w:ilvl="2">
      <w:start w:val="1"/>
      <w:numFmt w:val="decimal"/>
      <w:pStyle w:val="TITULO4"/>
      <w:lvlText w:val="%1.%2.%3."/>
      <w:lvlJc w:val="left"/>
      <w:pPr>
        <w:tabs>
          <w:tab w:val="left" w:pos="4140"/>
        </w:tabs>
        <w:ind w:left="2844" w:hanging="504"/>
      </w:pPr>
      <w:rPr>
        <w:rFonts w:hint="default"/>
      </w:rPr>
    </w:lvl>
    <w:lvl w:ilvl="3">
      <w:start w:val="1"/>
      <w:numFmt w:val="decimal"/>
      <w:pStyle w:val="TITULO5"/>
      <w:lvlText w:val="%1.%2.%3.%4."/>
      <w:lvlJc w:val="left"/>
      <w:pPr>
        <w:tabs>
          <w:tab w:val="left" w:pos="4680"/>
        </w:tabs>
        <w:ind w:left="2808" w:hanging="648"/>
      </w:pPr>
      <w:rPr>
        <w:rFonts w:hint="default"/>
      </w:rPr>
    </w:lvl>
    <w:lvl w:ilvl="4">
      <w:start w:val="1"/>
      <w:numFmt w:val="decimal"/>
      <w:lvlText w:val="%1.%2.%3.%4.%5."/>
      <w:lvlJc w:val="left"/>
      <w:pPr>
        <w:tabs>
          <w:tab w:val="left" w:pos="5760"/>
        </w:tabs>
        <w:ind w:left="3312" w:hanging="792"/>
      </w:pPr>
      <w:rPr>
        <w:rFonts w:hint="default"/>
        <w:b/>
      </w:rPr>
    </w:lvl>
    <w:lvl w:ilvl="5">
      <w:start w:val="1"/>
      <w:numFmt w:val="decimal"/>
      <w:lvlText w:val="%1.%2.%3.%4.%5.%6."/>
      <w:lvlJc w:val="left"/>
      <w:pPr>
        <w:tabs>
          <w:tab w:val="left" w:pos="6480"/>
        </w:tabs>
        <w:ind w:left="3816" w:hanging="936"/>
      </w:pPr>
      <w:rPr>
        <w:rFonts w:hint="default"/>
      </w:rPr>
    </w:lvl>
    <w:lvl w:ilvl="6">
      <w:start w:val="1"/>
      <w:numFmt w:val="decimal"/>
      <w:lvlText w:val="%1.%2.%3.%4.%5.%6.%7."/>
      <w:lvlJc w:val="left"/>
      <w:pPr>
        <w:tabs>
          <w:tab w:val="left" w:pos="7560"/>
        </w:tabs>
        <w:ind w:left="4320" w:hanging="1080"/>
      </w:pPr>
      <w:rPr>
        <w:rFonts w:hint="default"/>
      </w:rPr>
    </w:lvl>
    <w:lvl w:ilvl="7">
      <w:start w:val="1"/>
      <w:numFmt w:val="decimal"/>
      <w:lvlText w:val="%1.%2.%3.%4.%5.%6.%7.%8."/>
      <w:lvlJc w:val="left"/>
      <w:pPr>
        <w:tabs>
          <w:tab w:val="left" w:pos="8640"/>
        </w:tabs>
        <w:ind w:left="4824" w:hanging="1224"/>
      </w:pPr>
      <w:rPr>
        <w:rFonts w:hint="default"/>
      </w:rPr>
    </w:lvl>
    <w:lvl w:ilvl="8">
      <w:start w:val="1"/>
      <w:numFmt w:val="decimal"/>
      <w:lvlText w:val="%1.%2.%3.%4.%5.%6.%7.%8.%9."/>
      <w:lvlJc w:val="left"/>
      <w:pPr>
        <w:tabs>
          <w:tab w:val="left" w:pos="9360"/>
        </w:tabs>
        <w:ind w:left="5400" w:hanging="1440"/>
      </w:pPr>
      <w:rPr>
        <w:rFonts w:hint="default"/>
      </w:rPr>
    </w:lvl>
  </w:abstractNum>
  <w:abstractNum w:abstractNumId="47" w15:restartNumberingAfterBreak="0">
    <w:nsid w:val="712C773E"/>
    <w:multiLevelType w:val="hybridMultilevel"/>
    <w:tmpl w:val="C43255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15:restartNumberingAfterBreak="0">
    <w:nsid w:val="718B21D4"/>
    <w:multiLevelType w:val="hybridMultilevel"/>
    <w:tmpl w:val="1A2C9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9" w15:restartNumberingAfterBreak="0">
    <w:nsid w:val="75396DAD"/>
    <w:multiLevelType w:val="multilevel"/>
    <w:tmpl w:val="75396DAD"/>
    <w:lvl w:ilvl="0">
      <w:start w:val="1"/>
      <w:numFmt w:val="lowerRoman"/>
      <w:pStyle w:val="Bullet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76B24FE8"/>
    <w:multiLevelType w:val="hybridMultilevel"/>
    <w:tmpl w:val="92F8D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1" w15:restartNumberingAfterBreak="0">
    <w:nsid w:val="77973F87"/>
    <w:multiLevelType w:val="multilevel"/>
    <w:tmpl w:val="77973F87"/>
    <w:lvl w:ilvl="0">
      <w:start w:val="1"/>
      <w:numFmt w:val="decimal"/>
      <w:lvlText w:val="2.%1"/>
      <w:lvlJc w:val="left"/>
      <w:pPr>
        <w:ind w:left="1710" w:hanging="360"/>
      </w:pPr>
      <w:rPr>
        <w:rFonts w:hint="default"/>
      </w:rPr>
    </w:lvl>
    <w:lvl w:ilvl="1">
      <w:start w:val="1"/>
      <w:numFmt w:val="decimal"/>
      <w:pStyle w:val="SubEvaCriteria"/>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7E1710"/>
    <w:multiLevelType w:val="singleLevel"/>
    <w:tmpl w:val="797E1710"/>
    <w:lvl w:ilvl="0">
      <w:start w:val="1"/>
      <w:numFmt w:val="lowerRoman"/>
      <w:pStyle w:val="Outlinei"/>
      <w:lvlText w:val="%1)"/>
      <w:lvlJc w:val="left"/>
      <w:pPr>
        <w:tabs>
          <w:tab w:val="left" w:pos="1782"/>
        </w:tabs>
        <w:ind w:left="1782" w:hanging="792"/>
      </w:pPr>
      <w:rPr>
        <w:rFonts w:hint="default"/>
      </w:rPr>
    </w:lvl>
  </w:abstractNum>
  <w:abstractNum w:abstractNumId="53" w15:restartNumberingAfterBreak="0">
    <w:nsid w:val="7F967D1F"/>
    <w:multiLevelType w:val="multilevel"/>
    <w:tmpl w:val="7F967D1F"/>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9791510">
    <w:abstractNumId w:val="8"/>
  </w:num>
  <w:num w:numId="2" w16cid:durableId="2100251110">
    <w:abstractNumId w:val="6"/>
  </w:num>
  <w:num w:numId="3" w16cid:durableId="675812675">
    <w:abstractNumId w:val="5"/>
  </w:num>
  <w:num w:numId="4" w16cid:durableId="1825775996">
    <w:abstractNumId w:val="4"/>
  </w:num>
  <w:num w:numId="5" w16cid:durableId="846478409">
    <w:abstractNumId w:val="7"/>
  </w:num>
  <w:num w:numId="6" w16cid:durableId="137303969">
    <w:abstractNumId w:val="3"/>
  </w:num>
  <w:num w:numId="7" w16cid:durableId="1302423177">
    <w:abstractNumId w:val="2"/>
  </w:num>
  <w:num w:numId="8" w16cid:durableId="1048843051">
    <w:abstractNumId w:val="1"/>
  </w:num>
  <w:num w:numId="9" w16cid:durableId="1945530584">
    <w:abstractNumId w:val="0"/>
  </w:num>
  <w:num w:numId="10" w16cid:durableId="116068194">
    <w:abstractNumId w:val="34"/>
  </w:num>
  <w:num w:numId="11" w16cid:durableId="1465349521">
    <w:abstractNumId w:val="29"/>
  </w:num>
  <w:num w:numId="12" w16cid:durableId="1630939697">
    <w:abstractNumId w:val="31"/>
  </w:num>
  <w:num w:numId="13" w16cid:durableId="460003147">
    <w:abstractNumId w:val="52"/>
  </w:num>
  <w:num w:numId="14" w16cid:durableId="2009362055">
    <w:abstractNumId w:val="32"/>
    <w:lvlOverride w:ilvl="0">
      <w:startOverride w:val="1"/>
    </w:lvlOverride>
    <w:lvlOverride w:ilvl="1">
      <w:startOverride w:val="2"/>
    </w:lvlOverride>
  </w:num>
  <w:num w:numId="15" w16cid:durableId="1385712292">
    <w:abstractNumId w:val="11"/>
  </w:num>
  <w:num w:numId="16" w16cid:durableId="526144709">
    <w:abstractNumId w:val="41"/>
  </w:num>
  <w:num w:numId="17" w16cid:durableId="1724477564">
    <w:abstractNumId w:val="18"/>
  </w:num>
  <w:num w:numId="18" w16cid:durableId="486020489">
    <w:abstractNumId w:val="51"/>
  </w:num>
  <w:num w:numId="19" w16cid:durableId="890578862">
    <w:abstractNumId w:val="36"/>
  </w:num>
  <w:num w:numId="20" w16cid:durableId="258880112">
    <w:abstractNumId w:val="12"/>
  </w:num>
  <w:num w:numId="21" w16cid:durableId="206993844">
    <w:abstractNumId w:val="20"/>
  </w:num>
  <w:num w:numId="22" w16cid:durableId="323164741">
    <w:abstractNumId w:val="40"/>
  </w:num>
  <w:num w:numId="23" w16cid:durableId="1090396868">
    <w:abstractNumId w:val="49"/>
  </w:num>
  <w:num w:numId="24" w16cid:durableId="335882479">
    <w:abstractNumId w:val="30"/>
  </w:num>
  <w:num w:numId="25" w16cid:durableId="581598616">
    <w:abstractNumId w:val="15"/>
  </w:num>
  <w:num w:numId="26" w16cid:durableId="1582519290">
    <w:abstractNumId w:val="25"/>
  </w:num>
  <w:num w:numId="27" w16cid:durableId="1708408078">
    <w:abstractNumId w:val="26"/>
  </w:num>
  <w:num w:numId="28" w16cid:durableId="640692255">
    <w:abstractNumId w:val="13"/>
  </w:num>
  <w:num w:numId="29" w16cid:durableId="1039745800">
    <w:abstractNumId w:val="28"/>
  </w:num>
  <w:num w:numId="30" w16cid:durableId="1698463658">
    <w:abstractNumId w:val="44"/>
  </w:num>
  <w:num w:numId="31" w16cid:durableId="1684628260">
    <w:abstractNumId w:val="17"/>
  </w:num>
  <w:num w:numId="32" w16cid:durableId="403256200">
    <w:abstractNumId w:val="37"/>
  </w:num>
  <w:num w:numId="33" w16cid:durableId="1638493263">
    <w:abstractNumId w:val="9"/>
  </w:num>
  <w:num w:numId="34" w16cid:durableId="6904211">
    <w:abstractNumId w:val="22"/>
  </w:num>
  <w:num w:numId="35" w16cid:durableId="1589464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929978">
    <w:abstractNumId w:val="46"/>
  </w:num>
  <w:num w:numId="37" w16cid:durableId="1156801195">
    <w:abstractNumId w:val="10"/>
    <w:lvlOverride w:ilvl="0">
      <w:startOverride w:val="1"/>
    </w:lvlOverride>
  </w:num>
  <w:num w:numId="38" w16cid:durableId="1417749119">
    <w:abstractNumId w:val="38"/>
  </w:num>
  <w:num w:numId="39" w16cid:durableId="2117866535">
    <w:abstractNumId w:val="33"/>
  </w:num>
  <w:num w:numId="40" w16cid:durableId="595677624">
    <w:abstractNumId w:val="23"/>
  </w:num>
  <w:num w:numId="41" w16cid:durableId="520120873">
    <w:abstractNumId w:val="43"/>
  </w:num>
  <w:num w:numId="42" w16cid:durableId="1783767563">
    <w:abstractNumId w:val="53"/>
  </w:num>
  <w:num w:numId="43" w16cid:durableId="1352532180">
    <w:abstractNumId w:val="16"/>
  </w:num>
  <w:num w:numId="44" w16cid:durableId="1863662191">
    <w:abstractNumId w:val="39"/>
  </w:num>
  <w:num w:numId="45" w16cid:durableId="246424226">
    <w:abstractNumId w:val="24"/>
  </w:num>
  <w:num w:numId="46" w16cid:durableId="1077676405">
    <w:abstractNumId w:val="47"/>
  </w:num>
  <w:num w:numId="47" w16cid:durableId="2086755492">
    <w:abstractNumId w:val="42"/>
  </w:num>
  <w:num w:numId="48" w16cid:durableId="232392482">
    <w:abstractNumId w:val="35"/>
  </w:num>
  <w:num w:numId="49" w16cid:durableId="1167750392">
    <w:abstractNumId w:val="14"/>
  </w:num>
  <w:num w:numId="50" w16cid:durableId="1774279992">
    <w:abstractNumId w:val="45"/>
  </w:num>
  <w:num w:numId="51" w16cid:durableId="1628468337">
    <w:abstractNumId w:val="48"/>
  </w:num>
  <w:num w:numId="52" w16cid:durableId="1062562377">
    <w:abstractNumId w:val="27"/>
  </w:num>
  <w:num w:numId="53" w16cid:durableId="1518613294">
    <w:abstractNumId w:val="19"/>
  </w:num>
  <w:num w:numId="54" w16cid:durableId="1319765148">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0A"/>
    <w:rsid w:val="000C4A89"/>
    <w:rsid w:val="000E656D"/>
    <w:rsid w:val="00125476"/>
    <w:rsid w:val="00214FF5"/>
    <w:rsid w:val="002A3EDF"/>
    <w:rsid w:val="00332259"/>
    <w:rsid w:val="003D0E55"/>
    <w:rsid w:val="00422E75"/>
    <w:rsid w:val="00531023"/>
    <w:rsid w:val="005B48AD"/>
    <w:rsid w:val="0067788A"/>
    <w:rsid w:val="0073430A"/>
    <w:rsid w:val="007901F9"/>
    <w:rsid w:val="008300BD"/>
    <w:rsid w:val="008C2206"/>
    <w:rsid w:val="008D504A"/>
    <w:rsid w:val="008D53F8"/>
    <w:rsid w:val="009679F0"/>
    <w:rsid w:val="00AC7DA8"/>
    <w:rsid w:val="00AF2E09"/>
    <w:rsid w:val="00C81EC5"/>
    <w:rsid w:val="00CE1F5D"/>
    <w:rsid w:val="00D96415"/>
    <w:rsid w:val="00E146AA"/>
    <w:rsid w:val="00EB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B594"/>
  <w15:chartTrackingRefBased/>
  <w15:docId w15:val="{A5EE4AD2-FBDD-430C-BEAE-3C3DDE0B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4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4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4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34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34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34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34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34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4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34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sid w:val="00734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sid w:val="00734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sid w:val="00734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sid w:val="00734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sid w:val="0073430A"/>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sid w:val="00734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sid w:val="0073430A"/>
    <w:rPr>
      <w:rFonts w:eastAsiaTheme="majorEastAsia" w:cstheme="majorBidi"/>
      <w:color w:val="272727" w:themeColor="text1" w:themeTint="D8"/>
    </w:rPr>
  </w:style>
  <w:style w:type="paragraph" w:styleId="Title">
    <w:name w:val="Title"/>
    <w:basedOn w:val="Normal"/>
    <w:next w:val="Normal"/>
    <w:link w:val="TitleChar"/>
    <w:uiPriority w:val="10"/>
    <w:qFormat/>
    <w:rsid w:val="00734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34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734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30A"/>
    <w:pPr>
      <w:spacing w:before="160"/>
      <w:jc w:val="center"/>
    </w:pPr>
    <w:rPr>
      <w:i/>
      <w:iCs/>
      <w:color w:val="404040" w:themeColor="text1" w:themeTint="BF"/>
    </w:rPr>
  </w:style>
  <w:style w:type="character" w:customStyle="1" w:styleId="QuoteChar">
    <w:name w:val="Quote Char"/>
    <w:basedOn w:val="DefaultParagraphFont"/>
    <w:link w:val="Quote"/>
    <w:uiPriority w:val="29"/>
    <w:rsid w:val="0073430A"/>
    <w:rPr>
      <w:i/>
      <w:iCs/>
      <w:color w:val="404040" w:themeColor="text1" w:themeTint="BF"/>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73430A"/>
    <w:pPr>
      <w:ind w:left="720"/>
      <w:contextualSpacing/>
    </w:pPr>
  </w:style>
  <w:style w:type="character" w:styleId="IntenseEmphasis">
    <w:name w:val="Intense Emphasis"/>
    <w:basedOn w:val="DefaultParagraphFont"/>
    <w:uiPriority w:val="21"/>
    <w:qFormat/>
    <w:rsid w:val="0073430A"/>
    <w:rPr>
      <w:i/>
      <w:iCs/>
      <w:color w:val="0F4761" w:themeColor="accent1" w:themeShade="BF"/>
    </w:rPr>
  </w:style>
  <w:style w:type="paragraph" w:styleId="IntenseQuote">
    <w:name w:val="Intense Quote"/>
    <w:basedOn w:val="Normal"/>
    <w:next w:val="Normal"/>
    <w:link w:val="IntenseQuoteChar"/>
    <w:uiPriority w:val="30"/>
    <w:qFormat/>
    <w:rsid w:val="00734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30A"/>
    <w:rPr>
      <w:i/>
      <w:iCs/>
      <w:color w:val="0F4761" w:themeColor="accent1" w:themeShade="BF"/>
    </w:rPr>
  </w:style>
  <w:style w:type="character" w:styleId="IntenseReference">
    <w:name w:val="Intense Reference"/>
    <w:basedOn w:val="DefaultParagraphFont"/>
    <w:uiPriority w:val="32"/>
    <w:qFormat/>
    <w:rsid w:val="0073430A"/>
    <w:rPr>
      <w:b/>
      <w:bCs/>
      <w:smallCaps/>
      <w:color w:val="0F4761" w:themeColor="accent1" w:themeShade="BF"/>
      <w:spacing w:val="5"/>
    </w:rPr>
  </w:style>
  <w:style w:type="paragraph" w:styleId="BalloonText">
    <w:name w:val="Balloon Text"/>
    <w:basedOn w:val="Normal"/>
    <w:link w:val="BalloonTextChar"/>
    <w:uiPriority w:val="99"/>
    <w:qFormat/>
    <w:rsid w:val="0073430A"/>
    <w:pPr>
      <w:spacing w:after="0" w:line="240" w:lineRule="auto"/>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3430A"/>
    <w:rPr>
      <w:rFonts w:ascii="Tahoma" w:eastAsia="Times New Roman" w:hAnsi="Tahoma" w:cs="Tahoma"/>
      <w:kern w:val="0"/>
      <w:sz w:val="16"/>
      <w:szCs w:val="16"/>
      <w14:ligatures w14:val="none"/>
    </w:rPr>
  </w:style>
  <w:style w:type="paragraph" w:styleId="BlockText">
    <w:name w:val="Block Text"/>
    <w:basedOn w:val="Normal"/>
    <w:qFormat/>
    <w:rsid w:val="0073430A"/>
    <w:pPr>
      <w:spacing w:after="0" w:line="240" w:lineRule="auto"/>
      <w:ind w:left="180" w:right="108"/>
      <w:jc w:val="both"/>
    </w:pPr>
    <w:rPr>
      <w:rFonts w:ascii="Comic Sans MS" w:eastAsia="Times New Roman" w:hAnsi="Comic Sans MS" w:cs="Arial"/>
      <w:b/>
      <w:bCs/>
      <w:i/>
      <w:iCs/>
      <w:kern w:val="0"/>
      <w:sz w:val="16"/>
      <w14:ligatures w14:val="none"/>
    </w:rPr>
  </w:style>
  <w:style w:type="paragraph" w:styleId="BodyText">
    <w:name w:val="Body Text"/>
    <w:basedOn w:val="Normal"/>
    <w:link w:val="BodyTextChar"/>
    <w:qFormat/>
    <w:rsid w:val="0073430A"/>
    <w:pPr>
      <w:spacing w:after="0" w:line="240" w:lineRule="auto"/>
    </w:pPr>
    <w:rPr>
      <w:rFonts w:ascii="Arial" w:eastAsia="Times New Roman" w:hAnsi="Arial" w:cs="Arial"/>
      <w:kern w:val="0"/>
      <w:sz w:val="20"/>
      <w14:ligatures w14:val="none"/>
    </w:rPr>
  </w:style>
  <w:style w:type="character" w:customStyle="1" w:styleId="BodyTextChar">
    <w:name w:val="Body Text Char"/>
    <w:basedOn w:val="DefaultParagraphFont"/>
    <w:link w:val="BodyText"/>
    <w:qFormat/>
    <w:rsid w:val="0073430A"/>
    <w:rPr>
      <w:rFonts w:ascii="Arial" w:eastAsia="Times New Roman" w:hAnsi="Arial" w:cs="Arial"/>
      <w:kern w:val="0"/>
      <w:sz w:val="20"/>
      <w14:ligatures w14:val="none"/>
    </w:rPr>
  </w:style>
  <w:style w:type="paragraph" w:styleId="BodyText2">
    <w:name w:val="Body Text 2"/>
    <w:basedOn w:val="Normal"/>
    <w:link w:val="BodyText2Char"/>
    <w:rsid w:val="0073430A"/>
    <w:pPr>
      <w:spacing w:before="120" w:after="120" w:line="240" w:lineRule="auto"/>
      <w:jc w:val="center"/>
    </w:pPr>
    <w:rPr>
      <w:rFonts w:ascii="Arial" w:eastAsia="Times New Roman" w:hAnsi="Arial" w:cs="Times New Roman"/>
      <w:b/>
      <w:kern w:val="0"/>
      <w:szCs w:val="20"/>
      <w14:ligatures w14:val="none"/>
    </w:rPr>
  </w:style>
  <w:style w:type="character" w:customStyle="1" w:styleId="BodyText2Char">
    <w:name w:val="Body Text 2 Char"/>
    <w:basedOn w:val="DefaultParagraphFont"/>
    <w:link w:val="BodyText2"/>
    <w:qFormat/>
    <w:rsid w:val="0073430A"/>
    <w:rPr>
      <w:rFonts w:ascii="Arial" w:eastAsia="Times New Roman" w:hAnsi="Arial" w:cs="Times New Roman"/>
      <w:b/>
      <w:kern w:val="0"/>
      <w:szCs w:val="20"/>
      <w14:ligatures w14:val="none"/>
    </w:rPr>
  </w:style>
  <w:style w:type="paragraph" w:styleId="BodyText3">
    <w:name w:val="Body Text 3"/>
    <w:basedOn w:val="Normal"/>
    <w:link w:val="BodyText3Char"/>
    <w:qFormat/>
    <w:rsid w:val="0073430A"/>
    <w:pPr>
      <w:spacing w:after="0" w:line="240" w:lineRule="auto"/>
      <w:jc w:val="both"/>
    </w:pPr>
    <w:rPr>
      <w:rFonts w:ascii="Arial" w:eastAsia="Times New Roman" w:hAnsi="Arial" w:cs="Times New Roman"/>
      <w:i/>
      <w:kern w:val="0"/>
      <w:sz w:val="20"/>
      <w:szCs w:val="20"/>
      <w14:ligatures w14:val="none"/>
    </w:rPr>
  </w:style>
  <w:style w:type="character" w:customStyle="1" w:styleId="BodyText3Char">
    <w:name w:val="Body Text 3 Char"/>
    <w:basedOn w:val="DefaultParagraphFont"/>
    <w:link w:val="BodyText3"/>
    <w:qFormat/>
    <w:rsid w:val="0073430A"/>
    <w:rPr>
      <w:rFonts w:ascii="Arial" w:eastAsia="Times New Roman" w:hAnsi="Arial" w:cs="Times New Roman"/>
      <w:i/>
      <w:kern w:val="0"/>
      <w:sz w:val="20"/>
      <w:szCs w:val="20"/>
      <w14:ligatures w14:val="none"/>
    </w:rPr>
  </w:style>
  <w:style w:type="paragraph" w:styleId="BodyTextFirstIndent">
    <w:name w:val="Body Text First Indent"/>
    <w:basedOn w:val="BodyText"/>
    <w:link w:val="BodyTextFirstIndentChar"/>
    <w:uiPriority w:val="99"/>
    <w:rsid w:val="0073430A"/>
    <w:pPr>
      <w:ind w:firstLine="360"/>
      <w:jc w:val="both"/>
    </w:pPr>
    <w:rPr>
      <w:rFonts w:ascii="Times New Roman" w:hAnsi="Times New Roman" w:cs="Times New Roman"/>
      <w:sz w:val="24"/>
    </w:rPr>
  </w:style>
  <w:style w:type="character" w:customStyle="1" w:styleId="BodyTextFirstIndentChar">
    <w:name w:val="Body Text First Indent Char"/>
    <w:basedOn w:val="BodyTextChar"/>
    <w:link w:val="BodyTextFirstIndent"/>
    <w:uiPriority w:val="99"/>
    <w:rsid w:val="0073430A"/>
    <w:rPr>
      <w:rFonts w:ascii="Times New Roman" w:eastAsia="Times New Roman" w:hAnsi="Times New Roman" w:cs="Times New Roman"/>
      <w:kern w:val="0"/>
      <w:sz w:val="20"/>
      <w14:ligatures w14:val="none"/>
    </w:rPr>
  </w:style>
  <w:style w:type="paragraph" w:styleId="BodyTextIndent">
    <w:name w:val="Body Text Indent"/>
    <w:basedOn w:val="Normal"/>
    <w:link w:val="BodyTextIndentChar1"/>
    <w:qFormat/>
    <w:rsid w:val="0073430A"/>
    <w:pPr>
      <w:spacing w:after="0" w:line="240" w:lineRule="auto"/>
      <w:ind w:left="603"/>
    </w:pPr>
    <w:rPr>
      <w:rFonts w:ascii="Arial" w:eastAsia="Times New Roman" w:hAnsi="Arial" w:cs="Arial"/>
      <w:kern w:val="0"/>
      <w:sz w:val="20"/>
      <w14:ligatures w14:val="none"/>
    </w:rPr>
  </w:style>
  <w:style w:type="character" w:customStyle="1" w:styleId="BodyTextIndentChar">
    <w:name w:val="Body Text Indent Char"/>
    <w:basedOn w:val="DefaultParagraphFont"/>
    <w:rsid w:val="0073430A"/>
  </w:style>
  <w:style w:type="paragraph" w:styleId="BodyTextFirstIndent2">
    <w:name w:val="Body Text First Indent 2"/>
    <w:basedOn w:val="BodyTextIndent"/>
    <w:link w:val="BodyTextFirstIndent2Char"/>
    <w:uiPriority w:val="99"/>
    <w:rsid w:val="0073430A"/>
    <w:pPr>
      <w:ind w:left="360" w:firstLine="360"/>
      <w:jc w:val="both"/>
    </w:pPr>
    <w:rPr>
      <w:rFonts w:ascii="Times New Roman" w:hAnsi="Times New Roman" w:cs="Times New Roman"/>
      <w:sz w:val="24"/>
    </w:rPr>
  </w:style>
  <w:style w:type="character" w:customStyle="1" w:styleId="BodyTextFirstIndent2Char">
    <w:name w:val="Body Text First Indent 2 Char"/>
    <w:basedOn w:val="BodyTextIndentChar"/>
    <w:link w:val="BodyTextFirstIndent2"/>
    <w:uiPriority w:val="99"/>
    <w:rsid w:val="0073430A"/>
    <w:rPr>
      <w:rFonts w:ascii="Times New Roman" w:eastAsia="Times New Roman" w:hAnsi="Times New Roman" w:cs="Times New Roman"/>
      <w:kern w:val="0"/>
      <w14:ligatures w14:val="none"/>
    </w:rPr>
  </w:style>
  <w:style w:type="paragraph" w:styleId="BodyTextIndent2">
    <w:name w:val="Body Text Indent 2"/>
    <w:basedOn w:val="Normal"/>
    <w:link w:val="BodyTextIndent2Char"/>
    <w:qFormat/>
    <w:rsid w:val="0073430A"/>
    <w:pPr>
      <w:tabs>
        <w:tab w:val="left" w:pos="720"/>
        <w:tab w:val="right" w:pos="8741"/>
      </w:tabs>
      <w:spacing w:after="0" w:line="240" w:lineRule="auto"/>
      <w:ind w:left="720" w:hanging="720"/>
    </w:pPr>
    <w:rPr>
      <w:rFonts w:ascii="Arial" w:eastAsia="Times New Roman" w:hAnsi="Arial" w:cs="Times New Roman"/>
      <w:kern w:val="0"/>
      <w:sz w:val="22"/>
      <w:szCs w:val="20"/>
      <w14:ligatures w14:val="none"/>
    </w:rPr>
  </w:style>
  <w:style w:type="character" w:customStyle="1" w:styleId="BodyTextIndent2Char">
    <w:name w:val="Body Text Indent 2 Char"/>
    <w:basedOn w:val="DefaultParagraphFont"/>
    <w:link w:val="BodyTextIndent2"/>
    <w:rsid w:val="0073430A"/>
    <w:rPr>
      <w:rFonts w:ascii="Arial" w:eastAsia="Times New Roman" w:hAnsi="Arial" w:cs="Times New Roman"/>
      <w:kern w:val="0"/>
      <w:sz w:val="22"/>
      <w:szCs w:val="20"/>
      <w14:ligatures w14:val="none"/>
    </w:rPr>
  </w:style>
  <w:style w:type="paragraph" w:styleId="BodyTextIndent3">
    <w:name w:val="Body Text Indent 3"/>
    <w:basedOn w:val="Normal"/>
    <w:link w:val="BodyTextIndent3Char"/>
    <w:qFormat/>
    <w:rsid w:val="0073430A"/>
    <w:pPr>
      <w:spacing w:after="0" w:line="240" w:lineRule="auto"/>
      <w:ind w:left="2043" w:hanging="837"/>
    </w:pPr>
    <w:rPr>
      <w:rFonts w:ascii="Arial" w:eastAsia="Times New Roman" w:hAnsi="Arial" w:cs="Arial"/>
      <w:kern w:val="0"/>
      <w:sz w:val="20"/>
      <w14:ligatures w14:val="none"/>
    </w:rPr>
  </w:style>
  <w:style w:type="character" w:customStyle="1" w:styleId="BodyTextIndent3Char">
    <w:name w:val="Body Text Indent 3 Char"/>
    <w:basedOn w:val="DefaultParagraphFont"/>
    <w:link w:val="BodyTextIndent3"/>
    <w:qFormat/>
    <w:rsid w:val="0073430A"/>
    <w:rPr>
      <w:rFonts w:ascii="Arial" w:eastAsia="Times New Roman" w:hAnsi="Arial" w:cs="Arial"/>
      <w:kern w:val="0"/>
      <w:sz w:val="20"/>
      <w14:ligatures w14:val="none"/>
    </w:rPr>
  </w:style>
  <w:style w:type="paragraph" w:styleId="Caption">
    <w:name w:val="caption"/>
    <w:basedOn w:val="Normal"/>
    <w:next w:val="Normal"/>
    <w:qFormat/>
    <w:rsid w:val="0073430A"/>
    <w:pPr>
      <w:tabs>
        <w:tab w:val="right" w:pos="7254"/>
      </w:tabs>
      <w:spacing w:before="60" w:after="60" w:line="240" w:lineRule="auto"/>
      <w:jc w:val="center"/>
    </w:pPr>
    <w:rPr>
      <w:rFonts w:ascii="Arial" w:eastAsia="Times New Roman" w:hAnsi="Arial" w:cs="Arial"/>
      <w:b/>
      <w:kern w:val="0"/>
      <w14:ligatures w14:val="none"/>
    </w:rPr>
  </w:style>
  <w:style w:type="paragraph" w:styleId="Closing">
    <w:name w:val="Closing"/>
    <w:basedOn w:val="Normal"/>
    <w:link w:val="Closing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ClosingChar">
    <w:name w:val="Closing Char"/>
    <w:basedOn w:val="DefaultParagraphFont"/>
    <w:link w:val="Closing"/>
    <w:uiPriority w:val="99"/>
    <w:rsid w:val="0073430A"/>
    <w:rPr>
      <w:rFonts w:ascii="Times New Roman" w:eastAsia="Times New Roman" w:hAnsi="Times New Roman" w:cs="Times New Roman"/>
      <w:kern w:val="0"/>
      <w14:ligatures w14:val="none"/>
    </w:rPr>
  </w:style>
  <w:style w:type="character" w:styleId="CommentReference">
    <w:name w:val="annotation reference"/>
    <w:uiPriority w:val="99"/>
    <w:qFormat/>
    <w:rsid w:val="0073430A"/>
    <w:rPr>
      <w:sz w:val="16"/>
      <w:szCs w:val="16"/>
    </w:rPr>
  </w:style>
  <w:style w:type="paragraph" w:styleId="CommentText">
    <w:name w:val="annotation text"/>
    <w:basedOn w:val="Normal"/>
    <w:link w:val="CommentTextChar"/>
    <w:uiPriority w:val="99"/>
    <w:qFormat/>
    <w:rsid w:val="0073430A"/>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qFormat/>
    <w:rsid w:val="0073430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qFormat/>
    <w:rsid w:val="0073430A"/>
    <w:pPr>
      <w:jc w:val="both"/>
    </w:pPr>
    <w:rPr>
      <w:b/>
      <w:bCs/>
    </w:rPr>
  </w:style>
  <w:style w:type="character" w:customStyle="1" w:styleId="CommentSubjectChar">
    <w:name w:val="Comment Subject Char"/>
    <w:basedOn w:val="CommentTextChar"/>
    <w:link w:val="CommentSubject"/>
    <w:uiPriority w:val="99"/>
    <w:rsid w:val="0073430A"/>
    <w:rPr>
      <w:rFonts w:ascii="Arial" w:eastAsia="Times New Roman" w:hAnsi="Arial" w:cs="Times New Roman"/>
      <w:b/>
      <w:bCs/>
      <w:kern w:val="0"/>
      <w:sz w:val="20"/>
      <w:szCs w:val="20"/>
      <w14:ligatures w14:val="none"/>
    </w:rPr>
  </w:style>
  <w:style w:type="paragraph" w:styleId="Date">
    <w:name w:val="Date"/>
    <w:basedOn w:val="Normal"/>
    <w:next w:val="Normal"/>
    <w:link w:val="DateChar"/>
    <w:rsid w:val="0073430A"/>
    <w:pPr>
      <w:spacing w:after="0" w:line="240" w:lineRule="auto"/>
      <w:jc w:val="both"/>
    </w:pPr>
    <w:rPr>
      <w:rFonts w:ascii="Times New Roman" w:eastAsia="Times New Roman" w:hAnsi="Times New Roman" w:cs="Times New Roman"/>
      <w:kern w:val="0"/>
      <w14:ligatures w14:val="none"/>
    </w:rPr>
  </w:style>
  <w:style w:type="character" w:customStyle="1" w:styleId="DateChar">
    <w:name w:val="Date Char"/>
    <w:basedOn w:val="DefaultParagraphFont"/>
    <w:link w:val="Date"/>
    <w:rsid w:val="0073430A"/>
    <w:rPr>
      <w:rFonts w:ascii="Times New Roman" w:eastAsia="Times New Roman" w:hAnsi="Times New Roman" w:cs="Times New Roman"/>
      <w:kern w:val="0"/>
      <w14:ligatures w14:val="none"/>
    </w:rPr>
  </w:style>
  <w:style w:type="paragraph" w:styleId="DocumentMap">
    <w:name w:val="Document Map"/>
    <w:basedOn w:val="Normal"/>
    <w:link w:val="DocumentMapChar"/>
    <w:unhideWhenUsed/>
    <w:qFormat/>
    <w:rsid w:val="0073430A"/>
    <w:pPr>
      <w:spacing w:after="0" w:line="240" w:lineRule="auto"/>
    </w:pPr>
    <w:rPr>
      <w:rFonts w:ascii="Times New Roman" w:eastAsia="Times New Roman" w:hAnsi="Times New Roman" w:cs="Times New Roman"/>
      <w:kern w:val="0"/>
      <w14:ligatures w14:val="none"/>
    </w:rPr>
  </w:style>
  <w:style w:type="character" w:customStyle="1" w:styleId="DocumentMapChar">
    <w:name w:val="Document Map Char"/>
    <w:basedOn w:val="DefaultParagraphFont"/>
    <w:link w:val="DocumentMap"/>
    <w:qFormat/>
    <w:rsid w:val="0073430A"/>
    <w:rPr>
      <w:rFonts w:ascii="Times New Roman" w:eastAsia="Times New Roman" w:hAnsi="Times New Roman" w:cs="Times New Roman"/>
      <w:kern w:val="0"/>
      <w14:ligatures w14:val="none"/>
    </w:rPr>
  </w:style>
  <w:style w:type="paragraph" w:styleId="E-mailSignature">
    <w:name w:val="E-mail Signature"/>
    <w:basedOn w:val="Normal"/>
    <w:link w:val="E-mailSignature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E-mailSignatureChar">
    <w:name w:val="E-mail Signature Char"/>
    <w:basedOn w:val="DefaultParagraphFont"/>
    <w:link w:val="E-mailSignature"/>
    <w:uiPriority w:val="99"/>
    <w:rsid w:val="0073430A"/>
    <w:rPr>
      <w:rFonts w:ascii="Times New Roman" w:eastAsia="Times New Roman" w:hAnsi="Times New Roman" w:cs="Times New Roman"/>
      <w:kern w:val="0"/>
      <w14:ligatures w14:val="none"/>
    </w:rPr>
  </w:style>
  <w:style w:type="character" w:styleId="Emphasis">
    <w:name w:val="Emphasis"/>
    <w:uiPriority w:val="20"/>
    <w:qFormat/>
    <w:rsid w:val="0073430A"/>
    <w:rPr>
      <w:i/>
      <w:iCs/>
    </w:rPr>
  </w:style>
  <w:style w:type="character" w:styleId="EndnoteReference">
    <w:name w:val="endnote reference"/>
    <w:basedOn w:val="DefaultParagraphFont"/>
    <w:rsid w:val="0073430A"/>
    <w:rPr>
      <w:vertAlign w:val="superscript"/>
    </w:rPr>
  </w:style>
  <w:style w:type="paragraph" w:styleId="EndnoteText">
    <w:name w:val="endnote text"/>
    <w:basedOn w:val="Normal"/>
    <w:link w:val="EndnoteTextChar"/>
    <w:qFormat/>
    <w:rsid w:val="0073430A"/>
    <w:pPr>
      <w:tabs>
        <w:tab w:val="left" w:pos="-720"/>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qFormat/>
    <w:rsid w:val="0073430A"/>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rsid w:val="0073430A"/>
    <w:pPr>
      <w:framePr w:w="7920" w:h="1980" w:hRule="exact" w:hSpace="180" w:wrap="auto" w:hAnchor="page" w:xAlign="center" w:yAlign="bottom"/>
      <w:spacing w:after="0" w:line="240" w:lineRule="auto"/>
      <w:ind w:left="2880"/>
      <w:jc w:val="both"/>
    </w:pPr>
    <w:rPr>
      <w:rFonts w:ascii="Cambria" w:eastAsia="Times New Roman" w:hAnsi="Cambria" w:cs="Times New Roman"/>
      <w:kern w:val="0"/>
      <w14:ligatures w14:val="none"/>
    </w:rPr>
  </w:style>
  <w:style w:type="paragraph" w:styleId="EnvelopeReturn">
    <w:name w:val="envelope return"/>
    <w:basedOn w:val="Normal"/>
    <w:uiPriority w:val="99"/>
    <w:rsid w:val="0073430A"/>
    <w:pPr>
      <w:spacing w:after="0" w:line="240" w:lineRule="auto"/>
      <w:jc w:val="both"/>
    </w:pPr>
    <w:rPr>
      <w:rFonts w:ascii="Cambria" w:eastAsia="Times New Roman" w:hAnsi="Cambria" w:cs="Times New Roman"/>
      <w:kern w:val="0"/>
      <w:sz w:val="20"/>
      <w14:ligatures w14:val="none"/>
    </w:rPr>
  </w:style>
  <w:style w:type="character" w:styleId="FollowedHyperlink">
    <w:name w:val="FollowedHyperlink"/>
    <w:uiPriority w:val="99"/>
    <w:qFormat/>
    <w:rsid w:val="0073430A"/>
    <w:rPr>
      <w:color w:val="800080"/>
      <w:u w:val="single"/>
    </w:rPr>
  </w:style>
  <w:style w:type="paragraph" w:styleId="Footer">
    <w:name w:val="footer"/>
    <w:basedOn w:val="Normal"/>
    <w:link w:val="FooterChar"/>
    <w:uiPriority w:val="99"/>
    <w:qFormat/>
    <w:rsid w:val="0073430A"/>
    <w:pPr>
      <w:tabs>
        <w:tab w:val="right" w:leader="underscore" w:pos="9504"/>
      </w:tabs>
      <w:spacing w:before="120" w:after="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qFormat/>
    <w:rsid w:val="0073430A"/>
    <w:rPr>
      <w:rFonts w:ascii="Arial" w:eastAsia="Times New Roman" w:hAnsi="Arial" w:cs="Times New Roman"/>
      <w:kern w:val="0"/>
      <w:sz w:val="20"/>
      <w:szCs w:val="20"/>
      <w14:ligatures w14:val="non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73430A"/>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73430A"/>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qFormat/>
    <w:rsid w:val="0073430A"/>
    <w:pPr>
      <w:pBdr>
        <w:bottom w:val="single" w:sz="4" w:space="1" w:color="000000"/>
      </w:pBdr>
      <w:tabs>
        <w:tab w:val="right" w:pos="9000"/>
      </w:tabs>
      <w:spacing w:after="0" w:line="240" w:lineRule="auto"/>
      <w:jc w:val="both"/>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uiPriority w:val="99"/>
    <w:qFormat/>
    <w:rsid w:val="0073430A"/>
    <w:rPr>
      <w:rFonts w:ascii="Arial" w:eastAsia="Times New Roman" w:hAnsi="Arial" w:cs="Times New Roman"/>
      <w:kern w:val="0"/>
      <w:sz w:val="20"/>
      <w:szCs w:val="20"/>
      <w14:ligatures w14:val="none"/>
    </w:rPr>
  </w:style>
  <w:style w:type="paragraph" w:styleId="HTMLAddress">
    <w:name w:val="HTML Address"/>
    <w:basedOn w:val="Normal"/>
    <w:link w:val="HTMLAddressChar"/>
    <w:uiPriority w:val="99"/>
    <w:rsid w:val="0073430A"/>
    <w:pPr>
      <w:spacing w:after="0" w:line="240" w:lineRule="auto"/>
      <w:jc w:val="both"/>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rsid w:val="0073430A"/>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uiPriority w:val="99"/>
    <w:unhideWhenUsed/>
    <w:qFormat/>
    <w:rsid w:val="0073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73430A"/>
    <w:rPr>
      <w:rFonts w:ascii="Courier New" w:eastAsia="Times New Roman" w:hAnsi="Courier New" w:cs="Courier New"/>
      <w:kern w:val="0"/>
      <w:sz w:val="20"/>
      <w:szCs w:val="20"/>
      <w14:ligatures w14:val="none"/>
    </w:rPr>
  </w:style>
  <w:style w:type="character" w:styleId="Hyperlink">
    <w:name w:val="Hyperlink"/>
    <w:qFormat/>
    <w:rsid w:val="0073430A"/>
    <w:rPr>
      <w:color w:val="0000FF"/>
      <w:u w:val="single"/>
    </w:rPr>
  </w:style>
  <w:style w:type="paragraph" w:styleId="Index1">
    <w:name w:val="index 1"/>
    <w:basedOn w:val="Normal"/>
    <w:next w:val="Normal"/>
    <w:autoRedefine/>
    <w:qFormat/>
    <w:rsid w:val="0073430A"/>
    <w:pPr>
      <w:spacing w:after="0" w:line="240" w:lineRule="auto"/>
      <w:ind w:left="240" w:hanging="240"/>
    </w:pPr>
    <w:rPr>
      <w:rFonts w:ascii="Times New Roman" w:eastAsia="Times New Roman" w:hAnsi="Times New Roman" w:cs="Times New Roman"/>
      <w:kern w:val="0"/>
      <w14:ligatures w14:val="none"/>
    </w:rPr>
  </w:style>
  <w:style w:type="paragraph" w:styleId="Index2">
    <w:name w:val="index 2"/>
    <w:basedOn w:val="Normal"/>
    <w:next w:val="Normal"/>
    <w:autoRedefine/>
    <w:uiPriority w:val="99"/>
    <w:rsid w:val="0073430A"/>
    <w:pPr>
      <w:spacing w:after="0" w:line="240" w:lineRule="auto"/>
      <w:ind w:left="480" w:hanging="240"/>
      <w:jc w:val="both"/>
    </w:pPr>
    <w:rPr>
      <w:rFonts w:ascii="Times New Roman" w:eastAsia="Times New Roman" w:hAnsi="Times New Roman" w:cs="Times New Roman"/>
      <w:kern w:val="0"/>
      <w14:ligatures w14:val="none"/>
    </w:rPr>
  </w:style>
  <w:style w:type="paragraph" w:styleId="Index3">
    <w:name w:val="index 3"/>
    <w:basedOn w:val="Normal"/>
    <w:next w:val="Normal"/>
    <w:autoRedefine/>
    <w:uiPriority w:val="99"/>
    <w:rsid w:val="0073430A"/>
    <w:pPr>
      <w:spacing w:after="0" w:line="240" w:lineRule="auto"/>
      <w:ind w:left="720" w:hanging="240"/>
      <w:jc w:val="both"/>
    </w:pPr>
    <w:rPr>
      <w:rFonts w:ascii="Times New Roman" w:eastAsia="Times New Roman" w:hAnsi="Times New Roman" w:cs="Times New Roman"/>
      <w:kern w:val="0"/>
      <w14:ligatures w14:val="none"/>
    </w:rPr>
  </w:style>
  <w:style w:type="paragraph" w:styleId="Index4">
    <w:name w:val="index 4"/>
    <w:basedOn w:val="Normal"/>
    <w:next w:val="Normal"/>
    <w:autoRedefine/>
    <w:uiPriority w:val="99"/>
    <w:rsid w:val="0073430A"/>
    <w:pPr>
      <w:spacing w:after="0" w:line="240" w:lineRule="auto"/>
      <w:ind w:left="960" w:hanging="240"/>
      <w:jc w:val="both"/>
    </w:pPr>
    <w:rPr>
      <w:rFonts w:ascii="Times New Roman" w:eastAsia="Times New Roman" w:hAnsi="Times New Roman" w:cs="Times New Roman"/>
      <w:kern w:val="0"/>
      <w14:ligatures w14:val="none"/>
    </w:rPr>
  </w:style>
  <w:style w:type="paragraph" w:styleId="Index5">
    <w:name w:val="index 5"/>
    <w:basedOn w:val="Normal"/>
    <w:next w:val="Normal"/>
    <w:autoRedefine/>
    <w:uiPriority w:val="99"/>
    <w:rsid w:val="0073430A"/>
    <w:pPr>
      <w:spacing w:after="0" w:line="240" w:lineRule="auto"/>
      <w:ind w:left="1200" w:hanging="240"/>
      <w:jc w:val="both"/>
    </w:pPr>
    <w:rPr>
      <w:rFonts w:ascii="Times New Roman" w:eastAsia="Times New Roman" w:hAnsi="Times New Roman" w:cs="Times New Roman"/>
      <w:kern w:val="0"/>
      <w14:ligatures w14:val="none"/>
    </w:rPr>
  </w:style>
  <w:style w:type="paragraph" w:styleId="Index6">
    <w:name w:val="index 6"/>
    <w:basedOn w:val="Normal"/>
    <w:next w:val="Normal"/>
    <w:autoRedefine/>
    <w:uiPriority w:val="99"/>
    <w:rsid w:val="0073430A"/>
    <w:pPr>
      <w:spacing w:after="0" w:line="240" w:lineRule="auto"/>
      <w:ind w:left="1440" w:hanging="240"/>
      <w:jc w:val="both"/>
    </w:pPr>
    <w:rPr>
      <w:rFonts w:ascii="Times New Roman" w:eastAsia="Times New Roman" w:hAnsi="Times New Roman" w:cs="Times New Roman"/>
      <w:kern w:val="0"/>
      <w14:ligatures w14:val="none"/>
    </w:rPr>
  </w:style>
  <w:style w:type="paragraph" w:styleId="Index7">
    <w:name w:val="index 7"/>
    <w:basedOn w:val="Normal"/>
    <w:next w:val="Normal"/>
    <w:autoRedefine/>
    <w:uiPriority w:val="99"/>
    <w:rsid w:val="0073430A"/>
    <w:pPr>
      <w:spacing w:after="0" w:line="240" w:lineRule="auto"/>
      <w:ind w:left="1680" w:hanging="240"/>
      <w:jc w:val="both"/>
    </w:pPr>
    <w:rPr>
      <w:rFonts w:ascii="Times New Roman" w:eastAsia="Times New Roman" w:hAnsi="Times New Roman" w:cs="Times New Roman"/>
      <w:kern w:val="0"/>
      <w14:ligatures w14:val="none"/>
    </w:rPr>
  </w:style>
  <w:style w:type="paragraph" w:styleId="Index8">
    <w:name w:val="index 8"/>
    <w:basedOn w:val="Normal"/>
    <w:next w:val="Normal"/>
    <w:autoRedefine/>
    <w:uiPriority w:val="99"/>
    <w:rsid w:val="0073430A"/>
    <w:pPr>
      <w:spacing w:after="0" w:line="240" w:lineRule="auto"/>
      <w:ind w:left="1920" w:hanging="240"/>
      <w:jc w:val="both"/>
    </w:pPr>
    <w:rPr>
      <w:rFonts w:ascii="Times New Roman" w:eastAsia="Times New Roman" w:hAnsi="Times New Roman" w:cs="Times New Roman"/>
      <w:kern w:val="0"/>
      <w14:ligatures w14:val="none"/>
    </w:rPr>
  </w:style>
  <w:style w:type="paragraph" w:styleId="Index9">
    <w:name w:val="index 9"/>
    <w:basedOn w:val="Normal"/>
    <w:next w:val="Normal"/>
    <w:autoRedefine/>
    <w:rsid w:val="0073430A"/>
    <w:pPr>
      <w:spacing w:after="0" w:line="240" w:lineRule="auto"/>
      <w:ind w:left="2160" w:hanging="240"/>
      <w:jc w:val="both"/>
    </w:pPr>
    <w:rPr>
      <w:rFonts w:ascii="Times New Roman" w:eastAsia="Times New Roman" w:hAnsi="Times New Roman" w:cs="Times New Roman"/>
      <w:kern w:val="0"/>
      <w14:ligatures w14:val="none"/>
    </w:rPr>
  </w:style>
  <w:style w:type="paragraph" w:styleId="IndexHeading">
    <w:name w:val="index heading"/>
    <w:basedOn w:val="Normal"/>
    <w:next w:val="Index1"/>
    <w:qFormat/>
    <w:rsid w:val="0073430A"/>
    <w:pPr>
      <w:spacing w:after="0" w:line="240" w:lineRule="auto"/>
    </w:pPr>
    <w:rPr>
      <w:rFonts w:ascii="Times New Roman" w:eastAsia="Times New Roman" w:hAnsi="Times New Roman" w:cs="Times New Roman"/>
      <w:kern w:val="0"/>
      <w:sz w:val="20"/>
      <w:szCs w:val="20"/>
      <w14:ligatures w14:val="none"/>
    </w:rPr>
  </w:style>
  <w:style w:type="character" w:styleId="LineNumber">
    <w:name w:val="line number"/>
    <w:basedOn w:val="DefaultParagraphFont"/>
    <w:uiPriority w:val="99"/>
    <w:unhideWhenUsed/>
    <w:rsid w:val="0073430A"/>
  </w:style>
  <w:style w:type="paragraph" w:styleId="List">
    <w:name w:val="List"/>
    <w:basedOn w:val="Normal"/>
    <w:qFormat/>
    <w:rsid w:val="0073430A"/>
    <w:pPr>
      <w:spacing w:before="120" w:after="120" w:line="240" w:lineRule="auto"/>
      <w:ind w:left="1440"/>
      <w:jc w:val="both"/>
    </w:pPr>
    <w:rPr>
      <w:rFonts w:ascii="Arial" w:eastAsia="Times New Roman" w:hAnsi="Arial" w:cs="Times New Roman"/>
      <w:kern w:val="0"/>
      <w:sz w:val="20"/>
      <w:szCs w:val="20"/>
      <w14:ligatures w14:val="none"/>
    </w:rPr>
  </w:style>
  <w:style w:type="paragraph" w:styleId="List2">
    <w:name w:val="List 2"/>
    <w:basedOn w:val="Normal"/>
    <w:uiPriority w:val="99"/>
    <w:qFormat/>
    <w:rsid w:val="0073430A"/>
    <w:pPr>
      <w:spacing w:after="0" w:line="240" w:lineRule="auto"/>
      <w:ind w:left="720" w:hanging="360"/>
    </w:pPr>
    <w:rPr>
      <w:rFonts w:ascii="Times New Roman" w:eastAsia="Times New Roman" w:hAnsi="Times New Roman" w:cs="Times New Roman"/>
      <w:kern w:val="0"/>
      <w14:ligatures w14:val="none"/>
    </w:rPr>
  </w:style>
  <w:style w:type="paragraph" w:styleId="List3">
    <w:name w:val="List 3"/>
    <w:basedOn w:val="Normal"/>
    <w:qFormat/>
    <w:rsid w:val="0073430A"/>
    <w:pPr>
      <w:spacing w:after="0" w:line="240" w:lineRule="auto"/>
      <w:ind w:left="1080" w:hanging="360"/>
    </w:pPr>
    <w:rPr>
      <w:rFonts w:ascii="Times New Roman" w:eastAsia="Times New Roman" w:hAnsi="Times New Roman" w:cs="Times New Roman"/>
      <w:kern w:val="0"/>
      <w14:ligatures w14:val="none"/>
    </w:rPr>
  </w:style>
  <w:style w:type="paragraph" w:styleId="List4">
    <w:name w:val="List 4"/>
    <w:basedOn w:val="Normal"/>
    <w:uiPriority w:val="99"/>
    <w:rsid w:val="0073430A"/>
    <w:pPr>
      <w:spacing w:after="0" w:line="240" w:lineRule="auto"/>
      <w:ind w:left="1440" w:hanging="360"/>
      <w:contextualSpacing/>
      <w:jc w:val="both"/>
    </w:pPr>
    <w:rPr>
      <w:rFonts w:ascii="Times New Roman" w:eastAsia="Times New Roman" w:hAnsi="Times New Roman" w:cs="Times New Roman"/>
      <w:kern w:val="0"/>
      <w14:ligatures w14:val="none"/>
    </w:rPr>
  </w:style>
  <w:style w:type="paragraph" w:styleId="List5">
    <w:name w:val="List 5"/>
    <w:basedOn w:val="Normal"/>
    <w:uiPriority w:val="99"/>
    <w:rsid w:val="0073430A"/>
    <w:pPr>
      <w:spacing w:after="0" w:line="240" w:lineRule="auto"/>
      <w:ind w:left="1800" w:hanging="360"/>
      <w:contextualSpacing/>
      <w:jc w:val="both"/>
    </w:pPr>
    <w:rPr>
      <w:rFonts w:ascii="Times New Roman" w:eastAsia="Times New Roman" w:hAnsi="Times New Roman" w:cs="Times New Roman"/>
      <w:kern w:val="0"/>
      <w14:ligatures w14:val="none"/>
    </w:rPr>
  </w:style>
  <w:style w:type="paragraph" w:styleId="ListBullet">
    <w:name w:val="List Bullet"/>
    <w:basedOn w:val="Normal"/>
    <w:autoRedefine/>
    <w:uiPriority w:val="99"/>
    <w:qFormat/>
    <w:rsid w:val="0073430A"/>
    <w:pPr>
      <w:numPr>
        <w:numId w:val="1"/>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2">
    <w:name w:val="List Bullet 2"/>
    <w:basedOn w:val="Normal"/>
    <w:autoRedefine/>
    <w:uiPriority w:val="99"/>
    <w:qFormat/>
    <w:rsid w:val="0073430A"/>
    <w:pPr>
      <w:numPr>
        <w:numId w:val="2"/>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3">
    <w:name w:val="List Bullet 3"/>
    <w:basedOn w:val="Normal"/>
    <w:autoRedefine/>
    <w:uiPriority w:val="99"/>
    <w:qFormat/>
    <w:rsid w:val="0073430A"/>
    <w:pPr>
      <w:numPr>
        <w:numId w:val="3"/>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4">
    <w:name w:val="List Bullet 4"/>
    <w:basedOn w:val="Normal"/>
    <w:autoRedefine/>
    <w:uiPriority w:val="99"/>
    <w:qFormat/>
    <w:rsid w:val="0073430A"/>
    <w:pPr>
      <w:tabs>
        <w:tab w:val="left" w:pos="1440"/>
      </w:tabs>
      <w:spacing w:after="0" w:line="240" w:lineRule="auto"/>
      <w:ind w:left="1440" w:hanging="360"/>
    </w:pPr>
    <w:rPr>
      <w:rFonts w:ascii="Times New Roman" w:eastAsia="Times New Roman" w:hAnsi="Times New Roman" w:cs="Times New Roman"/>
      <w:kern w:val="0"/>
      <w:sz w:val="20"/>
      <w:szCs w:val="20"/>
      <w14:ligatures w14:val="none"/>
    </w:rPr>
  </w:style>
  <w:style w:type="paragraph" w:styleId="ListBullet5">
    <w:name w:val="List Bullet 5"/>
    <w:basedOn w:val="Normal"/>
    <w:autoRedefine/>
    <w:uiPriority w:val="99"/>
    <w:qFormat/>
    <w:rsid w:val="0073430A"/>
    <w:pPr>
      <w:numPr>
        <w:numId w:val="4"/>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Continue">
    <w:name w:val="List Continue"/>
    <w:basedOn w:val="Normal"/>
    <w:uiPriority w:val="99"/>
    <w:rsid w:val="0073430A"/>
    <w:pPr>
      <w:spacing w:after="120" w:line="240" w:lineRule="auto"/>
      <w:ind w:left="360"/>
      <w:contextualSpacing/>
      <w:jc w:val="both"/>
    </w:pPr>
    <w:rPr>
      <w:rFonts w:ascii="Times New Roman" w:eastAsia="Times New Roman" w:hAnsi="Times New Roman" w:cs="Times New Roman"/>
      <w:kern w:val="0"/>
      <w14:ligatures w14:val="none"/>
    </w:rPr>
  </w:style>
  <w:style w:type="paragraph" w:styleId="ListContinue2">
    <w:name w:val="List Continue 2"/>
    <w:basedOn w:val="Normal"/>
    <w:uiPriority w:val="99"/>
    <w:qFormat/>
    <w:rsid w:val="0073430A"/>
    <w:pPr>
      <w:spacing w:after="120" w:line="240" w:lineRule="auto"/>
      <w:ind w:left="720"/>
    </w:pPr>
    <w:rPr>
      <w:rFonts w:ascii="Times New Roman" w:eastAsia="Times New Roman" w:hAnsi="Times New Roman" w:cs="Times New Roman"/>
      <w:kern w:val="0"/>
      <w14:ligatures w14:val="none"/>
    </w:rPr>
  </w:style>
  <w:style w:type="paragraph" w:styleId="ListContinue3">
    <w:name w:val="List Continue 3"/>
    <w:basedOn w:val="Normal"/>
    <w:uiPriority w:val="99"/>
    <w:qFormat/>
    <w:rsid w:val="0073430A"/>
    <w:pPr>
      <w:spacing w:after="120" w:line="240" w:lineRule="auto"/>
      <w:ind w:left="1080"/>
    </w:pPr>
    <w:rPr>
      <w:rFonts w:ascii="Times New Roman" w:eastAsia="Times New Roman" w:hAnsi="Times New Roman" w:cs="Times New Roman"/>
      <w:kern w:val="0"/>
      <w14:ligatures w14:val="none"/>
    </w:rPr>
  </w:style>
  <w:style w:type="paragraph" w:styleId="ListContinue4">
    <w:name w:val="List Continue 4"/>
    <w:basedOn w:val="Normal"/>
    <w:uiPriority w:val="99"/>
    <w:rsid w:val="0073430A"/>
    <w:pPr>
      <w:spacing w:after="120" w:line="240" w:lineRule="auto"/>
      <w:ind w:left="1440"/>
      <w:contextualSpacing/>
      <w:jc w:val="both"/>
    </w:pPr>
    <w:rPr>
      <w:rFonts w:ascii="Times New Roman" w:eastAsia="Times New Roman" w:hAnsi="Times New Roman" w:cs="Times New Roman"/>
      <w:kern w:val="0"/>
      <w14:ligatures w14:val="none"/>
    </w:rPr>
  </w:style>
  <w:style w:type="paragraph" w:styleId="ListContinue5">
    <w:name w:val="List Continue 5"/>
    <w:basedOn w:val="Normal"/>
    <w:uiPriority w:val="99"/>
    <w:rsid w:val="0073430A"/>
    <w:pPr>
      <w:spacing w:after="120" w:line="240" w:lineRule="auto"/>
      <w:ind w:left="1800"/>
      <w:contextualSpacing/>
      <w:jc w:val="both"/>
    </w:pPr>
    <w:rPr>
      <w:rFonts w:ascii="Times New Roman" w:eastAsia="Times New Roman" w:hAnsi="Times New Roman" w:cs="Times New Roman"/>
      <w:kern w:val="0"/>
      <w14:ligatures w14:val="none"/>
    </w:rPr>
  </w:style>
  <w:style w:type="paragraph" w:styleId="ListNumber">
    <w:name w:val="List Number"/>
    <w:basedOn w:val="Normal"/>
    <w:qFormat/>
    <w:rsid w:val="0073430A"/>
    <w:pPr>
      <w:numPr>
        <w:numId w:val="5"/>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2">
    <w:name w:val="List Number 2"/>
    <w:basedOn w:val="Normal"/>
    <w:uiPriority w:val="99"/>
    <w:qFormat/>
    <w:rsid w:val="0073430A"/>
    <w:pPr>
      <w:numPr>
        <w:numId w:val="6"/>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3">
    <w:name w:val="List Number 3"/>
    <w:basedOn w:val="Normal"/>
    <w:uiPriority w:val="99"/>
    <w:qFormat/>
    <w:rsid w:val="0073430A"/>
    <w:pPr>
      <w:numPr>
        <w:numId w:val="7"/>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4">
    <w:name w:val="List Number 4"/>
    <w:basedOn w:val="Normal"/>
    <w:uiPriority w:val="99"/>
    <w:qFormat/>
    <w:rsid w:val="0073430A"/>
    <w:pPr>
      <w:numPr>
        <w:numId w:val="8"/>
      </w:numPr>
      <w:tabs>
        <w:tab w:val="clear" w:pos="144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5">
    <w:name w:val="List Number 5"/>
    <w:basedOn w:val="Normal"/>
    <w:uiPriority w:val="99"/>
    <w:qFormat/>
    <w:rsid w:val="0073430A"/>
    <w:pPr>
      <w:numPr>
        <w:numId w:val="9"/>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MacroText">
    <w:name w:val="macro"/>
    <w:link w:val="MacroTextChar"/>
    <w:uiPriority w:val="99"/>
    <w:rsid w:val="007343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rsid w:val="0073430A"/>
    <w:rPr>
      <w:rFonts w:ascii="Consolas" w:eastAsia="Times New Roman" w:hAnsi="Consolas" w:cs="Times New Roman"/>
      <w:kern w:val="0"/>
      <w14:ligatures w14:val="none"/>
    </w:rPr>
  </w:style>
  <w:style w:type="paragraph" w:styleId="MessageHeader">
    <w:name w:val="Message Header"/>
    <w:basedOn w:val="Normal"/>
    <w:link w:val="MessageHeaderChar"/>
    <w:uiPriority w:val="99"/>
    <w:qFormat/>
    <w:rsid w:val="007343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uiPriority w:val="99"/>
    <w:rsid w:val="0073430A"/>
    <w:rPr>
      <w:rFonts w:ascii="Arial" w:eastAsia="Times New Roman" w:hAnsi="Arial" w:cs="Arial"/>
      <w:kern w:val="0"/>
      <w:shd w:val="pct20" w:color="auto" w:fill="auto"/>
      <w14:ligatures w14:val="none"/>
    </w:rPr>
  </w:style>
  <w:style w:type="paragraph" w:styleId="NormalWeb">
    <w:name w:val="Normal (Web)"/>
    <w:basedOn w:val="Normal"/>
    <w:uiPriority w:val="99"/>
    <w:qFormat/>
    <w:rsid w:val="0073430A"/>
    <w:pPr>
      <w:spacing w:before="100" w:beforeAutospacing="1" w:after="100" w:afterAutospacing="1" w:line="240" w:lineRule="auto"/>
    </w:pPr>
    <w:rPr>
      <w:rFonts w:ascii="Arial Unicode MS" w:eastAsia="Arial Unicode MS" w:hAnsi="Arial Unicode MS" w:cs="Times New Roman"/>
      <w:kern w:val="0"/>
      <w:sz w:val="20"/>
      <w14:ligatures w14:val="none"/>
    </w:rPr>
  </w:style>
  <w:style w:type="paragraph" w:styleId="NormalIndent">
    <w:name w:val="Normal Indent"/>
    <w:basedOn w:val="Normal"/>
    <w:uiPriority w:val="99"/>
    <w:qFormat/>
    <w:rsid w:val="0073430A"/>
    <w:pPr>
      <w:spacing w:after="0" w:line="240" w:lineRule="auto"/>
      <w:ind w:left="720"/>
    </w:pPr>
    <w:rPr>
      <w:rFonts w:ascii="Times New Roman" w:eastAsia="Times New Roman" w:hAnsi="Times New Roman" w:cs="Times New Roman"/>
      <w:kern w:val="0"/>
      <w14:ligatures w14:val="none"/>
    </w:rPr>
  </w:style>
  <w:style w:type="paragraph" w:styleId="NoteHeading">
    <w:name w:val="Note Heading"/>
    <w:basedOn w:val="Normal"/>
    <w:next w:val="Normal"/>
    <w:link w:val="NoteHeadingChar"/>
    <w:uiPriority w:val="99"/>
    <w:qFormat/>
    <w:rsid w:val="0073430A"/>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character" w:customStyle="1" w:styleId="NoteHeadingChar">
    <w:name w:val="Note Heading Char"/>
    <w:basedOn w:val="DefaultParagraphFont"/>
    <w:link w:val="NoteHeading"/>
    <w:uiPriority w:val="99"/>
    <w:rsid w:val="0073430A"/>
    <w:rPr>
      <w:rFonts w:ascii="Times New Roman" w:eastAsia="Times New Roman" w:hAnsi="Times New Roman" w:cs="Times New Roman"/>
      <w:kern w:val="0"/>
      <w:szCs w:val="20"/>
      <w14:ligatures w14:val="none"/>
    </w:rPr>
  </w:style>
  <w:style w:type="character" w:styleId="PageNumber">
    <w:name w:val="page number"/>
    <w:qFormat/>
    <w:rsid w:val="0073430A"/>
    <w:rPr>
      <w:rFonts w:ascii="Times New Roman" w:hAnsi="Times New Roman"/>
      <w:sz w:val="20"/>
    </w:rPr>
  </w:style>
  <w:style w:type="paragraph" w:styleId="PlainText">
    <w:name w:val="Plain Text"/>
    <w:basedOn w:val="Normal"/>
    <w:link w:val="PlainTextChar"/>
    <w:rsid w:val="0073430A"/>
    <w:pPr>
      <w:spacing w:after="0" w:line="240" w:lineRule="auto"/>
      <w:jc w:val="both"/>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rsid w:val="0073430A"/>
    <w:rPr>
      <w:rFonts w:ascii="Consolas" w:eastAsia="Times New Roman" w:hAnsi="Consolas" w:cs="Times New Roman"/>
      <w:kern w:val="0"/>
      <w:sz w:val="21"/>
      <w:szCs w:val="21"/>
      <w14:ligatures w14:val="none"/>
    </w:rPr>
  </w:style>
  <w:style w:type="paragraph" w:styleId="Salutation">
    <w:name w:val="Salutation"/>
    <w:basedOn w:val="Normal"/>
    <w:next w:val="Normal"/>
    <w:link w:val="Salutation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SalutationChar">
    <w:name w:val="Salutation Char"/>
    <w:basedOn w:val="DefaultParagraphFont"/>
    <w:link w:val="Salutation"/>
    <w:uiPriority w:val="99"/>
    <w:rsid w:val="0073430A"/>
    <w:rPr>
      <w:rFonts w:ascii="Times New Roman" w:eastAsia="Times New Roman" w:hAnsi="Times New Roman" w:cs="Times New Roman"/>
      <w:kern w:val="0"/>
      <w14:ligatures w14:val="none"/>
    </w:rPr>
  </w:style>
  <w:style w:type="paragraph" w:styleId="Signature">
    <w:name w:val="Signature"/>
    <w:basedOn w:val="Normal"/>
    <w:link w:val="Signature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SignatureChar">
    <w:name w:val="Signature Char"/>
    <w:basedOn w:val="DefaultParagraphFont"/>
    <w:link w:val="Signature"/>
    <w:uiPriority w:val="99"/>
    <w:rsid w:val="0073430A"/>
    <w:rPr>
      <w:rFonts w:ascii="Times New Roman" w:eastAsia="Times New Roman" w:hAnsi="Times New Roman" w:cs="Times New Roman"/>
      <w:kern w:val="0"/>
      <w14:ligatures w14:val="none"/>
    </w:rPr>
  </w:style>
  <w:style w:type="character" w:styleId="Strong">
    <w:name w:val="Strong"/>
    <w:uiPriority w:val="22"/>
    <w:qFormat/>
    <w:rsid w:val="0073430A"/>
    <w:rPr>
      <w:b/>
      <w:bCs/>
    </w:rPr>
  </w:style>
  <w:style w:type="table" w:styleId="TableGrid">
    <w:name w:val="Table Grid"/>
    <w:basedOn w:val="TableNormal"/>
    <w:uiPriority w:val="59"/>
    <w:qFormat/>
    <w:rsid w:val="0073430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3430A"/>
    <w:pPr>
      <w:spacing w:after="0" w:line="240" w:lineRule="auto"/>
      <w:ind w:left="240" w:hanging="240"/>
      <w:jc w:val="both"/>
    </w:pPr>
    <w:rPr>
      <w:rFonts w:ascii="Times New Roman" w:eastAsia="Times New Roman" w:hAnsi="Times New Roman" w:cs="Times New Roman"/>
      <w:kern w:val="0"/>
      <w14:ligatures w14:val="none"/>
    </w:rPr>
  </w:style>
  <w:style w:type="paragraph" w:styleId="TableofFigures">
    <w:name w:val="table of figures"/>
    <w:basedOn w:val="Normal"/>
    <w:next w:val="Normal"/>
    <w:uiPriority w:val="99"/>
    <w:rsid w:val="0073430A"/>
    <w:pPr>
      <w:spacing w:after="0" w:line="240" w:lineRule="auto"/>
      <w:ind w:left="480" w:hanging="480"/>
      <w:jc w:val="both"/>
    </w:pPr>
    <w:rPr>
      <w:rFonts w:ascii="Times New Roman" w:eastAsia="Times New Roman" w:hAnsi="Times New Roman" w:cs="Times New Roman"/>
      <w:kern w:val="0"/>
      <w14:ligatures w14:val="none"/>
    </w:rPr>
  </w:style>
  <w:style w:type="paragraph" w:styleId="TOAHeading">
    <w:name w:val="toa heading"/>
    <w:basedOn w:val="Normal"/>
    <w:next w:val="Normal"/>
    <w:qFormat/>
    <w:rsid w:val="0073430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paragraph" w:styleId="TOC1">
    <w:name w:val="toc 1"/>
    <w:basedOn w:val="Normal"/>
    <w:next w:val="Normal"/>
    <w:uiPriority w:val="39"/>
    <w:qFormat/>
    <w:rsid w:val="0073430A"/>
    <w:pPr>
      <w:spacing w:before="120" w:after="0" w:line="240" w:lineRule="auto"/>
    </w:pPr>
    <w:rPr>
      <w:rFonts w:ascii="Times New Roman" w:eastAsia="Times New Roman" w:hAnsi="Times New Roman" w:cs="Times New Roman"/>
      <w:b/>
      <w:kern w:val="0"/>
      <w14:ligatures w14:val="none"/>
    </w:rPr>
  </w:style>
  <w:style w:type="paragraph" w:styleId="TOC2">
    <w:name w:val="toc 2"/>
    <w:basedOn w:val="Normal"/>
    <w:next w:val="Normal"/>
    <w:autoRedefine/>
    <w:uiPriority w:val="39"/>
    <w:qFormat/>
    <w:rsid w:val="0073430A"/>
    <w:pPr>
      <w:tabs>
        <w:tab w:val="left" w:pos="720"/>
        <w:tab w:val="right" w:leader="dot" w:pos="9350"/>
      </w:tabs>
      <w:spacing w:after="0" w:line="240" w:lineRule="auto"/>
      <w:ind w:left="240"/>
    </w:pPr>
    <w:rPr>
      <w:rFonts w:ascii="Times New Roman" w:eastAsia="Times New Roman" w:hAnsi="Times New Roman" w:cs="Times New Roman"/>
      <w:b/>
      <w:kern w:val="0"/>
      <w:sz w:val="22"/>
      <w:szCs w:val="22"/>
      <w14:ligatures w14:val="none"/>
    </w:rPr>
  </w:style>
  <w:style w:type="paragraph" w:styleId="TOC3">
    <w:name w:val="toc 3"/>
    <w:basedOn w:val="Normal"/>
    <w:next w:val="Normal"/>
    <w:autoRedefine/>
    <w:uiPriority w:val="39"/>
    <w:qFormat/>
    <w:rsid w:val="0073430A"/>
    <w:pPr>
      <w:spacing w:after="0" w:line="240" w:lineRule="auto"/>
      <w:ind w:left="480"/>
    </w:pPr>
    <w:rPr>
      <w:rFonts w:eastAsia="Times New Roman" w:cs="Times New Roman"/>
      <w:kern w:val="0"/>
      <w:sz w:val="22"/>
      <w:szCs w:val="22"/>
      <w14:ligatures w14:val="none"/>
    </w:rPr>
  </w:style>
  <w:style w:type="paragraph" w:styleId="TOC4">
    <w:name w:val="toc 4"/>
    <w:basedOn w:val="Normal"/>
    <w:next w:val="Normal"/>
    <w:autoRedefine/>
    <w:uiPriority w:val="39"/>
    <w:qFormat/>
    <w:rsid w:val="0073430A"/>
    <w:pPr>
      <w:spacing w:after="0" w:line="240" w:lineRule="auto"/>
      <w:ind w:left="720"/>
    </w:pPr>
    <w:rPr>
      <w:rFonts w:eastAsia="Times New Roman" w:cs="Times New Roman"/>
      <w:kern w:val="0"/>
      <w:sz w:val="20"/>
      <w:szCs w:val="20"/>
      <w14:ligatures w14:val="none"/>
    </w:rPr>
  </w:style>
  <w:style w:type="paragraph" w:styleId="TOC5">
    <w:name w:val="toc 5"/>
    <w:basedOn w:val="Normal"/>
    <w:next w:val="Normal"/>
    <w:autoRedefine/>
    <w:uiPriority w:val="39"/>
    <w:qFormat/>
    <w:rsid w:val="0073430A"/>
    <w:pPr>
      <w:spacing w:after="0" w:line="240" w:lineRule="auto"/>
      <w:ind w:left="960"/>
    </w:pPr>
    <w:rPr>
      <w:rFonts w:eastAsia="Times New Roman" w:cs="Times New Roman"/>
      <w:kern w:val="0"/>
      <w:sz w:val="20"/>
      <w:szCs w:val="20"/>
      <w14:ligatures w14:val="none"/>
    </w:rPr>
  </w:style>
  <w:style w:type="paragraph" w:styleId="TOC6">
    <w:name w:val="toc 6"/>
    <w:basedOn w:val="Normal"/>
    <w:next w:val="Normal"/>
    <w:autoRedefine/>
    <w:uiPriority w:val="39"/>
    <w:qFormat/>
    <w:rsid w:val="0073430A"/>
    <w:pPr>
      <w:spacing w:after="0" w:line="240" w:lineRule="auto"/>
      <w:ind w:left="1200"/>
    </w:pPr>
    <w:rPr>
      <w:rFonts w:eastAsia="Times New Roman" w:cs="Times New Roman"/>
      <w:kern w:val="0"/>
      <w:sz w:val="20"/>
      <w:szCs w:val="20"/>
      <w14:ligatures w14:val="none"/>
    </w:rPr>
  </w:style>
  <w:style w:type="paragraph" w:styleId="TOC7">
    <w:name w:val="toc 7"/>
    <w:basedOn w:val="Normal"/>
    <w:next w:val="Normal"/>
    <w:autoRedefine/>
    <w:uiPriority w:val="39"/>
    <w:qFormat/>
    <w:rsid w:val="0073430A"/>
    <w:pPr>
      <w:spacing w:after="0" w:line="240" w:lineRule="auto"/>
      <w:ind w:left="1440"/>
    </w:pPr>
    <w:rPr>
      <w:rFonts w:eastAsia="Times New Roman" w:cs="Times New Roman"/>
      <w:kern w:val="0"/>
      <w:sz w:val="20"/>
      <w:szCs w:val="20"/>
      <w14:ligatures w14:val="none"/>
    </w:rPr>
  </w:style>
  <w:style w:type="paragraph" w:styleId="TOC8">
    <w:name w:val="toc 8"/>
    <w:basedOn w:val="Normal"/>
    <w:next w:val="Normal"/>
    <w:autoRedefine/>
    <w:uiPriority w:val="39"/>
    <w:qFormat/>
    <w:rsid w:val="0073430A"/>
    <w:pPr>
      <w:spacing w:after="0" w:line="240" w:lineRule="auto"/>
      <w:ind w:left="1680"/>
    </w:pPr>
    <w:rPr>
      <w:rFonts w:eastAsia="Times New Roman" w:cs="Times New Roman"/>
      <w:kern w:val="0"/>
      <w:sz w:val="20"/>
      <w:szCs w:val="20"/>
      <w14:ligatures w14:val="none"/>
    </w:rPr>
  </w:style>
  <w:style w:type="paragraph" w:styleId="TOC9">
    <w:name w:val="toc 9"/>
    <w:basedOn w:val="Normal"/>
    <w:next w:val="Normal"/>
    <w:autoRedefine/>
    <w:uiPriority w:val="39"/>
    <w:qFormat/>
    <w:rsid w:val="0073430A"/>
    <w:pPr>
      <w:spacing w:after="0" w:line="240" w:lineRule="auto"/>
      <w:ind w:left="1920"/>
    </w:pPr>
    <w:rPr>
      <w:rFonts w:eastAsia="Times New Roman" w:cs="Times New Roman"/>
      <w:kern w:val="0"/>
      <w:sz w:val="20"/>
      <w:szCs w:val="20"/>
      <w14:ligatures w14:val="none"/>
    </w:rPr>
  </w:style>
  <w:style w:type="paragraph" w:customStyle="1" w:styleId="2AutoList1">
    <w:name w:val="2AutoList1"/>
    <w:basedOn w:val="Normal"/>
    <w:rsid w:val="0073430A"/>
    <w:pPr>
      <w:numPr>
        <w:ilvl w:val="1"/>
        <w:numId w:val="10"/>
      </w:numPr>
      <w:tabs>
        <w:tab w:val="left" w:pos="504"/>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1-Clauses">
    <w:name w:val="Header 1 - Clauses"/>
    <w:basedOn w:val="Normal"/>
    <w:link w:val="Header1-ClausesChar"/>
    <w:rsid w:val="0073430A"/>
    <w:pPr>
      <w:numPr>
        <w:numId w:val="11"/>
      </w:numPr>
      <w:tabs>
        <w:tab w:val="clear" w:pos="432"/>
      </w:tabs>
      <w:spacing w:before="120" w:after="0" w:line="240" w:lineRule="auto"/>
      <w:ind w:left="0" w:firstLine="0"/>
    </w:pPr>
    <w:rPr>
      <w:rFonts w:ascii="Arial" w:eastAsia="Times New Roman" w:hAnsi="Arial" w:cs="Times New Roman"/>
      <w:b/>
      <w:kern w:val="0"/>
      <w:sz w:val="20"/>
      <w:szCs w:val="20"/>
      <w14:ligatures w14:val="none"/>
    </w:rPr>
  </w:style>
  <w:style w:type="paragraph" w:customStyle="1" w:styleId="Header2-SubClauses">
    <w:name w:val="Header 2 - SubClauses"/>
    <w:basedOn w:val="Normal"/>
    <w:rsid w:val="0073430A"/>
    <w:pPr>
      <w:spacing w:after="200" w:line="240" w:lineRule="auto"/>
      <w:jc w:val="both"/>
    </w:pPr>
    <w:rPr>
      <w:rFonts w:ascii="Times New Roman" w:eastAsia="Times New Roman" w:hAnsi="Times New Roman" w:cs="Arial"/>
      <w:kern w:val="0"/>
      <w14:ligatures w14:val="none"/>
    </w:rPr>
  </w:style>
  <w:style w:type="paragraph" w:customStyle="1" w:styleId="P3Header1-Clauses">
    <w:name w:val="P3 Header1-Clauses"/>
    <w:basedOn w:val="Header1-Clauses"/>
    <w:rsid w:val="0073430A"/>
    <w:pPr>
      <w:spacing w:before="0" w:after="200"/>
      <w:jc w:val="both"/>
    </w:pPr>
    <w:rPr>
      <w:rFonts w:ascii="Times New Roman" w:hAnsi="Times New Roman"/>
      <w:b w:val="0"/>
      <w:sz w:val="24"/>
    </w:rPr>
  </w:style>
  <w:style w:type="paragraph" w:customStyle="1" w:styleId="Outline3">
    <w:name w:val="Outline3"/>
    <w:basedOn w:val="Normal"/>
    <w:rsid w:val="0073430A"/>
    <w:pPr>
      <w:numPr>
        <w:ilvl w:val="2"/>
        <w:numId w:val="12"/>
      </w:numPr>
      <w:tabs>
        <w:tab w:val="clear" w:pos="1728"/>
      </w:tabs>
      <w:spacing w:before="240" w:after="0" w:line="240" w:lineRule="auto"/>
      <w:ind w:left="0" w:firstLine="0"/>
    </w:pPr>
    <w:rPr>
      <w:rFonts w:ascii="Arial" w:eastAsia="Times New Roman" w:hAnsi="Arial" w:cs="Times New Roman"/>
      <w:kern w:val="28"/>
      <w:sz w:val="20"/>
      <w:szCs w:val="20"/>
      <w14:ligatures w14:val="none"/>
    </w:rPr>
  </w:style>
  <w:style w:type="paragraph" w:customStyle="1" w:styleId="Outline4">
    <w:name w:val="Outline4"/>
    <w:basedOn w:val="Normal"/>
    <w:autoRedefine/>
    <w:rsid w:val="0073430A"/>
    <w:pPr>
      <w:spacing w:before="120" w:after="0" w:line="240" w:lineRule="auto"/>
      <w:ind w:left="180"/>
      <w:jc w:val="both"/>
    </w:pPr>
    <w:rPr>
      <w:rFonts w:ascii="Times New Roman" w:eastAsia="Times New Roman" w:hAnsi="Times New Roman" w:cs="Times New Roman"/>
      <w:i/>
      <w:kern w:val="28"/>
      <w:sz w:val="20"/>
      <w:szCs w:val="20"/>
      <w14:ligatures w14:val="none"/>
    </w:rPr>
  </w:style>
  <w:style w:type="paragraph" w:customStyle="1" w:styleId="Outlinei">
    <w:name w:val="Outline i)"/>
    <w:basedOn w:val="Normal"/>
    <w:rsid w:val="0073430A"/>
    <w:pPr>
      <w:numPr>
        <w:numId w:val="13"/>
      </w:numPr>
      <w:tabs>
        <w:tab w:val="clear" w:pos="1782"/>
        <w:tab w:val="left" w:pos="1584"/>
      </w:tabs>
      <w:spacing w:before="120" w:after="0" w:line="240" w:lineRule="auto"/>
      <w:ind w:left="0" w:firstLine="0"/>
    </w:pPr>
    <w:rPr>
      <w:rFonts w:ascii="Arial" w:eastAsia="Times New Roman" w:hAnsi="Arial" w:cs="Times New Roman"/>
      <w:kern w:val="0"/>
      <w:sz w:val="20"/>
      <w:szCs w:val="20"/>
      <w14:ligatures w14:val="none"/>
    </w:rPr>
  </w:style>
  <w:style w:type="paragraph" w:customStyle="1" w:styleId="Subtitle2">
    <w:name w:val="Subtitle 2"/>
    <w:basedOn w:val="Footer"/>
    <w:autoRedefine/>
    <w:qFormat/>
    <w:rsid w:val="0073430A"/>
    <w:pPr>
      <w:tabs>
        <w:tab w:val="clear" w:pos="9504"/>
      </w:tabs>
      <w:spacing w:before="0"/>
      <w:ind w:left="281" w:right="288" w:hanging="281"/>
      <w:jc w:val="center"/>
      <w:outlineLvl w:val="1"/>
    </w:pPr>
    <w:rPr>
      <w:rFonts w:ascii="Times New Roman" w:hAnsi="Times New Roman"/>
      <w:b/>
      <w:sz w:val="28"/>
      <w:szCs w:val="28"/>
    </w:rPr>
  </w:style>
  <w:style w:type="paragraph" w:customStyle="1" w:styleId="explanatorynotes">
    <w:name w:val="explanatory_notes"/>
    <w:basedOn w:val="Normal"/>
    <w:link w:val="explanatorynotesChar"/>
    <w:qFormat/>
    <w:rsid w:val="0073430A"/>
    <w:pPr>
      <w:suppressAutoHyphens/>
      <w:spacing w:after="240" w:line="360" w:lineRule="exact"/>
      <w:jc w:val="both"/>
    </w:pPr>
    <w:rPr>
      <w:rFonts w:ascii="Arial" w:eastAsia="Times New Roman" w:hAnsi="Arial" w:cs="Times New Roman"/>
      <w:kern w:val="0"/>
      <w:sz w:val="20"/>
      <w:szCs w:val="20"/>
      <w14:ligatures w14:val="none"/>
    </w:rPr>
  </w:style>
  <w:style w:type="paragraph" w:customStyle="1" w:styleId="i">
    <w:name w:val="(i)"/>
    <w:basedOn w:val="Normal"/>
    <w:qFormat/>
    <w:rsid w:val="0073430A"/>
    <w:pPr>
      <w:suppressAutoHyphens/>
      <w:spacing w:after="0" w:line="240" w:lineRule="auto"/>
      <w:jc w:val="both"/>
    </w:pPr>
    <w:rPr>
      <w:rFonts w:ascii="Times New Roman" w:eastAsia="Times New Roman" w:hAnsi="Times New Roman" w:cs="Times New Roman"/>
      <w:kern w:val="0"/>
      <w:sz w:val="20"/>
      <w:szCs w:val="20"/>
      <w14:ligatures w14:val="none"/>
    </w:rPr>
  </w:style>
  <w:style w:type="paragraph" w:customStyle="1" w:styleId="TOCNumber1">
    <w:name w:val="TOC Number1"/>
    <w:basedOn w:val="Heading4"/>
    <w:autoRedefine/>
    <w:qFormat/>
    <w:rsid w:val="0073430A"/>
    <w:pPr>
      <w:keepNext w:val="0"/>
      <w:keepLines w:val="0"/>
      <w:tabs>
        <w:tab w:val="left" w:pos="432"/>
        <w:tab w:val="right" w:pos="9360"/>
      </w:tabs>
      <w:suppressAutoHyphens/>
      <w:spacing w:before="0" w:after="120" w:line="240" w:lineRule="auto"/>
      <w:ind w:left="187"/>
      <w:outlineLvl w:val="9"/>
    </w:pPr>
    <w:rPr>
      <w:rFonts w:ascii="Arial" w:eastAsia="Times New Roman" w:hAnsi="Arial" w:cs="Arial"/>
      <w:b/>
      <w:bCs/>
      <w:i w:val="0"/>
      <w:iCs w:val="0"/>
      <w:color w:val="auto"/>
      <w:kern w:val="0"/>
      <w:sz w:val="20"/>
      <w:szCs w:val="20"/>
      <w14:ligatures w14:val="none"/>
    </w:rPr>
  </w:style>
  <w:style w:type="paragraph" w:customStyle="1" w:styleId="SectionVIIHeader2">
    <w:name w:val="Section VII Header2"/>
    <w:basedOn w:val="Heading1"/>
    <w:autoRedefine/>
    <w:qFormat/>
    <w:rsid w:val="0073430A"/>
    <w:pPr>
      <w:keepNext w:val="0"/>
      <w:keepLines w:val="0"/>
      <w:tabs>
        <w:tab w:val="right" w:pos="9000"/>
      </w:tabs>
      <w:spacing w:before="120" w:after="120" w:line="240" w:lineRule="auto"/>
      <w:outlineLvl w:val="9"/>
    </w:pPr>
    <w:rPr>
      <w:rFonts w:ascii="Arial" w:eastAsia="Times New Roman" w:hAnsi="Arial" w:cs="Arial"/>
      <w:b/>
      <w:bCs/>
      <w:color w:val="auto"/>
      <w:kern w:val="0"/>
      <w:sz w:val="20"/>
      <w:szCs w:val="20"/>
      <w14:ligatures w14:val="none"/>
    </w:rPr>
  </w:style>
  <w:style w:type="paragraph" w:customStyle="1" w:styleId="Head2">
    <w:name w:val="Head 2"/>
    <w:basedOn w:val="Heading9"/>
    <w:qFormat/>
    <w:rsid w:val="0073430A"/>
    <w:pPr>
      <w:keepLines w:val="0"/>
      <w:widowControl w:val="0"/>
      <w:tabs>
        <w:tab w:val="left" w:pos="432"/>
      </w:tabs>
      <w:suppressAutoHyphens/>
      <w:spacing w:line="240" w:lineRule="auto"/>
      <w:jc w:val="both"/>
      <w:outlineLvl w:val="9"/>
    </w:pPr>
    <w:rPr>
      <w:rFonts w:ascii="Times New Roman Bold" w:eastAsia="Times New Roman" w:hAnsi="Times New Roman Bold" w:cs="Times New Roman"/>
      <w:color w:val="auto"/>
      <w:spacing w:val="-4"/>
      <w:kern w:val="0"/>
      <w:sz w:val="32"/>
      <w:szCs w:val="20"/>
      <w14:ligatures w14:val="none"/>
    </w:rPr>
  </w:style>
  <w:style w:type="paragraph" w:customStyle="1" w:styleId="SectionVHeader">
    <w:name w:val="Section V. Header"/>
    <w:basedOn w:val="Normal"/>
    <w:link w:val="SectionVHeaderCar"/>
    <w:qFormat/>
    <w:rsid w:val="0073430A"/>
    <w:pPr>
      <w:spacing w:after="0" w:line="240" w:lineRule="auto"/>
      <w:jc w:val="center"/>
    </w:pPr>
    <w:rPr>
      <w:rFonts w:ascii="Arial" w:eastAsia="Times New Roman" w:hAnsi="Arial" w:cs="Times New Roman"/>
      <w:b/>
      <w:kern w:val="0"/>
      <w:sz w:val="36"/>
      <w:szCs w:val="20"/>
      <w14:ligatures w14:val="none"/>
    </w:rPr>
  </w:style>
  <w:style w:type="paragraph" w:customStyle="1" w:styleId="Technical4">
    <w:name w:val="Technical 4"/>
    <w:qFormat/>
    <w:rsid w:val="0073430A"/>
    <w:pPr>
      <w:tabs>
        <w:tab w:val="left" w:pos="-720"/>
      </w:tabs>
      <w:suppressAutoHyphens/>
      <w:spacing w:after="0" w:line="240" w:lineRule="auto"/>
    </w:pPr>
    <w:rPr>
      <w:rFonts w:ascii="Times" w:eastAsia="Times New Roman" w:hAnsi="Times" w:cs="Times New Roman"/>
      <w:b/>
      <w:kern w:val="0"/>
      <w:szCs w:val="20"/>
      <w14:ligatures w14:val="none"/>
    </w:rPr>
  </w:style>
  <w:style w:type="character" w:customStyle="1" w:styleId="Table">
    <w:name w:val="Table"/>
    <w:qFormat/>
    <w:rsid w:val="0073430A"/>
    <w:rPr>
      <w:rFonts w:ascii="Arial" w:hAnsi="Arial"/>
      <w:sz w:val="20"/>
    </w:rPr>
  </w:style>
  <w:style w:type="paragraph" w:customStyle="1" w:styleId="Head12">
    <w:name w:val="Head 1.2"/>
    <w:basedOn w:val="Normal"/>
    <w:qFormat/>
    <w:rsid w:val="0073430A"/>
    <w:pPr>
      <w:numPr>
        <w:ilvl w:val="1"/>
        <w:numId w:val="14"/>
      </w:numPr>
      <w:tabs>
        <w:tab w:val="clear" w:pos="720"/>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3-Paragraph">
    <w:name w:val="Header 3 - Paragraph"/>
    <w:basedOn w:val="Normal"/>
    <w:uiPriority w:val="99"/>
    <w:qFormat/>
    <w:rsid w:val="0073430A"/>
    <w:pPr>
      <w:tabs>
        <w:tab w:val="left" w:pos="864"/>
      </w:tabs>
      <w:spacing w:after="200" w:line="240" w:lineRule="auto"/>
      <w:ind w:left="864" w:hanging="432"/>
      <w:jc w:val="both"/>
    </w:pPr>
    <w:rPr>
      <w:rFonts w:ascii="Arial" w:eastAsia="Times New Roman" w:hAnsi="Arial" w:cs="Times New Roman"/>
      <w:kern w:val="0"/>
      <w:sz w:val="20"/>
      <w:szCs w:val="20"/>
      <w14:ligatures w14:val="none"/>
    </w:rPr>
  </w:style>
  <w:style w:type="paragraph" w:customStyle="1" w:styleId="titulo">
    <w:name w:val="titulo"/>
    <w:basedOn w:val="Heading5"/>
    <w:qFormat/>
    <w:rsid w:val="0073430A"/>
    <w:pPr>
      <w:keepNext w:val="0"/>
      <w:keepLines w:val="0"/>
      <w:spacing w:before="0" w:after="240" w:line="240" w:lineRule="auto"/>
      <w:jc w:val="center"/>
    </w:pPr>
    <w:rPr>
      <w:rFonts w:ascii="Times New Roman Bold" w:eastAsia="Times New Roman" w:hAnsi="Times New Roman Bold" w:cs="Times New Roman"/>
      <w:b/>
      <w:color w:val="auto"/>
      <w:kern w:val="0"/>
      <w:szCs w:val="20"/>
      <w14:ligatures w14:val="none"/>
    </w:rPr>
  </w:style>
  <w:style w:type="paragraph" w:customStyle="1" w:styleId="BankNormal">
    <w:name w:val="BankNormal"/>
    <w:basedOn w:val="Normal"/>
    <w:qFormat/>
    <w:rsid w:val="0073430A"/>
    <w:pPr>
      <w:spacing w:after="240" w:line="240" w:lineRule="auto"/>
    </w:pPr>
    <w:rPr>
      <w:rFonts w:ascii="Arial" w:eastAsia="Times New Roman" w:hAnsi="Arial" w:cs="Times New Roman"/>
      <w:kern w:val="0"/>
      <w:sz w:val="20"/>
      <w:szCs w:val="20"/>
      <w14:ligatures w14:val="none"/>
    </w:rPr>
  </w:style>
  <w:style w:type="paragraph" w:customStyle="1" w:styleId="Outline">
    <w:name w:val="Outline"/>
    <w:basedOn w:val="Normal"/>
    <w:qFormat/>
    <w:rsid w:val="0073430A"/>
    <w:pPr>
      <w:spacing w:before="240" w:after="0" w:line="240" w:lineRule="auto"/>
    </w:pPr>
    <w:rPr>
      <w:rFonts w:ascii="Arial" w:eastAsia="Times New Roman" w:hAnsi="Arial" w:cs="Times New Roman"/>
      <w:kern w:val="28"/>
      <w:sz w:val="20"/>
      <w:szCs w:val="20"/>
      <w14:ligatures w14:val="none"/>
    </w:rPr>
  </w:style>
  <w:style w:type="paragraph" w:customStyle="1" w:styleId="SectionTitle">
    <w:name w:val="Section Title"/>
    <w:next w:val="Normal"/>
    <w:qFormat/>
    <w:rsid w:val="0073430A"/>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qFormat/>
    <w:rsid w:val="0073430A"/>
    <w:pPr>
      <w:tabs>
        <w:tab w:val="left" w:pos="360"/>
        <w:tab w:val="left" w:pos="864"/>
      </w:tabs>
      <w:spacing w:before="240" w:after="0" w:line="240" w:lineRule="auto"/>
      <w:ind w:left="864" w:hanging="504"/>
    </w:pPr>
    <w:rPr>
      <w:rFonts w:ascii="Arial" w:eastAsia="Times New Roman" w:hAnsi="Arial" w:cs="Times New Roman"/>
      <w:kern w:val="28"/>
      <w:sz w:val="20"/>
      <w:szCs w:val="20"/>
      <w14:ligatures w14:val="none"/>
    </w:rPr>
  </w:style>
  <w:style w:type="paragraph" w:customStyle="1" w:styleId="explanatoryclause">
    <w:name w:val="explanatory_clause"/>
    <w:basedOn w:val="Normal"/>
    <w:qFormat/>
    <w:rsid w:val="0073430A"/>
    <w:pPr>
      <w:suppressAutoHyphens/>
      <w:spacing w:after="240" w:line="240" w:lineRule="auto"/>
      <w:ind w:left="738" w:right="-14" w:hanging="738"/>
    </w:pPr>
    <w:rPr>
      <w:rFonts w:ascii="Arial" w:eastAsia="Times New Roman" w:hAnsi="Arial" w:cs="Times New Roman"/>
      <w:kern w:val="0"/>
      <w:sz w:val="22"/>
      <w:szCs w:val="20"/>
      <w14:ligatures w14:val="none"/>
    </w:rPr>
  </w:style>
  <w:style w:type="paragraph" w:customStyle="1" w:styleId="Level3Body">
    <w:name w:val="Level 3 (Body)"/>
    <w:qFormat/>
    <w:rsid w:val="0073430A"/>
    <w:pPr>
      <w:tabs>
        <w:tab w:val="left" w:pos="1502"/>
      </w:tabs>
      <w:spacing w:after="0" w:line="270" w:lineRule="atLeast"/>
      <w:ind w:left="1502" w:hanging="425"/>
      <w:jc w:val="both"/>
    </w:pPr>
    <w:rPr>
      <w:rFonts w:ascii="Optima" w:eastAsia="Times New Roman" w:hAnsi="Optima" w:cs="Times New Roman"/>
      <w:kern w:val="0"/>
      <w:sz w:val="22"/>
      <w:szCs w:val="20"/>
      <w14:ligatures w14:val="none"/>
    </w:rPr>
  </w:style>
  <w:style w:type="paragraph" w:customStyle="1" w:styleId="Enclosure">
    <w:name w:val="Enclosure"/>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ShortReturnAddress">
    <w:name w:val="Short Return Address"/>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RightPar5">
    <w:name w:val="Right Par 5"/>
    <w:qFormat/>
    <w:rsid w:val="0073430A"/>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Cs w:val="20"/>
      <w14:ligatures w14:val="none"/>
    </w:rPr>
  </w:style>
  <w:style w:type="character" w:customStyle="1" w:styleId="EquationCaption">
    <w:name w:val="_Equation Caption"/>
    <w:qFormat/>
    <w:rsid w:val="0073430A"/>
  </w:style>
  <w:style w:type="character" w:customStyle="1" w:styleId="TechInit">
    <w:name w:val="Tech Init"/>
    <w:qFormat/>
    <w:rsid w:val="0073430A"/>
    <w:rPr>
      <w:rFonts w:ascii="Times New Roman" w:hAnsi="Times New Roman"/>
      <w:sz w:val="20"/>
      <w:lang w:val="en-US"/>
    </w:rPr>
  </w:style>
  <w:style w:type="character" w:customStyle="1" w:styleId="Technical1">
    <w:name w:val="Technical 1"/>
    <w:qFormat/>
    <w:rsid w:val="0073430A"/>
    <w:rPr>
      <w:rFonts w:ascii="Times New Roman" w:hAnsi="Times New Roman"/>
      <w:sz w:val="20"/>
      <w:lang w:val="en-US"/>
    </w:rPr>
  </w:style>
  <w:style w:type="character" w:customStyle="1" w:styleId="Technical2">
    <w:name w:val="Technical 2"/>
    <w:qFormat/>
    <w:rsid w:val="0073430A"/>
    <w:rPr>
      <w:rFonts w:ascii="Times New Roman" w:hAnsi="Times New Roman"/>
      <w:sz w:val="20"/>
      <w:lang w:val="en-US"/>
    </w:rPr>
  </w:style>
  <w:style w:type="character" w:customStyle="1" w:styleId="Technical3">
    <w:name w:val="Technical 3"/>
    <w:qFormat/>
    <w:rsid w:val="0073430A"/>
    <w:rPr>
      <w:rFonts w:ascii="Times New Roman" w:hAnsi="Times New Roman"/>
      <w:sz w:val="20"/>
      <w:lang w:val="en-US"/>
    </w:rPr>
  </w:style>
  <w:style w:type="paragraph" w:customStyle="1" w:styleId="Technical5">
    <w:name w:val="Technical 5"/>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6">
    <w:name w:val="Technical 6"/>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7">
    <w:name w:val="Technical 7"/>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8">
    <w:name w:val="Technical 8"/>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character" w:customStyle="1" w:styleId="DocInit">
    <w:name w:val="Doc Init"/>
    <w:basedOn w:val="DefaultParagraphFont"/>
    <w:qFormat/>
    <w:rsid w:val="0073430A"/>
  </w:style>
  <w:style w:type="paragraph" w:customStyle="1" w:styleId="Document1">
    <w:name w:val="Document 1"/>
    <w:qFormat/>
    <w:rsid w:val="0073430A"/>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ocument2">
    <w:name w:val="Document 2"/>
    <w:qFormat/>
    <w:rsid w:val="0073430A"/>
    <w:rPr>
      <w:rFonts w:ascii="Times New Roman" w:hAnsi="Times New Roman"/>
      <w:sz w:val="20"/>
      <w:lang w:val="en-US"/>
    </w:rPr>
  </w:style>
  <w:style w:type="character" w:customStyle="1" w:styleId="Document3">
    <w:name w:val="Document 3"/>
    <w:qFormat/>
    <w:rsid w:val="0073430A"/>
    <w:rPr>
      <w:rFonts w:ascii="Times New Roman" w:hAnsi="Times New Roman"/>
      <w:sz w:val="20"/>
      <w:lang w:val="en-US"/>
    </w:rPr>
  </w:style>
  <w:style w:type="character" w:customStyle="1" w:styleId="Document4">
    <w:name w:val="Document 4"/>
    <w:qFormat/>
    <w:rsid w:val="0073430A"/>
    <w:rPr>
      <w:b/>
      <w:i/>
      <w:sz w:val="20"/>
    </w:rPr>
  </w:style>
  <w:style w:type="character" w:customStyle="1" w:styleId="Document5">
    <w:name w:val="Document 5"/>
    <w:basedOn w:val="DefaultParagraphFont"/>
    <w:qFormat/>
    <w:rsid w:val="0073430A"/>
  </w:style>
  <w:style w:type="character" w:customStyle="1" w:styleId="Document6">
    <w:name w:val="Document 6"/>
    <w:basedOn w:val="DefaultParagraphFont"/>
    <w:qFormat/>
    <w:rsid w:val="0073430A"/>
  </w:style>
  <w:style w:type="character" w:customStyle="1" w:styleId="Document7">
    <w:name w:val="Document 7"/>
    <w:basedOn w:val="DefaultParagraphFont"/>
    <w:qFormat/>
    <w:rsid w:val="0073430A"/>
  </w:style>
  <w:style w:type="character" w:customStyle="1" w:styleId="Document8">
    <w:name w:val="Document 8"/>
    <w:basedOn w:val="DefaultParagraphFont"/>
    <w:qFormat/>
    <w:rsid w:val="0073430A"/>
  </w:style>
  <w:style w:type="paragraph" w:customStyle="1" w:styleId="Pleading">
    <w:name w:val="Pleading"/>
    <w:qFormat/>
    <w:rsid w:val="0073430A"/>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14:ligatures w14:val="none"/>
    </w:rPr>
  </w:style>
  <w:style w:type="character" w:customStyle="1" w:styleId="AHead">
    <w:name w:val="A Head"/>
    <w:qFormat/>
    <w:rsid w:val="0073430A"/>
    <w:rPr>
      <w:rFonts w:ascii="Times New Roman" w:hAnsi="Times New Roman"/>
      <w:sz w:val="20"/>
      <w:lang w:val="en-US"/>
    </w:rPr>
  </w:style>
  <w:style w:type="paragraph" w:customStyle="1" w:styleId="BHead">
    <w:name w:val="B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CHead">
    <w:name w:val="C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SecNoHe">
    <w:name w:val="Sec No. &amp; He"/>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efaultPara">
    <w:name w:val="Default Para"/>
    <w:qFormat/>
    <w:rsid w:val="0073430A"/>
    <w:rPr>
      <w:rFonts w:ascii="Times New Roman" w:hAnsi="Times New Roman"/>
      <w:b/>
      <w:i/>
      <w:sz w:val="24"/>
      <w:lang w:val="en-US"/>
    </w:rPr>
  </w:style>
  <w:style w:type="paragraph" w:customStyle="1" w:styleId="RightPar1">
    <w:name w:val="Right Par[1]"/>
    <w:qFormat/>
    <w:rsid w:val="0073430A"/>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kern w:val="0"/>
      <w:szCs w:val="20"/>
      <w14:ligatures w14:val="none"/>
    </w:rPr>
  </w:style>
  <w:style w:type="paragraph" w:customStyle="1" w:styleId="RightPar2">
    <w:name w:val="Right Par[2]"/>
    <w:qFormat/>
    <w:rsid w:val="0073430A"/>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kern w:val="0"/>
      <w:szCs w:val="20"/>
      <w14:ligatures w14:val="none"/>
    </w:rPr>
  </w:style>
  <w:style w:type="paragraph" w:customStyle="1" w:styleId="RightPar3">
    <w:name w:val="Right Par[3]"/>
    <w:qFormat/>
    <w:rsid w:val="0073430A"/>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kern w:val="0"/>
      <w:szCs w:val="20"/>
      <w14:ligatures w14:val="none"/>
    </w:rPr>
  </w:style>
  <w:style w:type="paragraph" w:customStyle="1" w:styleId="RightPar4">
    <w:name w:val="Right Par[4]"/>
    <w:qFormat/>
    <w:rsid w:val="0073430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kern w:val="0"/>
      <w:szCs w:val="20"/>
      <w14:ligatures w14:val="none"/>
    </w:rPr>
  </w:style>
  <w:style w:type="paragraph" w:customStyle="1" w:styleId="RightPar50">
    <w:name w:val="Right Par[5]"/>
    <w:qFormat/>
    <w:rsid w:val="0073430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kern w:val="0"/>
      <w:szCs w:val="20"/>
      <w14:ligatures w14:val="none"/>
    </w:rPr>
  </w:style>
  <w:style w:type="paragraph" w:customStyle="1" w:styleId="RightPar6">
    <w:name w:val="Right Par[6]"/>
    <w:qFormat/>
    <w:rsid w:val="0073430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kern w:val="0"/>
      <w:szCs w:val="20"/>
      <w14:ligatures w14:val="none"/>
    </w:rPr>
  </w:style>
  <w:style w:type="paragraph" w:customStyle="1" w:styleId="RightPar7">
    <w:name w:val="Right Par[7]"/>
    <w:qFormat/>
    <w:rsid w:val="0073430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kern w:val="0"/>
      <w:szCs w:val="20"/>
      <w14:ligatures w14:val="none"/>
    </w:rPr>
  </w:style>
  <w:style w:type="paragraph" w:customStyle="1" w:styleId="RightPar8">
    <w:name w:val="Right Par[8]"/>
    <w:qFormat/>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kern w:val="0"/>
      <w:szCs w:val="20"/>
      <w14:ligatures w14:val="none"/>
    </w:rPr>
  </w:style>
  <w:style w:type="character" w:customStyle="1" w:styleId="Bibliogrphy">
    <w:name w:val="Bibliogrphy"/>
    <w:basedOn w:val="DefaultParagraphFont"/>
    <w:qFormat/>
    <w:rsid w:val="0073430A"/>
  </w:style>
  <w:style w:type="character" w:customStyle="1" w:styleId="BulletList">
    <w:name w:val="Bullet List"/>
    <w:basedOn w:val="DefaultParagraphFont"/>
    <w:qFormat/>
    <w:rsid w:val="0073430A"/>
  </w:style>
  <w:style w:type="paragraph" w:customStyle="1" w:styleId="Head21">
    <w:name w:val="Head 2.1"/>
    <w:basedOn w:val="Normal"/>
    <w:qFormat/>
    <w:rsid w:val="0073430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22">
    <w:name w:val="Head 2.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Head41">
    <w:name w:val="Head 4.1"/>
    <w:basedOn w:val="Normal"/>
    <w:qFormat/>
    <w:rsid w:val="0073430A"/>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42">
    <w:name w:val="Head 4.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Sub-ClauseText">
    <w:name w:val="Sub-Clause Text"/>
    <w:basedOn w:val="Normal"/>
    <w:qFormat/>
    <w:rsid w:val="0073430A"/>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kern w:val="0"/>
      <w:szCs w:val="20"/>
      <w14:ligatures w14:val="none"/>
    </w:rPr>
  </w:style>
  <w:style w:type="paragraph" w:customStyle="1" w:styleId="Outline1">
    <w:name w:val="Outline1"/>
    <w:basedOn w:val="Outline"/>
    <w:next w:val="Outline2"/>
    <w:qFormat/>
    <w:rsid w:val="0073430A"/>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text3">
    <w:name w:val="text 3"/>
    <w:basedOn w:val="Normal"/>
    <w:qFormat/>
    <w:rsid w:val="0073430A"/>
    <w:pPr>
      <w:spacing w:before="240" w:after="240" w:line="240" w:lineRule="auto"/>
      <w:ind w:left="1418"/>
    </w:pPr>
    <w:rPr>
      <w:rFonts w:ascii="Times New Roman" w:eastAsia="Times New Roman" w:hAnsi="Times New Roman" w:cs="Times New Roman"/>
      <w:kern w:val="0"/>
      <w14:ligatures w14:val="none"/>
    </w:rPr>
  </w:style>
  <w:style w:type="paragraph" w:customStyle="1" w:styleId="e4">
    <w:name w:val="e4"/>
    <w:basedOn w:val="Normal"/>
    <w:next w:val="Normal"/>
    <w:qFormat/>
    <w:rsid w:val="0073430A"/>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kern w:val="0"/>
      <w:szCs w:val="20"/>
      <w14:ligatures w14:val="none"/>
    </w:rPr>
  </w:style>
  <w:style w:type="character" w:customStyle="1" w:styleId="Header2-SubClausesCharChar">
    <w:name w:val="Header 2 - SubClauses Char Char"/>
    <w:qFormat/>
    <w:rsid w:val="0073430A"/>
    <w:rPr>
      <w:rFonts w:cs="Arial"/>
      <w:sz w:val="24"/>
      <w:szCs w:val="24"/>
      <w:lang w:val="en-US" w:eastAsia="en-US" w:bidi="ar-SA"/>
    </w:rPr>
  </w:style>
  <w:style w:type="paragraph" w:customStyle="1" w:styleId="SectionXHeader3">
    <w:name w:val="Section X Header 3"/>
    <w:basedOn w:val="Heading1"/>
    <w:autoRedefine/>
    <w:qFormat/>
    <w:rsid w:val="0073430A"/>
    <w:pPr>
      <w:keepNext w:val="0"/>
      <w:keepLines w:val="0"/>
      <w:spacing w:before="0" w:after="0" w:line="240" w:lineRule="auto"/>
      <w:jc w:val="both"/>
    </w:pPr>
    <w:rPr>
      <w:rFonts w:ascii="Times New Roman" w:eastAsia="Times New Roman" w:hAnsi="Times New Roman" w:cs="Times New Roman"/>
      <w:bCs/>
      <w:color w:val="auto"/>
      <w:kern w:val="0"/>
      <w:sz w:val="24"/>
      <w:szCs w:val="24"/>
      <w14:ligatures w14:val="none"/>
    </w:rPr>
  </w:style>
  <w:style w:type="paragraph" w:customStyle="1" w:styleId="Part1">
    <w:name w:val="Part 1"/>
    <w:basedOn w:val="Normal"/>
    <w:link w:val="Part1Car"/>
    <w:autoRedefine/>
    <w:qFormat/>
    <w:rsid w:val="0073430A"/>
    <w:pPr>
      <w:spacing w:before="3120" w:after="240" w:line="240" w:lineRule="auto"/>
      <w:jc w:val="center"/>
    </w:pPr>
    <w:rPr>
      <w:rFonts w:ascii="Times New Roman" w:eastAsia="Times New Roman" w:hAnsi="Times New Roman" w:cs="Times New Roman"/>
      <w:b/>
      <w:kern w:val="0"/>
      <w:sz w:val="48"/>
      <w:szCs w:val="20"/>
      <w14:ligatures w14:val="none"/>
    </w:rPr>
  </w:style>
  <w:style w:type="paragraph" w:customStyle="1" w:styleId="plane">
    <w:name w:val="plane"/>
    <w:basedOn w:val="Normal"/>
    <w:uiPriority w:val="99"/>
    <w:qFormat/>
    <w:rsid w:val="0073430A"/>
    <w:pPr>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S8Header1">
    <w:name w:val="S8 Header 1"/>
    <w:basedOn w:val="Normal"/>
    <w:next w:val="Normal"/>
    <w:uiPriority w:val="99"/>
    <w:qFormat/>
    <w:rsid w:val="0073430A"/>
    <w:pPr>
      <w:spacing w:before="120" w:after="200" w:line="240" w:lineRule="auto"/>
      <w:jc w:val="both"/>
    </w:pPr>
    <w:rPr>
      <w:rFonts w:ascii="Times New Roman" w:eastAsia="Times New Roman" w:hAnsi="Times New Roman" w:cs="Times New Roman"/>
      <w:b/>
      <w:kern w:val="0"/>
      <w:szCs w:val="20"/>
      <w14:ligatures w14:val="none"/>
    </w:rPr>
  </w:style>
  <w:style w:type="paragraph" w:customStyle="1" w:styleId="S1-Header1">
    <w:name w:val="S1-Header1"/>
    <w:basedOn w:val="Normal"/>
    <w:qFormat/>
    <w:rsid w:val="0073430A"/>
    <w:pPr>
      <w:numPr>
        <w:numId w:val="15"/>
      </w:numPr>
      <w:tabs>
        <w:tab w:val="clear" w:pos="648"/>
      </w:tabs>
      <w:spacing w:before="24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1-Header2">
    <w:name w:val="S1-Header2"/>
    <w:basedOn w:val="Normal"/>
    <w:qFormat/>
    <w:rsid w:val="0073430A"/>
    <w:pPr>
      <w:spacing w:after="200" w:line="240" w:lineRule="auto"/>
    </w:pPr>
    <w:rPr>
      <w:rFonts w:ascii="Times New Roman" w:eastAsia="Times New Roman" w:hAnsi="Times New Roman" w:cs="Times New Roman"/>
      <w:b/>
      <w:kern w:val="0"/>
      <w14:ligatures w14:val="none"/>
    </w:rPr>
  </w:style>
  <w:style w:type="paragraph" w:customStyle="1" w:styleId="StyleHeader2-SubClausesItalic">
    <w:name w:val="Style Header 2 - SubClauses + Italic"/>
    <w:basedOn w:val="Header2-SubClauses"/>
    <w:qFormat/>
    <w:rsid w:val="0073430A"/>
    <w:rPr>
      <w:i/>
      <w:iCs/>
    </w:rPr>
  </w:style>
  <w:style w:type="character" w:customStyle="1" w:styleId="StyleHeader2-SubClausesItalicChar">
    <w:name w:val="Style Header 2 - SubClauses + Italic Char"/>
    <w:qFormat/>
    <w:rsid w:val="0073430A"/>
    <w:rPr>
      <w:rFonts w:cs="Arial"/>
      <w:i/>
      <w:iCs/>
      <w:sz w:val="24"/>
      <w:szCs w:val="24"/>
      <w:lang w:val="en-US" w:eastAsia="en-US" w:bidi="ar-SA"/>
    </w:rPr>
  </w:style>
  <w:style w:type="paragraph" w:customStyle="1" w:styleId="StyleHeader2-SubClausesAfter6pt">
    <w:name w:val="Style Header 2 - SubClauses + After:  6 pt"/>
    <w:basedOn w:val="Header2-SubClauses"/>
    <w:qFormat/>
    <w:rsid w:val="0073430A"/>
    <w:rPr>
      <w:rFonts w:cs="Times New Roman"/>
    </w:rPr>
  </w:style>
  <w:style w:type="paragraph" w:customStyle="1" w:styleId="StyleSubtitleLeft013Right02">
    <w:name w:val="Style Subtitle + Left:  0.13&quot; Right:  0.2&quot;"/>
    <w:basedOn w:val="Subtitle"/>
    <w:qFormat/>
    <w:rsid w:val="0073430A"/>
    <w:pPr>
      <w:numPr>
        <w:ilvl w:val="0"/>
      </w:numPr>
      <w:spacing w:before="120" w:after="240" w:line="240" w:lineRule="auto"/>
      <w:ind w:left="180" w:right="288"/>
      <w:jc w:val="center"/>
    </w:pPr>
    <w:rPr>
      <w:rFonts w:ascii="Times New Roman" w:eastAsia="Times New Roman" w:hAnsi="Times New Roman" w:cs="Times New Roman"/>
      <w:b/>
      <w:bCs/>
      <w:color w:val="auto"/>
      <w:spacing w:val="0"/>
      <w:kern w:val="0"/>
      <w:sz w:val="36"/>
      <w:szCs w:val="20"/>
      <w14:ligatures w14:val="none"/>
    </w:rPr>
  </w:style>
  <w:style w:type="paragraph" w:customStyle="1" w:styleId="StyleArial20ptBoldCenteredBefore6ptAfter12pt">
    <w:name w:val="Style Arial 20 pt Bold Centered Before:  6 pt After:  12 pt"/>
    <w:basedOn w:val="Normal"/>
    <w:qFormat/>
    <w:rsid w:val="0073430A"/>
    <w:pPr>
      <w:spacing w:before="120" w:after="240" w:line="240" w:lineRule="auto"/>
      <w:jc w:val="center"/>
    </w:pPr>
    <w:rPr>
      <w:rFonts w:ascii="Times New Roman" w:eastAsia="Times New Roman" w:hAnsi="Times New Roman" w:cs="Times New Roman"/>
      <w:b/>
      <w:bCs/>
      <w:kern w:val="0"/>
      <w:sz w:val="36"/>
      <w:szCs w:val="20"/>
      <w14:ligatures w14:val="none"/>
    </w:rPr>
  </w:style>
  <w:style w:type="paragraph" w:customStyle="1" w:styleId="S3-Header1">
    <w:name w:val="S3-Header 1"/>
    <w:basedOn w:val="Normal"/>
    <w:qFormat/>
    <w:rsid w:val="0073430A"/>
    <w:pPr>
      <w:spacing w:before="120" w:after="200" w:line="240" w:lineRule="auto"/>
      <w:ind w:left="1080" w:hanging="720"/>
      <w:jc w:val="both"/>
    </w:pPr>
    <w:rPr>
      <w:rFonts w:ascii="Times New Roman" w:eastAsia="Times New Roman" w:hAnsi="Times New Roman" w:cs="Times New Roman"/>
      <w:b/>
      <w:bCs/>
      <w:kern w:val="0"/>
      <w:sz w:val="28"/>
      <w:szCs w:val="20"/>
      <w14:ligatures w14:val="none"/>
    </w:rPr>
  </w:style>
  <w:style w:type="paragraph" w:customStyle="1" w:styleId="S3-Heading2">
    <w:name w:val="S3-Heading 2"/>
    <w:basedOn w:val="Normal"/>
    <w:qFormat/>
    <w:rsid w:val="0073430A"/>
    <w:pPr>
      <w:spacing w:after="200" w:line="240" w:lineRule="auto"/>
      <w:ind w:left="1080" w:right="288" w:hanging="720"/>
      <w:jc w:val="both"/>
    </w:pPr>
    <w:rPr>
      <w:rFonts w:ascii="Times New Roman" w:eastAsia="Times New Roman" w:hAnsi="Times New Roman" w:cs="Times New Roman"/>
      <w:b/>
      <w:bCs/>
      <w:kern w:val="0"/>
      <w14:ligatures w14:val="none"/>
    </w:rPr>
  </w:style>
  <w:style w:type="paragraph" w:customStyle="1" w:styleId="S4Header">
    <w:name w:val="S4 Header"/>
    <w:basedOn w:val="Normal"/>
    <w:next w:val="Normal"/>
    <w:link w:val="S4HeaderChar"/>
    <w:uiPriority w:val="99"/>
    <w:qFormat/>
    <w:rsid w:val="0073430A"/>
    <w:pPr>
      <w:spacing w:before="120" w:after="240" w:line="240" w:lineRule="auto"/>
      <w:jc w:val="center"/>
    </w:pPr>
    <w:rPr>
      <w:rFonts w:ascii="Times New Roman" w:eastAsia="Times New Roman" w:hAnsi="Times New Roman" w:cs="Times New Roman"/>
      <w:b/>
      <w:kern w:val="0"/>
      <w:sz w:val="32"/>
      <w:szCs w:val="20"/>
      <w14:ligatures w14:val="none"/>
    </w:rPr>
  </w:style>
  <w:style w:type="paragraph" w:customStyle="1" w:styleId="S4-header1">
    <w:name w:val="S4-header1"/>
    <w:basedOn w:val="Normal"/>
    <w:link w:val="S4-header1C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4-Header10">
    <w:name w:val="S4-Header 1"/>
    <w:basedOn w:val="Normal"/>
    <w:next w:val="Normal"/>
    <w:qFormat/>
    <w:rsid w:val="0073430A"/>
    <w:pPr>
      <w:spacing w:before="120" w:after="240" w:line="240" w:lineRule="auto"/>
      <w:jc w:val="center"/>
    </w:pPr>
    <w:rPr>
      <w:rFonts w:ascii="Times New Roman" w:eastAsia="Times New Roman" w:hAnsi="Times New Roman" w:cs="Arial"/>
      <w:b/>
      <w:kern w:val="0"/>
      <w:sz w:val="36"/>
      <w14:ligatures w14:val="none"/>
    </w:rPr>
  </w:style>
  <w:style w:type="paragraph" w:customStyle="1" w:styleId="StyleSectionVHeaderLeft025Right02">
    <w:name w:val="Style Section V. Header + Left:  0.25&quot; Right:  0.2&quot;"/>
    <w:basedOn w:val="SectionVHeader"/>
    <w:qFormat/>
    <w:rsid w:val="0073430A"/>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qFormat/>
    <w:rsid w:val="0073430A"/>
    <w:pPr>
      <w:tabs>
        <w:tab w:val="left" w:pos="576"/>
      </w:tabs>
      <w:spacing w:after="200" w:line="240" w:lineRule="auto"/>
      <w:ind w:left="576" w:hanging="576"/>
      <w:jc w:val="both"/>
    </w:pPr>
    <w:rPr>
      <w:rFonts w:ascii="Times New Roman" w:eastAsia="Times New Roman" w:hAnsi="Times New Roman" w:cs="Times New Roman"/>
      <w:kern w:val="0"/>
      <w:szCs w:val="20"/>
      <w14:ligatures w14:val="none"/>
    </w:rPr>
  </w:style>
  <w:style w:type="paragraph" w:customStyle="1" w:styleId="S4-Header2">
    <w:name w:val="S4-Header 2"/>
    <w:basedOn w:val="Normal"/>
    <w:qFormat/>
    <w:rsid w:val="0073430A"/>
    <w:pPr>
      <w:spacing w:before="120" w:after="240" w:line="240" w:lineRule="auto"/>
      <w:jc w:val="center"/>
    </w:pPr>
    <w:rPr>
      <w:rFonts w:ascii="Times New Roman" w:eastAsia="Times New Roman" w:hAnsi="Times New Roman" w:cs="Times New Roman"/>
      <w:b/>
      <w:kern w:val="0"/>
      <w:sz w:val="32"/>
      <w14:ligatures w14:val="none"/>
    </w:rPr>
  </w:style>
  <w:style w:type="paragraph" w:customStyle="1" w:styleId="S6-Header1">
    <w:name w:val="S6-Header 1"/>
    <w:basedOn w:val="Normal"/>
    <w:next w:val="Normal"/>
    <w:qFormat/>
    <w:rsid w:val="0073430A"/>
    <w:pPr>
      <w:spacing w:before="120" w:after="240" w:line="240" w:lineRule="auto"/>
      <w:jc w:val="center"/>
    </w:pPr>
    <w:rPr>
      <w:rFonts w:ascii="Times New Roman" w:eastAsia="Times New Roman" w:hAnsi="Times New Roman" w:cs="Arial"/>
      <w:b/>
      <w:kern w:val="0"/>
      <w:sz w:val="32"/>
      <w14:ligatures w14:val="none"/>
    </w:rPr>
  </w:style>
  <w:style w:type="paragraph" w:customStyle="1" w:styleId="Part">
    <w:name w:val="Part"/>
    <w:basedOn w:val="Normal"/>
    <w:qFormat/>
    <w:rsid w:val="0073430A"/>
    <w:pPr>
      <w:keepNext/>
      <w:spacing w:before="2280" w:after="0" w:line="240" w:lineRule="auto"/>
      <w:jc w:val="center"/>
    </w:pPr>
    <w:rPr>
      <w:rFonts w:ascii="Times New Roman" w:eastAsia="Times New Roman" w:hAnsi="Times New Roman" w:cs="Times New Roman"/>
      <w:b/>
      <w:kern w:val="0"/>
      <w:sz w:val="52"/>
      <w14:ligatures w14:val="none"/>
    </w:rPr>
  </w:style>
  <w:style w:type="paragraph" w:customStyle="1" w:styleId="StyleHead41Before6ptAfter6pt">
    <w:name w:val="Style Head 4.1 + Before:  6 pt After:  6 pt"/>
    <w:basedOn w:val="Head41"/>
    <w:qFormat/>
    <w:rsid w:val="0073430A"/>
    <w:rPr>
      <w:bCs/>
    </w:rPr>
  </w:style>
  <w:style w:type="paragraph" w:customStyle="1" w:styleId="S9Header1">
    <w:name w:val="S9 Header 1"/>
    <w:basedOn w:val="Normal"/>
    <w:next w:val="Normal"/>
    <w:qFormat/>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S1-Header1TimesNewRoman14pt">
    <w:name w:val="Style S1-Header1 + Times New Roman 14 pt"/>
    <w:basedOn w:val="S1-Header1"/>
    <w:qFormat/>
    <w:rsid w:val="0073430A"/>
    <w:pPr>
      <w:numPr>
        <w:numId w:val="0"/>
      </w:numPr>
      <w:tabs>
        <w:tab w:val="clear" w:pos="648"/>
      </w:tabs>
    </w:pPr>
    <w:rPr>
      <w:bCs/>
    </w:rPr>
  </w:style>
  <w:style w:type="character" w:customStyle="1" w:styleId="S1-Header1CharChar">
    <w:name w:val="S1-Header1 Char Char"/>
    <w:qFormat/>
    <w:rsid w:val="0073430A"/>
    <w:rPr>
      <w:rFonts w:ascii="Arial" w:hAnsi="Arial"/>
      <w:b/>
      <w:sz w:val="28"/>
      <w:szCs w:val="24"/>
      <w:lang w:val="en-US" w:eastAsia="en-US" w:bidi="ar-SA"/>
    </w:rPr>
  </w:style>
  <w:style w:type="character" w:customStyle="1" w:styleId="StyleS1-Header1TimesNewRoman14ptChar">
    <w:name w:val="Style S1-Header1 + Times New Roman 14 pt Char"/>
    <w:qFormat/>
    <w:rsid w:val="0073430A"/>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qFormat/>
    <w:rsid w:val="0073430A"/>
    <w:pPr>
      <w:numPr>
        <w:numId w:val="16"/>
      </w:numPr>
      <w:tabs>
        <w:tab w:val="clear" w:pos="648"/>
      </w:tabs>
      <w:ind w:left="0" w:firstLine="0"/>
    </w:pPr>
  </w:style>
  <w:style w:type="character" w:customStyle="1" w:styleId="StyleStyleS1-Header1TimesNewRoman14ptChar">
    <w:name w:val="Style Style S1-Header1 + Times New Roman 14 pt + Char"/>
    <w:basedOn w:val="StyleS1-Header1TimesNewRoman14ptChar"/>
    <w:qFormat/>
    <w:rsid w:val="0073430A"/>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qFormat/>
    <w:rsid w:val="0073430A"/>
    <w:pPr>
      <w:numPr>
        <w:numId w:val="17"/>
      </w:numPr>
      <w:tabs>
        <w:tab w:val="clear" w:pos="3459"/>
        <w:tab w:val="left" w:pos="3742"/>
      </w:tabs>
      <w:ind w:left="0"/>
    </w:pPr>
  </w:style>
  <w:style w:type="character" w:customStyle="1" w:styleId="StyleStyleS1-Header1TimesNewRoman14pt1Char">
    <w:name w:val="Style Style S1-Header1 + Times New Roman 14 pt +1 Char"/>
    <w:basedOn w:val="StyleS1-Header1TimesNewRoman14ptChar"/>
    <w:qFormat/>
    <w:rsid w:val="0073430A"/>
    <w:rPr>
      <w:rFonts w:ascii="Arial" w:hAnsi="Arial"/>
      <w:b/>
      <w:bCs/>
      <w:sz w:val="28"/>
      <w:szCs w:val="24"/>
      <w:lang w:val="en-US" w:eastAsia="en-US" w:bidi="ar-SA"/>
    </w:rPr>
  </w:style>
  <w:style w:type="paragraph" w:customStyle="1" w:styleId="StyleHeader1-ClausesAfter0pt">
    <w:name w:val="Style Header 1 - Clauses + After:  0 pt"/>
    <w:basedOn w:val="Normal"/>
    <w:qFormat/>
    <w:rsid w:val="0073430A"/>
    <w:pPr>
      <w:spacing w:after="200" w:line="240" w:lineRule="auto"/>
      <w:jc w:val="both"/>
    </w:pPr>
    <w:rPr>
      <w:rFonts w:ascii="Times New Roman" w:eastAsia="Times New Roman" w:hAnsi="Times New Roman" w:cs="Times New Roman"/>
      <w:bCs/>
      <w:kern w:val="0"/>
      <w:szCs w:val="20"/>
      <w14:ligatures w14:val="none"/>
    </w:rPr>
  </w:style>
  <w:style w:type="paragraph" w:customStyle="1" w:styleId="StyleHeader2-SubClausesBold">
    <w:name w:val="Style Header 2 - SubClauses + Bold"/>
    <w:basedOn w:val="Normal"/>
    <w:link w:val="StyleHeader2-SubClausesBoldChar"/>
    <w:autoRedefine/>
    <w:qFormat/>
    <w:rsid w:val="0073430A"/>
    <w:pPr>
      <w:tabs>
        <w:tab w:val="left" w:pos="576"/>
      </w:tabs>
      <w:spacing w:after="200" w:line="240" w:lineRule="auto"/>
      <w:ind w:left="612"/>
      <w:jc w:val="both"/>
    </w:pPr>
    <w:rPr>
      <w:rFonts w:ascii="Times New Roman" w:eastAsia="Times New Roman" w:hAnsi="Times New Roman" w:cs="Times New Roman"/>
      <w:b/>
      <w:bCs/>
      <w:kern w:val="0"/>
      <w:szCs w:val="20"/>
      <w14:ligatures w14:val="none"/>
    </w:rPr>
  </w:style>
  <w:style w:type="character" w:customStyle="1" w:styleId="StyleHeader2-SubClausesBoldChar">
    <w:name w:val="Style Header 2 - SubClauses + Bold Char"/>
    <w:link w:val="StyleHeader2-SubClausesBold"/>
    <w:qFormat/>
    <w:rsid w:val="0073430A"/>
    <w:rPr>
      <w:rFonts w:ascii="Times New Roman" w:eastAsia="Times New Roman" w:hAnsi="Times New Roman" w:cs="Times New Roman"/>
      <w:b/>
      <w:bCs/>
      <w:kern w:val="0"/>
      <w:szCs w:val="20"/>
      <w14:ligatures w14:val="none"/>
    </w:rPr>
  </w:style>
  <w:style w:type="paragraph" w:customStyle="1" w:styleId="Style11">
    <w:name w:val="Style 11"/>
    <w:basedOn w:val="Normal"/>
    <w:qFormat/>
    <w:rsid w:val="0073430A"/>
    <w:pPr>
      <w:widowControl w:val="0"/>
      <w:autoSpaceDE w:val="0"/>
      <w:autoSpaceDN w:val="0"/>
      <w:spacing w:after="0" w:line="384" w:lineRule="atLeast"/>
    </w:pPr>
    <w:rPr>
      <w:rFonts w:ascii="Times New Roman" w:eastAsia="Times New Roman" w:hAnsi="Times New Roman" w:cs="Times New Roman"/>
      <w:kern w:val="0"/>
      <w14:ligatures w14:val="none"/>
    </w:rPr>
  </w:style>
  <w:style w:type="paragraph" w:customStyle="1" w:styleId="Sec3header">
    <w:name w:val="Sec3 header"/>
    <w:basedOn w:val="Style11"/>
    <w:qFormat/>
    <w:rsid w:val="0073430A"/>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73430A"/>
    <w:pPr>
      <w:spacing w:after="0" w:line="240" w:lineRule="auto"/>
      <w:ind w:left="720"/>
      <w:contextualSpacing/>
      <w:jc w:val="both"/>
    </w:pPr>
    <w:rPr>
      <w:rFonts w:ascii="Times New Roman" w:eastAsia="Times New Roman" w:hAnsi="Times New Roman" w:cs="Times New Roman"/>
      <w:kern w:val="0"/>
      <w:szCs w:val="20"/>
      <w14:ligatures w14:val="none"/>
    </w:rPr>
  </w:style>
  <w:style w:type="paragraph" w:customStyle="1" w:styleId="Header1">
    <w:name w:val="Header1"/>
    <w:basedOn w:val="Normal"/>
    <w:qFormat/>
    <w:rsid w:val="0073430A"/>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14:ligatures w14:val="none"/>
    </w:rPr>
  </w:style>
  <w:style w:type="paragraph" w:customStyle="1" w:styleId="Default">
    <w:name w:val="Default"/>
    <w:qFormat/>
    <w:rsid w:val="0073430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ection4heading">
    <w:name w:val="Section 4 heading"/>
    <w:basedOn w:val="Normal"/>
    <w:next w:val="Normal"/>
    <w:qFormat/>
    <w:rsid w:val="0073430A"/>
    <w:pPr>
      <w:widowControl w:val="0"/>
      <w:tabs>
        <w:tab w:val="left" w:leader="dot" w:pos="8748"/>
      </w:tabs>
      <w:autoSpaceDE w:val="0"/>
      <w:autoSpaceDN w:val="0"/>
      <w:spacing w:after="240" w:line="240" w:lineRule="auto"/>
      <w:jc w:val="center"/>
    </w:pPr>
    <w:rPr>
      <w:rFonts w:ascii="Times New Roman" w:eastAsia="Times New Roman" w:hAnsi="Times New Roman" w:cs="Times New Roman"/>
      <w:b/>
      <w:kern w:val="0"/>
      <w:sz w:val="36"/>
      <w14:ligatures w14:val="none"/>
    </w:rPr>
  </w:style>
  <w:style w:type="paragraph" w:customStyle="1" w:styleId="Style19">
    <w:name w:val="Style 19"/>
    <w:basedOn w:val="Normal"/>
    <w:qFormat/>
    <w:rsid w:val="0073430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Style17">
    <w:name w:val="Style 17"/>
    <w:basedOn w:val="Normal"/>
    <w:qFormat/>
    <w:rsid w:val="0073430A"/>
    <w:pPr>
      <w:widowControl w:val="0"/>
      <w:autoSpaceDE w:val="0"/>
      <w:autoSpaceDN w:val="0"/>
      <w:spacing w:after="0" w:line="264" w:lineRule="exact"/>
      <w:ind w:left="576" w:hanging="360"/>
    </w:pPr>
    <w:rPr>
      <w:rFonts w:ascii="Times New Roman" w:eastAsia="Times New Roman" w:hAnsi="Times New Roman" w:cs="Times New Roman"/>
      <w:kern w:val="0"/>
      <w14:ligatures w14:val="none"/>
    </w:rPr>
  </w:style>
  <w:style w:type="paragraph" w:customStyle="1" w:styleId="Style20">
    <w:name w:val="Style 20"/>
    <w:basedOn w:val="Normal"/>
    <w:qFormat/>
    <w:rsid w:val="0073430A"/>
    <w:pPr>
      <w:widowControl w:val="0"/>
      <w:autoSpaceDE w:val="0"/>
      <w:autoSpaceDN w:val="0"/>
      <w:spacing w:before="144" w:after="360" w:line="264" w:lineRule="exact"/>
    </w:pPr>
    <w:rPr>
      <w:rFonts w:ascii="Times New Roman" w:eastAsia="Times New Roman" w:hAnsi="Times New Roman" w:cs="Times New Roman"/>
      <w:kern w:val="0"/>
      <w14:ligatures w14:val="none"/>
    </w:rPr>
  </w:style>
  <w:style w:type="paragraph" w:customStyle="1" w:styleId="StyleP3Header1-ClausesAfter12pt">
    <w:name w:val="Style P3 Header1-Clauses + After:  12 pt"/>
    <w:basedOn w:val="P3Header1-Clauses"/>
    <w:qFormat/>
    <w:rsid w:val="0073430A"/>
    <w:pPr>
      <w:numPr>
        <w:numId w:val="0"/>
      </w:numPr>
      <w:tabs>
        <w:tab w:val="clear" w:pos="432"/>
        <w:tab w:val="left" w:pos="972"/>
        <w:tab w:val="left" w:pos="1008"/>
        <w:tab w:val="left" w:pos="1440"/>
      </w:tabs>
      <w:spacing w:after="240"/>
      <w:ind w:left="1008" w:hanging="360"/>
    </w:pPr>
  </w:style>
  <w:style w:type="paragraph" w:customStyle="1" w:styleId="FIDICClauseName">
    <w:name w:val="FIDIC_ClauseName"/>
    <w:basedOn w:val="Normal"/>
    <w:next w:val="Normal"/>
    <w:qFormat/>
    <w:rsid w:val="0073430A"/>
    <w:pPr>
      <w:spacing w:before="240" w:after="240" w:line="240" w:lineRule="exact"/>
    </w:pPr>
    <w:rPr>
      <w:rFonts w:ascii="Arial" w:eastAsia="Times New Roman" w:hAnsi="Arial" w:cs="Arial"/>
      <w:color w:val="0000CC"/>
      <w:spacing w:val="-5"/>
      <w:kern w:val="0"/>
      <w:sz w:val="28"/>
      <w:szCs w:val="28"/>
      <w:lang w:val="en-GB"/>
      <w14:ligatures w14:val="none"/>
    </w:rPr>
  </w:style>
  <w:style w:type="paragraph" w:customStyle="1" w:styleId="Headfid1">
    <w:name w:val="Head fid1"/>
    <w:basedOn w:val="Head2"/>
    <w:qFormat/>
    <w:rsid w:val="0073430A"/>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qFormat/>
    <w:rsid w:val="0073430A"/>
    <w:pPr>
      <w:tabs>
        <w:tab w:val="left" w:pos="-720"/>
      </w:tabs>
      <w:suppressAutoHyphens/>
      <w:spacing w:after="0" w:line="240" w:lineRule="auto"/>
    </w:pPr>
    <w:rPr>
      <w:rFonts w:ascii="Times New Roman" w:eastAsia="Times New Roman" w:hAnsi="Times New Roman" w:cs="Times New Roman"/>
      <w:kern w:val="0"/>
      <w:sz w:val="22"/>
      <w:szCs w:val="20"/>
      <w14:ligatures w14:val="none"/>
    </w:rPr>
  </w:style>
  <w:style w:type="paragraph" w:customStyle="1" w:styleId="TextBox">
    <w:name w:val="Text Box"/>
    <w:qFormat/>
    <w:rsid w:val="0073430A"/>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szCs w:val="20"/>
      <w14:ligatures w14:val="none"/>
    </w:rPr>
  </w:style>
  <w:style w:type="paragraph" w:customStyle="1" w:styleId="Heading1a">
    <w:name w:val="Heading 1a"/>
    <w:qFormat/>
    <w:rsid w:val="0073430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SectionVHeading2">
    <w:name w:val="Section V. Heading 2"/>
    <w:basedOn w:val="SectionVHeader"/>
    <w:uiPriority w:val="99"/>
    <w:qFormat/>
    <w:rsid w:val="0073430A"/>
    <w:pPr>
      <w:spacing w:before="120" w:after="200"/>
    </w:pPr>
    <w:rPr>
      <w:rFonts w:ascii="Times New Roman" w:hAnsi="Times New Roman"/>
      <w:sz w:val="28"/>
    </w:rPr>
  </w:style>
  <w:style w:type="character" w:customStyle="1" w:styleId="MediumGrid1-Accent2Char">
    <w:name w:val="Medium Grid 1 - Accent 2 Char"/>
    <w:link w:val="MediumGrid1-Accent21"/>
    <w:uiPriority w:val="34"/>
    <w:qFormat/>
    <w:rsid w:val="0073430A"/>
    <w:rPr>
      <w:rFonts w:ascii="Times New Roman" w:eastAsia="Times New Roman" w:hAnsi="Times New Roman" w:cs="Times New Roman"/>
      <w:kern w:val="0"/>
      <w:szCs w:val="20"/>
      <w14:ligatures w14:val="none"/>
    </w:rPr>
  </w:style>
  <w:style w:type="paragraph" w:customStyle="1" w:styleId="Sec1-Clauses">
    <w:name w:val="Sec1-Clauses"/>
    <w:basedOn w:val="Normal"/>
    <w:link w:val="Sec1-ClausesCar"/>
    <w:qFormat/>
    <w:rsid w:val="0073430A"/>
    <w:pPr>
      <w:tabs>
        <w:tab w:val="left" w:pos="360"/>
      </w:tabs>
      <w:spacing w:before="120" w:after="120" w:line="240" w:lineRule="auto"/>
      <w:ind w:left="360" w:hanging="360"/>
    </w:pPr>
    <w:rPr>
      <w:rFonts w:ascii="Times New Roman" w:eastAsia="Times New Roman" w:hAnsi="Times New Roman" w:cs="Times New Roman"/>
      <w:b/>
      <w:kern w:val="0"/>
      <w14:ligatures w14:val="none"/>
    </w:rPr>
  </w:style>
  <w:style w:type="paragraph" w:customStyle="1" w:styleId="ColorfulList-Accent11">
    <w:name w:val="Colorful List - Accent 11"/>
    <w:basedOn w:val="Normal"/>
    <w:uiPriority w:val="34"/>
    <w:qFormat/>
    <w:rsid w:val="0073430A"/>
    <w:pPr>
      <w:spacing w:after="0" w:line="240" w:lineRule="auto"/>
      <w:ind w:left="720"/>
      <w:contextualSpacing/>
      <w:jc w:val="both"/>
    </w:pPr>
    <w:rPr>
      <w:rFonts w:ascii="Times New Roman" w:eastAsia="Times New Roman" w:hAnsi="Times New Roman" w:cs="Times New Roman"/>
      <w:kern w:val="0"/>
      <w14:ligatures w14:val="none"/>
    </w:rPr>
  </w:style>
  <w:style w:type="paragraph" w:customStyle="1" w:styleId="ColorfulShading-Accent11">
    <w:name w:val="Colorful Shading - Accent 11"/>
    <w:hidden/>
    <w:uiPriority w:val="71"/>
    <w:qFormat/>
    <w:rsid w:val="0073430A"/>
    <w:pPr>
      <w:spacing w:after="0" w:line="240" w:lineRule="auto"/>
    </w:pPr>
    <w:rPr>
      <w:rFonts w:ascii="Times New Roman" w:eastAsia="Times New Roman" w:hAnsi="Times New Roman" w:cs="Times New Roman"/>
      <w:kern w:val="0"/>
      <w14:ligatures w14:val="none"/>
    </w:rPr>
  </w:style>
  <w:style w:type="paragraph" w:customStyle="1" w:styleId="ColorfulShading-Accent12">
    <w:name w:val="Colorful Shading - Accent 12"/>
    <w:hidden/>
    <w:uiPriority w:val="62"/>
    <w:qFormat/>
    <w:rsid w:val="0073430A"/>
    <w:pPr>
      <w:spacing w:after="0" w:line="240" w:lineRule="auto"/>
    </w:pPr>
    <w:rPr>
      <w:rFonts w:ascii="Times New Roman" w:eastAsia="Times New Roman" w:hAnsi="Times New Roman" w:cs="Times New Roman"/>
      <w:kern w:val="0"/>
      <w14:ligatures w14:val="none"/>
    </w:rPr>
  </w:style>
  <w:style w:type="paragraph" w:customStyle="1" w:styleId="Revision1">
    <w:name w:val="Revision1"/>
    <w:hidden/>
    <w:uiPriority w:val="99"/>
    <w:unhideWhenUsed/>
    <w:qFormat/>
    <w:rsid w:val="0073430A"/>
    <w:pPr>
      <w:spacing w:after="0" w:line="240" w:lineRule="auto"/>
    </w:pPr>
    <w:rPr>
      <w:rFonts w:ascii="Times New Roman" w:eastAsia="Times New Roman" w:hAnsi="Times New Roman" w:cs="Times New Roman"/>
      <w:kern w:val="0"/>
      <w14:ligatures w14:val="none"/>
    </w:rPr>
  </w:style>
  <w:style w:type="paragraph" w:customStyle="1" w:styleId="xmsonormal">
    <w:name w:val="x_msonormal"/>
    <w:basedOn w:val="Normal"/>
    <w:qFormat/>
    <w:rsid w:val="007343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qFormat/>
    <w:rsid w:val="0073430A"/>
  </w:style>
  <w:style w:type="paragraph" w:customStyle="1" w:styleId="SubEvaCriteria">
    <w:name w:val="Sub Eva Criteria"/>
    <w:basedOn w:val="Normal"/>
    <w:autoRedefine/>
    <w:qFormat/>
    <w:rsid w:val="0073430A"/>
    <w:pPr>
      <w:numPr>
        <w:ilvl w:val="1"/>
        <w:numId w:val="18"/>
      </w:numPr>
      <w:tabs>
        <w:tab w:val="left" w:pos="1440"/>
        <w:tab w:val="left" w:pos="1710"/>
      </w:tabs>
      <w:spacing w:before="60" w:after="60" w:line="240" w:lineRule="auto"/>
      <w:ind w:left="0" w:firstLine="0"/>
    </w:pPr>
    <w:rPr>
      <w:rFonts w:ascii="Times New Roman" w:eastAsia="Times New Roman" w:hAnsi="Times New Roman" w:cs="Times New Roman"/>
      <w:b/>
      <w:bCs/>
      <w:color w:val="000000" w:themeColor="text1"/>
      <w:kern w:val="0"/>
      <w14:ligatures w14:val="none"/>
    </w:rPr>
  </w:style>
  <w:style w:type="paragraph" w:customStyle="1" w:styleId="HeaderEvaCriteria">
    <w:name w:val="Header Eva Criteria"/>
    <w:basedOn w:val="Normal"/>
    <w:link w:val="HeaderEvaCriteriaChar"/>
    <w:qFormat/>
    <w:rsid w:val="0073430A"/>
    <w:pPr>
      <w:numPr>
        <w:numId w:val="19"/>
      </w:numPr>
      <w:spacing w:after="0" w:line="240" w:lineRule="auto"/>
      <w:ind w:left="0" w:firstLine="0"/>
    </w:pPr>
    <w:rPr>
      <w:rFonts w:ascii="Times New Roman Bold" w:eastAsia="Times New Roman" w:hAnsi="Times New Roman Bold" w:cs="Times New Roman"/>
      <w:b/>
      <w:kern w:val="0"/>
      <w:sz w:val="32"/>
      <w14:ligatures w14:val="none"/>
    </w:rPr>
  </w:style>
  <w:style w:type="paragraph" w:customStyle="1" w:styleId="SubheaderEvaCri">
    <w:name w:val="Subheader Eva Cri"/>
    <w:basedOn w:val="ListParagraph"/>
    <w:link w:val="SubheaderEvaCriChar"/>
    <w:qFormat/>
    <w:rsid w:val="0073430A"/>
    <w:pPr>
      <w:numPr>
        <w:numId w:val="20"/>
      </w:numPr>
      <w:spacing w:after="0" w:line="240" w:lineRule="auto"/>
      <w:ind w:left="0" w:firstLine="0"/>
    </w:pPr>
    <w:rPr>
      <w:rFonts w:ascii="Times New Roman Bold" w:eastAsia="Times New Roman" w:hAnsi="Times New Roman Bold" w:cs="Times New Roman"/>
      <w:b/>
      <w:kern w:val="0"/>
      <w:sz w:val="28"/>
      <w14:ligatures w14:val="none"/>
    </w:rPr>
  </w:style>
  <w:style w:type="character" w:customStyle="1" w:styleId="HeaderEvaCriteriaChar">
    <w:name w:val="Header Eva Criteria Char"/>
    <w:basedOn w:val="DefaultParagraphFont"/>
    <w:link w:val="HeaderEvaCriteria"/>
    <w:qFormat/>
    <w:rsid w:val="0073430A"/>
    <w:rPr>
      <w:rFonts w:ascii="Times New Roman Bold" w:eastAsia="Times New Roman" w:hAnsi="Times New Roman Bold" w:cs="Times New Roman"/>
      <w:b/>
      <w:kern w:val="0"/>
      <w:sz w:val="32"/>
      <w14:ligatures w14:val="none"/>
    </w:rPr>
  </w:style>
  <w:style w:type="paragraph" w:customStyle="1" w:styleId="SecondSubheaderQualifications">
    <w:name w:val="Second Subheader Qualifications"/>
    <w:basedOn w:val="Normal"/>
    <w:link w:val="SecondSubheaderQualificationsChar"/>
    <w:qFormat/>
    <w:rsid w:val="0073430A"/>
    <w:pPr>
      <w:spacing w:after="0" w:line="240" w:lineRule="auto"/>
    </w:pPr>
    <w:rPr>
      <w:rFonts w:ascii="Times New Roman Bold" w:eastAsia="Times New Roman" w:hAnsi="Times New Roman Bold" w:cs="Times New Roman"/>
      <w:b/>
      <w:kern w:val="0"/>
      <w14:ligatures w14:val="none"/>
    </w:r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73430A"/>
  </w:style>
  <w:style w:type="character" w:customStyle="1" w:styleId="SubheaderEvaCriChar">
    <w:name w:val="Subheader Eva Cri Char"/>
    <w:basedOn w:val="ListParagraphChar"/>
    <w:link w:val="SubheaderEvaCri"/>
    <w:qFormat/>
    <w:rsid w:val="0073430A"/>
    <w:rPr>
      <w:rFonts w:ascii="Times New Roman Bold" w:eastAsia="Times New Roman" w:hAnsi="Times New Roman Bold" w:cs="Times New Roman"/>
      <w:b/>
      <w:kern w:val="0"/>
      <w:sz w:val="28"/>
      <w14:ligatures w14:val="none"/>
    </w:rPr>
  </w:style>
  <w:style w:type="character" w:customStyle="1" w:styleId="SecondSubheaderQualificationsChar">
    <w:name w:val="Second Subheader Qualifications Char"/>
    <w:basedOn w:val="DefaultParagraphFont"/>
    <w:link w:val="SecondSubheaderQualifications"/>
    <w:qFormat/>
    <w:rsid w:val="0073430A"/>
    <w:rPr>
      <w:rFonts w:ascii="Times New Roman Bold" w:eastAsia="Times New Roman" w:hAnsi="Times New Roman Bold" w:cs="Times New Roman"/>
      <w:b/>
      <w:kern w:val="0"/>
      <w14:ligatures w14:val="none"/>
    </w:rPr>
  </w:style>
  <w:style w:type="paragraph" w:customStyle="1" w:styleId="SubheaderTechnicalPartofEvaluation">
    <w:name w:val="Subheader Technical Part of Evaluation"/>
    <w:basedOn w:val="Normal"/>
    <w:link w:val="SubheaderTechnicalPartofEvaluationChar"/>
    <w:autoRedefine/>
    <w:qFormat/>
    <w:rsid w:val="0073430A"/>
    <w:pPr>
      <w:spacing w:after="0" w:line="240" w:lineRule="auto"/>
    </w:pPr>
    <w:rPr>
      <w:rFonts w:ascii="Times New Roman Bold" w:eastAsia="Times New Roman" w:hAnsi="Times New Roman Bold" w:cs="Times New Roman"/>
      <w:b/>
      <w:kern w:val="0"/>
      <w:sz w:val="28"/>
      <w:lang w:val="es-ES"/>
      <w14:ligatures w14:val="none"/>
    </w:rPr>
  </w:style>
  <w:style w:type="character" w:customStyle="1" w:styleId="SubheaderTechnicalPartofEvaluationChar">
    <w:name w:val="Subheader Technical Part of Evaluation Char"/>
    <w:basedOn w:val="DefaultParagraphFont"/>
    <w:link w:val="SubheaderTechnicalPartofEvaluation"/>
    <w:qFormat/>
    <w:rsid w:val="0073430A"/>
    <w:rPr>
      <w:rFonts w:ascii="Times New Roman Bold" w:eastAsia="Times New Roman" w:hAnsi="Times New Roman Bold" w:cs="Times New Roman"/>
      <w:b/>
      <w:kern w:val="0"/>
      <w:sz w:val="28"/>
      <w:lang w:val="es-ES"/>
      <w14:ligatures w14:val="none"/>
    </w:rPr>
  </w:style>
  <w:style w:type="paragraph" w:customStyle="1" w:styleId="Seccion">
    <w:name w:val="Seccion"/>
    <w:basedOn w:val="Heading1"/>
    <w:link w:val="SeccionChar"/>
    <w:qFormat/>
    <w:rsid w:val="0073430A"/>
    <w:pPr>
      <w:keepLines w:val="0"/>
      <w:tabs>
        <w:tab w:val="left" w:pos="1422"/>
      </w:tabs>
      <w:spacing w:before="0" w:after="0" w:line="240" w:lineRule="auto"/>
      <w:ind w:left="518"/>
      <w:jc w:val="center"/>
    </w:pPr>
    <w:rPr>
      <w:rFonts w:ascii="Arial" w:eastAsia="Times New Roman" w:hAnsi="Arial" w:cs="Arial"/>
      <w:b/>
      <w:kern w:val="0"/>
      <w:sz w:val="44"/>
      <w:lang w:val="es-ES"/>
      <w14:ligatures w14:val="none"/>
    </w:rPr>
  </w:style>
  <w:style w:type="paragraph" w:customStyle="1" w:styleId="Subseccion">
    <w:name w:val="Subseccion"/>
    <w:basedOn w:val="Subtitle"/>
    <w:link w:val="SubseccionChar"/>
    <w:qFormat/>
    <w:rsid w:val="0073430A"/>
    <w:pPr>
      <w:numPr>
        <w:ilvl w:val="0"/>
      </w:num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eccionChar">
    <w:name w:val="Seccion Char"/>
    <w:basedOn w:val="Heading1Char"/>
    <w:link w:val="Seccion"/>
    <w:qFormat/>
    <w:rsid w:val="0073430A"/>
    <w:rPr>
      <w:rFonts w:ascii="Arial" w:eastAsia="Times New Roman" w:hAnsi="Arial" w:cs="Arial"/>
      <w:b/>
      <w:color w:val="0F4761" w:themeColor="accent1" w:themeShade="BF"/>
      <w:kern w:val="0"/>
      <w:sz w:val="44"/>
      <w:szCs w:val="40"/>
      <w:lang w:val="es-ES"/>
      <w14:ligatures w14:val="none"/>
    </w:rPr>
  </w:style>
  <w:style w:type="paragraph" w:customStyle="1" w:styleId="Parte">
    <w:name w:val="Parte"/>
    <w:basedOn w:val="Heading1"/>
    <w:link w:val="ParteChar"/>
    <w:qFormat/>
    <w:rsid w:val="0073430A"/>
    <w:pPr>
      <w:keepLines w:val="0"/>
      <w:tabs>
        <w:tab w:val="left" w:pos="1422"/>
      </w:tabs>
      <w:spacing w:before="0" w:after="0" w:line="240" w:lineRule="auto"/>
      <w:ind w:left="518"/>
      <w:jc w:val="center"/>
    </w:pPr>
    <w:rPr>
      <w:rFonts w:ascii="Arial" w:eastAsia="Times New Roman" w:hAnsi="Arial" w:cs="Arial"/>
      <w:b/>
      <w:kern w:val="0"/>
      <w:sz w:val="44"/>
      <w14:ligatures w14:val="none"/>
    </w:rPr>
  </w:style>
  <w:style w:type="character" w:customStyle="1" w:styleId="SubseccionChar">
    <w:name w:val="Subseccion Char"/>
    <w:basedOn w:val="SubtitleChar"/>
    <w:link w:val="Subseccion"/>
    <w:qFormat/>
    <w:rsid w:val="0073430A"/>
    <w:rPr>
      <w:rFonts w:ascii="Times New Roman" w:eastAsia="Times New Roman" w:hAnsi="Times New Roman" w:cs="Times New Roman"/>
      <w:b/>
      <w:color w:val="595959" w:themeColor="text1" w:themeTint="A6"/>
      <w:spacing w:val="15"/>
      <w:kern w:val="0"/>
      <w:sz w:val="36"/>
      <w:szCs w:val="20"/>
      <w14:ligatures w14:val="none"/>
    </w:rPr>
  </w:style>
  <w:style w:type="character" w:customStyle="1" w:styleId="ParteChar">
    <w:name w:val="Parte Char"/>
    <w:basedOn w:val="Heading1Char"/>
    <w:link w:val="Parte"/>
    <w:qFormat/>
    <w:rsid w:val="0073430A"/>
    <w:rPr>
      <w:rFonts w:ascii="Arial" w:eastAsia="Times New Roman" w:hAnsi="Arial" w:cs="Arial"/>
      <w:b/>
      <w:color w:val="0F4761" w:themeColor="accent1" w:themeShade="BF"/>
      <w:kern w:val="0"/>
      <w:sz w:val="44"/>
      <w:szCs w:val="40"/>
      <w14:ligatures w14:val="none"/>
    </w:rPr>
  </w:style>
  <w:style w:type="paragraph" w:customStyle="1" w:styleId="SectionIHeader2">
    <w:name w:val="Section I. Header 2"/>
    <w:basedOn w:val="ListParagraph"/>
    <w:qFormat/>
    <w:rsid w:val="0073430A"/>
    <w:pPr>
      <w:numPr>
        <w:numId w:val="21"/>
      </w:numPr>
      <w:spacing w:after="0" w:line="240" w:lineRule="auto"/>
      <w:ind w:left="0" w:firstLine="0"/>
    </w:pPr>
    <w:rPr>
      <w:rFonts w:ascii="Times New Roman" w:eastAsia="Times New Roman" w:hAnsi="Times New Roman" w:cs="Times New Roman"/>
      <w:b/>
      <w:bCs/>
      <w:kern w:val="0"/>
      <w:sz w:val="22"/>
      <w:szCs w:val="22"/>
      <w:lang w:val="es-CO"/>
      <w14:ligatures w14:val="none"/>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73430A"/>
    <w:pPr>
      <w:numPr>
        <w:numId w:val="22"/>
      </w:numPr>
      <w:spacing w:after="0" w:line="240" w:lineRule="auto"/>
      <w:ind w:left="0" w:firstLine="0"/>
      <w:jc w:val="both"/>
    </w:pPr>
    <w:rPr>
      <w:rFonts w:ascii="Times New Roman" w:eastAsia="Times New Roman" w:hAnsi="Times New Roman" w:cs="Times New Roman"/>
      <w:b/>
      <w:kern w:val="0"/>
      <w:sz w:val="28"/>
      <w:lang w:val="es-ES"/>
      <w14:ligatures w14:val="none"/>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qFormat/>
    <w:rsid w:val="0073430A"/>
    <w:rPr>
      <w:rFonts w:ascii="Times New Roman" w:eastAsia="Times New Roman" w:hAnsi="Times New Roman" w:cs="Times New Roman"/>
      <w:b/>
      <w:kern w:val="0"/>
      <w:sz w:val="28"/>
      <w:lang w:val="es-ES"/>
      <w14:ligatures w14:val="none"/>
    </w:rPr>
  </w:style>
  <w:style w:type="paragraph" w:customStyle="1" w:styleId="AheaderTerciaryleve">
    <w:name w:val="Aheader Terciary leve"/>
    <w:basedOn w:val="Normal"/>
    <w:link w:val="AheaderTerciaryleveChar"/>
    <w:qFormat/>
    <w:rsid w:val="0073430A"/>
    <w:pPr>
      <w:spacing w:after="0" w:line="240" w:lineRule="auto"/>
      <w:jc w:val="center"/>
    </w:pPr>
    <w:rPr>
      <w:rFonts w:ascii="Times New Roman" w:eastAsia="Times New Roman" w:hAnsi="Times New Roman" w:cs="Times New Roman"/>
      <w:b/>
      <w:kern w:val="0"/>
      <w:sz w:val="28"/>
      <w14:ligatures w14:val="none"/>
    </w:rPr>
  </w:style>
  <w:style w:type="character" w:customStyle="1" w:styleId="AheaderTerciaryleveChar">
    <w:name w:val="Aheader Terciary leve Char"/>
    <w:basedOn w:val="DefaultParagraphFont"/>
    <w:link w:val="AheaderTerciaryleve"/>
    <w:qFormat/>
    <w:rsid w:val="0073430A"/>
    <w:rPr>
      <w:rFonts w:ascii="Times New Roman" w:eastAsia="Times New Roman" w:hAnsi="Times New Roman" w:cs="Times New Roman"/>
      <w:b/>
      <w:kern w:val="0"/>
      <w:sz w:val="28"/>
      <w14:ligatures w14:val="none"/>
    </w:rPr>
  </w:style>
  <w:style w:type="paragraph" w:customStyle="1" w:styleId="sec7-clauses">
    <w:name w:val="sec7-clauses"/>
    <w:basedOn w:val="Normal"/>
    <w:qFormat/>
    <w:rsid w:val="0073430A"/>
    <w:pPr>
      <w:spacing w:after="200" w:line="240" w:lineRule="auto"/>
    </w:pPr>
    <w:rPr>
      <w:rFonts w:ascii="Times New Roman Bold" w:eastAsia="Times New Roman" w:hAnsi="Times New Roman Bold" w:cs="Times New Roman"/>
      <w:b/>
      <w:kern w:val="0"/>
      <w:szCs w:val="20"/>
      <w14:ligatures w14:val="none"/>
    </w:rPr>
  </w:style>
  <w:style w:type="paragraph" w:customStyle="1" w:styleId="Atercernivel">
    <w:name w:val="Atercer nivel"/>
    <w:basedOn w:val="AheaderTerciaryleve"/>
    <w:qFormat/>
    <w:rsid w:val="0073430A"/>
    <w:rPr>
      <w:lang w:val="es-AR"/>
    </w:rPr>
  </w:style>
  <w:style w:type="paragraph" w:customStyle="1" w:styleId="Style5">
    <w:name w:val="Style 5"/>
    <w:basedOn w:val="Normal"/>
    <w:qFormat/>
    <w:rsid w:val="0073430A"/>
    <w:pPr>
      <w:widowControl w:val="0"/>
      <w:autoSpaceDE w:val="0"/>
      <w:autoSpaceDN w:val="0"/>
      <w:spacing w:after="0" w:line="480" w:lineRule="exact"/>
      <w:jc w:val="center"/>
    </w:pPr>
    <w:rPr>
      <w:rFonts w:ascii="Times New Roman" w:eastAsia="Times New Roman" w:hAnsi="Times New Roman" w:cs="Times New Roman"/>
      <w:kern w:val="0"/>
      <w14:ligatures w14:val="none"/>
    </w:rPr>
  </w:style>
  <w:style w:type="paragraph" w:customStyle="1" w:styleId="Bulletroman">
    <w:name w:val="Bullet roman"/>
    <w:basedOn w:val="ListParagraph"/>
    <w:autoRedefine/>
    <w:qFormat/>
    <w:rsid w:val="0073430A"/>
    <w:pPr>
      <w:numPr>
        <w:numId w:val="23"/>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abc">
    <w:name w:val="Bullet abc"/>
    <w:basedOn w:val="ListParagraph"/>
    <w:autoRedefine/>
    <w:qFormat/>
    <w:rsid w:val="0073430A"/>
    <w:pPr>
      <w:numPr>
        <w:numId w:val="24"/>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numbered">
    <w:name w:val="Bullet numbered"/>
    <w:basedOn w:val="ListParagraph"/>
    <w:autoRedefine/>
    <w:qFormat/>
    <w:rsid w:val="0073430A"/>
    <w:pPr>
      <w:numPr>
        <w:numId w:val="25"/>
      </w:numPr>
      <w:tabs>
        <w:tab w:val="left" w:pos="360"/>
      </w:tabs>
      <w:spacing w:after="120" w:line="259" w:lineRule="auto"/>
      <w:ind w:left="0" w:firstLine="0"/>
      <w:contextualSpacing w:val="0"/>
    </w:pPr>
    <w:rPr>
      <w:rFonts w:ascii="Times New Roman" w:eastAsia="Times New Roman" w:hAnsi="Times New Roman"/>
      <w:kern w:val="0"/>
      <w:szCs w:val="22"/>
      <w14:ligatures w14:val="none"/>
    </w:rPr>
  </w:style>
  <w:style w:type="paragraph" w:customStyle="1" w:styleId="Bulletdash4thlevel">
    <w:name w:val="Bullet dash 4th level"/>
    <w:basedOn w:val="ListParagraph"/>
    <w:qFormat/>
    <w:rsid w:val="0073430A"/>
    <w:pPr>
      <w:numPr>
        <w:numId w:val="26"/>
      </w:numPr>
      <w:tabs>
        <w:tab w:val="left" w:pos="360"/>
        <w:tab w:val="left" w:pos="720"/>
      </w:tabs>
      <w:spacing w:after="0" w:line="259" w:lineRule="auto"/>
      <w:ind w:left="0" w:firstLine="0"/>
    </w:pPr>
    <w:rPr>
      <w:rFonts w:ascii="Times New Roman" w:eastAsia="Times New Roman" w:hAnsi="Times New Roman"/>
      <w:kern w:val="0"/>
      <w:szCs w:val="22"/>
      <w14:ligatures w14:val="none"/>
    </w:rPr>
  </w:style>
  <w:style w:type="paragraph" w:customStyle="1" w:styleId="Section8-Clauses">
    <w:name w:val="Section 8 - Clauses"/>
    <w:basedOn w:val="Normal"/>
    <w:qFormat/>
    <w:rsid w:val="0073430A"/>
    <w:pPr>
      <w:spacing w:after="200" w:line="240" w:lineRule="auto"/>
      <w:ind w:left="360" w:hanging="360"/>
    </w:pPr>
    <w:rPr>
      <w:rFonts w:ascii="Times New Roman" w:eastAsia="Times New Roman" w:hAnsi="Times New Roman" w:cs="Times New Roman"/>
      <w:b/>
      <w:bCs/>
      <w:kern w:val="0"/>
      <w:szCs w:val="20"/>
      <w:lang w:val="es-ES"/>
      <w14:ligatures w14:val="none"/>
    </w:rPr>
  </w:style>
  <w:style w:type="paragraph" w:customStyle="1" w:styleId="Normali">
    <w:name w:val="Normal(i)"/>
    <w:basedOn w:val="Normal"/>
    <w:qFormat/>
    <w:rsid w:val="0073430A"/>
    <w:pPr>
      <w:keepLines/>
      <w:tabs>
        <w:tab w:val="left" w:pos="1843"/>
      </w:tabs>
      <w:spacing w:after="120" w:line="240" w:lineRule="auto"/>
    </w:pPr>
    <w:rPr>
      <w:rFonts w:ascii="Calibri" w:eastAsia="Calibri" w:hAnsi="Calibri" w:cs="Times New Roman"/>
      <w:kern w:val="0"/>
      <w:lang w:val="en-GB" w:eastAsia="en-GB"/>
      <w14:ligatures w14:val="none"/>
    </w:rPr>
  </w:style>
  <w:style w:type="paragraph" w:customStyle="1" w:styleId="aparagraphs">
    <w:name w:val="(a) paragraphs"/>
    <w:next w:val="Normal"/>
    <w:qFormat/>
    <w:rsid w:val="0073430A"/>
    <w:pPr>
      <w:spacing w:before="120" w:after="120" w:line="276" w:lineRule="auto"/>
      <w:jc w:val="both"/>
    </w:pPr>
    <w:rPr>
      <w:rFonts w:ascii="Calibri" w:eastAsia="Calibri" w:hAnsi="Calibri" w:cs="Times New Roman"/>
      <w:snapToGrid w:val="0"/>
      <w:kern w:val="0"/>
      <w:sz w:val="22"/>
      <w:szCs w:val="22"/>
      <w14:ligatures w14:val="none"/>
    </w:rPr>
  </w:style>
  <w:style w:type="character" w:customStyle="1" w:styleId="S4HeaderChar">
    <w:name w:val="S4 Header Char"/>
    <w:link w:val="S4Header"/>
    <w:uiPriority w:val="99"/>
    <w:qFormat/>
    <w:rsid w:val="0073430A"/>
    <w:rPr>
      <w:rFonts w:ascii="Times New Roman" w:eastAsia="Times New Roman" w:hAnsi="Times New Roman" w:cs="Times New Roman"/>
      <w:b/>
      <w:kern w:val="0"/>
      <w:sz w:val="32"/>
      <w:szCs w:val="20"/>
      <w14:ligatures w14:val="none"/>
    </w:rPr>
  </w:style>
  <w:style w:type="paragraph" w:customStyle="1" w:styleId="TableParagraph">
    <w:name w:val="Table Paragraph"/>
    <w:basedOn w:val="Normal"/>
    <w:uiPriority w:val="1"/>
    <w:qFormat/>
    <w:rsid w:val="0073430A"/>
    <w:pPr>
      <w:widowControl w:val="0"/>
      <w:spacing w:after="0" w:line="240" w:lineRule="auto"/>
    </w:pPr>
    <w:rPr>
      <w:rFonts w:ascii="Times New Roman" w:eastAsia="Times New Roman" w:hAnsi="Times New Roman"/>
      <w:kern w:val="0"/>
      <w:sz w:val="22"/>
      <w:szCs w:val="22"/>
      <w14:ligatures w14:val="none"/>
    </w:rPr>
  </w:style>
  <w:style w:type="paragraph" w:customStyle="1" w:styleId="Normal-Tabla">
    <w:name w:val="Normal-Tabla"/>
    <w:basedOn w:val="Normal"/>
    <w:qFormat/>
    <w:rsid w:val="0073430A"/>
    <w:pPr>
      <w:spacing w:before="40" w:after="40" w:line="240" w:lineRule="auto"/>
      <w:jc w:val="both"/>
    </w:pPr>
    <w:rPr>
      <w:rFonts w:ascii="Times New Roman" w:eastAsia="Times New Roman" w:hAnsi="Times New Roman" w:cs="Times New Roman"/>
      <w:kern w:val="0"/>
      <w:sz w:val="20"/>
      <w:szCs w:val="20"/>
      <w:lang w:val="es-AR"/>
      <w14:ligatures w14:val="none"/>
    </w:rPr>
  </w:style>
  <w:style w:type="character" w:customStyle="1" w:styleId="Header1-ClausesChar">
    <w:name w:val="Header 1 - Clauses Char"/>
    <w:link w:val="Header1-Clauses"/>
    <w:qFormat/>
    <w:rsid w:val="0073430A"/>
    <w:rPr>
      <w:rFonts w:ascii="Arial" w:eastAsia="Times New Roman" w:hAnsi="Arial" w:cs="Times New Roman"/>
      <w:b/>
      <w:kern w:val="0"/>
      <w:sz w:val="20"/>
      <w:szCs w:val="20"/>
      <w14:ligatures w14:val="none"/>
    </w:rPr>
  </w:style>
  <w:style w:type="paragraph" w:customStyle="1" w:styleId="RightPar10">
    <w:name w:val="Right Par 1"/>
    <w:qFormat/>
    <w:rsid w:val="0073430A"/>
    <w:pPr>
      <w:tabs>
        <w:tab w:val="left" w:pos="-720"/>
        <w:tab w:val="left" w:pos="0"/>
        <w:tab w:val="decimal" w:pos="720"/>
      </w:tabs>
      <w:suppressAutoHyphens/>
      <w:spacing w:after="0" w:line="240" w:lineRule="auto"/>
      <w:ind w:firstLine="720"/>
    </w:pPr>
    <w:rPr>
      <w:rFonts w:ascii="Times" w:eastAsia="Times New Roman" w:hAnsi="Times" w:cs="Times New Roman"/>
      <w:kern w:val="0"/>
      <w14:ligatures w14:val="none"/>
    </w:rPr>
  </w:style>
  <w:style w:type="paragraph" w:customStyle="1" w:styleId="RightPar20">
    <w:name w:val="Right Par 2"/>
    <w:qFormat/>
    <w:rsid w:val="0073430A"/>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14:ligatures w14:val="none"/>
    </w:rPr>
  </w:style>
  <w:style w:type="paragraph" w:customStyle="1" w:styleId="RightPar30">
    <w:name w:val="Right Par 3"/>
    <w:qFormat/>
    <w:rsid w:val="0073430A"/>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14:ligatures w14:val="none"/>
    </w:rPr>
  </w:style>
  <w:style w:type="paragraph" w:customStyle="1" w:styleId="RightPar40">
    <w:name w:val="Right Par 4"/>
    <w:qFormat/>
    <w:rsid w:val="0073430A"/>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14:ligatures w14:val="none"/>
    </w:rPr>
  </w:style>
  <w:style w:type="paragraph" w:customStyle="1" w:styleId="RightPar60">
    <w:name w:val="Right Par 6"/>
    <w:qFormat/>
    <w:rsid w:val="0073430A"/>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14:ligatures w14:val="none"/>
    </w:rPr>
  </w:style>
  <w:style w:type="paragraph" w:customStyle="1" w:styleId="RightPar70">
    <w:name w:val="Right Par 7"/>
    <w:rsid w:val="0073430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14:ligatures w14:val="none"/>
    </w:rPr>
  </w:style>
  <w:style w:type="paragraph" w:customStyle="1" w:styleId="RightPar80">
    <w:name w:val="Right Par 8"/>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14:ligatures w14:val="none"/>
    </w:rPr>
  </w:style>
  <w:style w:type="paragraph" w:customStyle="1" w:styleId="Headingrb2">
    <w:name w:val="Heading rb2"/>
    <w:basedOn w:val="Normal"/>
    <w:rsid w:val="0073430A"/>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spacing w:val="6"/>
      <w:kern w:val="0"/>
      <w:sz w:val="26"/>
      <w14:ligatures w14:val="none"/>
    </w:rPr>
  </w:style>
  <w:style w:type="paragraph" w:customStyle="1" w:styleId="Head22b">
    <w:name w:val="Head 2.2b"/>
    <w:basedOn w:val="Normal"/>
    <w:rsid w:val="0073430A"/>
    <w:pPr>
      <w:suppressAutoHyphens/>
      <w:spacing w:after="240" w:line="240" w:lineRule="auto"/>
      <w:ind w:left="360" w:hanging="360"/>
    </w:pPr>
    <w:rPr>
      <w:rFonts w:ascii="Times New Roman" w:eastAsia="Times New Roman" w:hAnsi="Times New Roman" w:cs="Times New Roman"/>
      <w:b/>
      <w:kern w:val="0"/>
      <w14:ligatures w14:val="none"/>
    </w:rPr>
  </w:style>
  <w:style w:type="paragraph" w:customStyle="1" w:styleId="Head31">
    <w:name w:val="Head 3.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73430A"/>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73430A"/>
    <w:pPr>
      <w:keepNext/>
      <w:suppressAutoHyphens/>
      <w:spacing w:before="480" w:after="240" w:line="240" w:lineRule="auto"/>
      <w:ind w:left="547" w:hanging="547"/>
      <w:jc w:val="center"/>
    </w:pPr>
    <w:rPr>
      <w:rFonts w:ascii="Times New Roman" w:eastAsia="Times New Roman" w:hAnsi="Times New Roman" w:cs="Times New Roman"/>
      <w:b/>
      <w:kern w:val="0"/>
      <w14:ligatures w14:val="none"/>
    </w:rPr>
  </w:style>
  <w:style w:type="paragraph" w:customStyle="1" w:styleId="Head61">
    <w:name w:val="Head 6.1"/>
    <w:basedOn w:val="Head51"/>
    <w:rsid w:val="0073430A"/>
    <w:pPr>
      <w:pBdr>
        <w:bottom w:val="none" w:sz="0" w:space="0" w:color="auto"/>
      </w:pBdr>
      <w:spacing w:before="0" w:after="240"/>
    </w:pPr>
    <w:rPr>
      <w:caps/>
    </w:rPr>
  </w:style>
  <w:style w:type="paragraph" w:customStyle="1" w:styleId="Head71">
    <w:name w:val="Head 7.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73430A"/>
    <w:pPr>
      <w:suppressAutoHyphens/>
      <w:spacing w:after="240" w:line="240" w:lineRule="auto"/>
      <w:ind w:left="720" w:hanging="720"/>
    </w:pPr>
    <w:rPr>
      <w:rFonts w:ascii="Times New Roman Bold" w:eastAsia="Times New Roman" w:hAnsi="Times New Roman Bold" w:cs="Times New Roman"/>
      <w:b/>
      <w:kern w:val="0"/>
      <w:sz w:val="28"/>
      <w14:ligatures w14:val="none"/>
    </w:rPr>
  </w:style>
  <w:style w:type="paragraph" w:customStyle="1" w:styleId="Head81">
    <w:name w:val="Head 8.1"/>
    <w:basedOn w:val="Heading1"/>
    <w:rsid w:val="0073430A"/>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14:ligatures w14:val="none"/>
    </w:rPr>
  </w:style>
  <w:style w:type="paragraph" w:customStyle="1" w:styleId="Head82">
    <w:name w:val="Head 8.2"/>
    <w:basedOn w:val="Head81"/>
    <w:rsid w:val="0073430A"/>
    <w:rPr>
      <w:smallCaps/>
      <w:sz w:val="28"/>
    </w:rPr>
  </w:style>
  <w:style w:type="paragraph" w:customStyle="1" w:styleId="ClauseSubPara">
    <w:name w:val="ClauseSub_Para"/>
    <w:link w:val="ClauseSubParaChar"/>
    <w:rsid w:val="0073430A"/>
    <w:pPr>
      <w:spacing w:before="60" w:after="60" w:line="240" w:lineRule="auto"/>
      <w:ind w:left="2268"/>
    </w:pPr>
    <w:rPr>
      <w:rFonts w:ascii="Times New Roman" w:eastAsia="Times New Roman" w:hAnsi="Times New Roman" w:cs="Times New Roman"/>
      <w:kern w:val="0"/>
      <w:sz w:val="22"/>
      <w:szCs w:val="22"/>
      <w:lang w:val="en-GB"/>
      <w14:ligatures w14:val="none"/>
    </w:rPr>
  </w:style>
  <w:style w:type="paragraph" w:customStyle="1" w:styleId="ClauseSubList">
    <w:name w:val="ClauseSub_List"/>
    <w:rsid w:val="0073430A"/>
    <w:pPr>
      <w:numPr>
        <w:numId w:val="27"/>
      </w:numPr>
      <w:tabs>
        <w:tab w:val="clear" w:pos="360"/>
      </w:tabs>
      <w:suppressAutoHyphens/>
      <w:spacing w:after="0" w:line="240" w:lineRule="auto"/>
      <w:ind w:left="0" w:firstLine="0"/>
    </w:pPr>
    <w:rPr>
      <w:rFonts w:ascii="Times New Roman" w:eastAsia="Times New Roman" w:hAnsi="Times New Roman" w:cs="Times New Roman"/>
      <w:kern w:val="0"/>
      <w:sz w:val="22"/>
      <w:szCs w:val="22"/>
      <w:lang w:val="en-GB"/>
      <w14:ligatures w14:val="none"/>
    </w:rPr>
  </w:style>
  <w:style w:type="paragraph" w:customStyle="1" w:styleId="ClauseSubListSubList">
    <w:name w:val="ClauseSub_List_SubList"/>
    <w:rsid w:val="0073430A"/>
    <w:pPr>
      <w:tabs>
        <w:tab w:val="left" w:pos="1782"/>
      </w:tabs>
      <w:spacing w:after="0" w:line="240" w:lineRule="auto"/>
      <w:ind w:left="1782" w:hanging="792"/>
    </w:pPr>
    <w:rPr>
      <w:rFonts w:ascii="Times New Roman" w:eastAsia="Times New Roman" w:hAnsi="Times New Roman" w:cs="Times New Roman"/>
      <w:kern w:val="0"/>
      <w:sz w:val="22"/>
      <w:szCs w:val="22"/>
      <w:lang w:val="en-GB"/>
      <w14:ligatures w14:val="none"/>
    </w:rPr>
  </w:style>
  <w:style w:type="paragraph" w:customStyle="1" w:styleId="ClauseSubParaIndent">
    <w:name w:val="ClauseSub_ParaIndent"/>
    <w:basedOn w:val="ClauseSubPara"/>
    <w:rsid w:val="0073430A"/>
    <w:pPr>
      <w:ind w:left="2835"/>
    </w:pPr>
  </w:style>
  <w:style w:type="paragraph" w:customStyle="1" w:styleId="FIDICSectionBegin">
    <w:name w:val="FIDIC__SectionBegin"/>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FIDICSectionName">
    <w:name w:val="FIDIC__SectionName"/>
    <w:basedOn w:val="FIDICClauseSubName"/>
    <w:next w:val="FIDICClauseSubName"/>
    <w:rsid w:val="0073430A"/>
    <w:pPr>
      <w:spacing w:before="100" w:after="300"/>
    </w:pPr>
    <w:rPr>
      <w:sz w:val="30"/>
      <w:szCs w:val="30"/>
    </w:rPr>
  </w:style>
  <w:style w:type="paragraph" w:customStyle="1" w:styleId="FIDICClauseSubName">
    <w:name w:val="FIDIC_ClauseSubName"/>
    <w:basedOn w:val="FIDICCoverTitle"/>
    <w:rsid w:val="0073430A"/>
    <w:pPr>
      <w:spacing w:before="240" w:line="240" w:lineRule="exact"/>
    </w:pPr>
    <w:rPr>
      <w:sz w:val="24"/>
      <w:szCs w:val="24"/>
    </w:rPr>
  </w:style>
  <w:style w:type="paragraph" w:customStyle="1" w:styleId="FIDICCoverTitle">
    <w:name w:val="FIDIC__CoverTitle"/>
    <w:basedOn w:val="Normal"/>
    <w:rsid w:val="0073430A"/>
    <w:pPr>
      <w:spacing w:after="240" w:line="240" w:lineRule="auto"/>
    </w:pPr>
    <w:rPr>
      <w:rFonts w:ascii="Arial" w:eastAsia="Times New Roman" w:hAnsi="Arial" w:cs="Arial"/>
      <w:color w:val="0000CC"/>
      <w:spacing w:val="-5"/>
      <w:kern w:val="0"/>
      <w:sz w:val="40"/>
      <w:szCs w:val="40"/>
      <w:lang w:val="en-GB"/>
      <w14:ligatures w14:val="none"/>
    </w:rPr>
  </w:style>
  <w:style w:type="paragraph" w:customStyle="1" w:styleId="FIDICClauseSubSubPara">
    <w:name w:val="FIDIC_ClauseSubSubPara"/>
    <w:basedOn w:val="FIDICClauseSubName"/>
    <w:rsid w:val="0073430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3430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sec7-SubClause">
    <w:name w:val="sec7-SubClause"/>
    <w:basedOn w:val="Header1-Clauses"/>
    <w:rsid w:val="0073430A"/>
    <w:pPr>
      <w:numPr>
        <w:numId w:val="0"/>
      </w:numPr>
      <w:tabs>
        <w:tab w:val="clear" w:pos="432"/>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qFormat/>
    <w:rsid w:val="0073430A"/>
    <w:pPr>
      <w:numPr>
        <w:numId w:val="0"/>
      </w:numPr>
      <w:tabs>
        <w:tab w:val="clear" w:pos="432"/>
      </w:tabs>
      <w:spacing w:before="0"/>
    </w:pPr>
    <w:rPr>
      <w:rFonts w:ascii="Times New Roman" w:hAnsi="Times New Roman"/>
      <w:bCs/>
      <w:sz w:val="24"/>
      <w:szCs w:val="24"/>
    </w:rPr>
  </w:style>
  <w:style w:type="paragraph" w:customStyle="1" w:styleId="sec7-header1">
    <w:name w:val="sec7-header1"/>
    <w:basedOn w:val="FIDICClauseSubName"/>
    <w:rsid w:val="0073430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73430A"/>
    <w:rPr>
      <w:rFonts w:ascii="Times New Roman" w:hAnsi="Times New Roman"/>
      <w:szCs w:val="24"/>
    </w:rPr>
  </w:style>
  <w:style w:type="paragraph" w:customStyle="1" w:styleId="SectionIXHeader">
    <w:name w:val="Section IX Header"/>
    <w:basedOn w:val="SectionVHeader"/>
    <w:rsid w:val="0073430A"/>
    <w:rPr>
      <w:rFonts w:ascii="Times New Roman" w:hAnsi="Times New Roman"/>
      <w:szCs w:val="24"/>
    </w:rPr>
  </w:style>
  <w:style w:type="paragraph" w:customStyle="1" w:styleId="Parts">
    <w:name w:val="Parts"/>
    <w:basedOn w:val="Heading1"/>
    <w:rsid w:val="0073430A"/>
    <w:pPr>
      <w:keepNext w:val="0"/>
      <w:keepLines w:val="0"/>
      <w:suppressAutoHyphens/>
      <w:spacing w:before="480" w:after="240" w:line="240" w:lineRule="auto"/>
      <w:jc w:val="center"/>
    </w:pPr>
    <w:rPr>
      <w:rFonts w:ascii="Times New Roman Bold" w:eastAsia="Times New Roman" w:hAnsi="Times New Roman Bold" w:cs="Times New Roman"/>
      <w:b/>
      <w:smallCaps/>
      <w:color w:val="auto"/>
      <w:kern w:val="0"/>
      <w:sz w:val="56"/>
      <w:szCs w:val="24"/>
      <w14:ligatures w14:val="none"/>
    </w:rPr>
  </w:style>
  <w:style w:type="paragraph" w:customStyle="1" w:styleId="StyleHeader1-ClausesLeft0Hanging03After0pt">
    <w:name w:val="Style Header 1 - Clauses + Left:  0&quot; Hanging:  0.3&quot; After:  0 pt"/>
    <w:basedOn w:val="Header1-Clauses"/>
    <w:rsid w:val="0073430A"/>
    <w:pPr>
      <w:numPr>
        <w:numId w:val="28"/>
      </w:numPr>
      <w:tabs>
        <w:tab w:val="clear" w:pos="360"/>
        <w:tab w:val="clear" w:pos="432"/>
        <w:tab w:val="left" w:pos="342"/>
      </w:tabs>
      <w:spacing w:before="0"/>
      <w:ind w:left="0" w:firstLine="0"/>
    </w:pPr>
    <w:rPr>
      <w:rFonts w:ascii="Times New Roman" w:hAnsi="Times New Roman"/>
      <w:bCs/>
      <w:sz w:val="24"/>
      <w:szCs w:val="24"/>
    </w:rPr>
  </w:style>
  <w:style w:type="paragraph" w:customStyle="1" w:styleId="StyleStyleHeader1-ClausesAfter0ptLeft0Hanging1">
    <w:name w:val="Style Style Header 1 - Clauses + After:  0 pt + Left:  0&quot; Hanging:...1"/>
    <w:basedOn w:val="StyleHeader1-ClausesAfter0pt"/>
    <w:autoRedefine/>
    <w:rsid w:val="0073430A"/>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73430A"/>
    <w:pPr>
      <w:keepLines w:val="0"/>
      <w:tabs>
        <w:tab w:val="left" w:pos="432"/>
      </w:tabs>
      <w:spacing w:before="0" w:after="180" w:line="240" w:lineRule="auto"/>
      <w:ind w:left="1512" w:right="18" w:hanging="540"/>
      <w:jc w:val="both"/>
    </w:pPr>
    <w:rPr>
      <w:rFonts w:ascii="Times New Roman" w:eastAsia="Times New Roman" w:hAnsi="Times New Roman" w:cs="Times New Roman"/>
      <w:b/>
      <w:bCs/>
      <w:i w:val="0"/>
      <w:iCs w:val="0"/>
      <w:color w:val="auto"/>
      <w:kern w:val="0"/>
      <w14:ligatures w14:val="none"/>
    </w:rPr>
  </w:style>
  <w:style w:type="paragraph" w:customStyle="1" w:styleId="Section7heading3">
    <w:name w:val="Section 7 heading 3"/>
    <w:basedOn w:val="Heading3"/>
    <w:rsid w:val="0073430A"/>
    <w:pPr>
      <w:keepNext w:val="0"/>
      <w:keepLines w:val="0"/>
      <w:suppressAutoHyphens/>
      <w:spacing w:before="0" w:after="0" w:line="240" w:lineRule="auto"/>
      <w:jc w:val="center"/>
    </w:pPr>
    <w:rPr>
      <w:rFonts w:ascii="Times New Roman" w:eastAsia="Times New Roman" w:hAnsi="Times New Roman" w:cs="Times New Roman"/>
      <w:b/>
      <w:color w:val="auto"/>
      <w:kern w:val="0"/>
      <w:szCs w:val="24"/>
      <w14:ligatures w14:val="none"/>
    </w:rPr>
  </w:style>
  <w:style w:type="paragraph" w:customStyle="1" w:styleId="Section7heading4">
    <w:name w:val="Section 7 heading 4"/>
    <w:basedOn w:val="Heading3"/>
    <w:rsid w:val="0073430A"/>
    <w:pPr>
      <w:keepNext w:val="0"/>
      <w:keepLines w:val="0"/>
      <w:tabs>
        <w:tab w:val="left" w:pos="576"/>
      </w:tabs>
      <w:suppressAutoHyphens/>
      <w:spacing w:before="0" w:after="0" w:line="240" w:lineRule="auto"/>
      <w:ind w:left="576" w:hanging="576"/>
    </w:pPr>
    <w:rPr>
      <w:rFonts w:ascii="Times New Roman" w:eastAsia="Times New Roman" w:hAnsi="Times New Roman" w:cs="Times New Roman"/>
      <w:b/>
      <w:color w:val="auto"/>
      <w:kern w:val="0"/>
      <w:sz w:val="24"/>
      <w:szCs w:val="24"/>
      <w14:ligatures w14:val="none"/>
    </w:rPr>
  </w:style>
  <w:style w:type="paragraph" w:customStyle="1" w:styleId="Section7heading5">
    <w:name w:val="Section 7 heading 5"/>
    <w:basedOn w:val="Heading3"/>
    <w:rsid w:val="0073430A"/>
    <w:pPr>
      <w:keepNext w:val="0"/>
      <w:keepLines w:val="0"/>
      <w:suppressAutoHyphens/>
      <w:spacing w:before="0" w:after="0" w:line="240" w:lineRule="auto"/>
      <w:jc w:val="both"/>
    </w:pPr>
    <w:rPr>
      <w:rFonts w:ascii="Times New Roman" w:eastAsia="Times New Roman" w:hAnsi="Times New Roman" w:cs="Times New Roman"/>
      <w:b/>
      <w:color w:val="auto"/>
      <w:kern w:val="0"/>
      <w:sz w:val="24"/>
      <w:szCs w:val="24"/>
      <w14:ligatures w14:val="none"/>
    </w:rPr>
  </w:style>
  <w:style w:type="paragraph" w:customStyle="1" w:styleId="StyleSection7heading3After10pt">
    <w:name w:val="Style Section 7 heading 3 + After:  10 pt"/>
    <w:basedOn w:val="Section7heading3"/>
    <w:rsid w:val="0073430A"/>
    <w:pPr>
      <w:spacing w:after="200"/>
    </w:pPr>
    <w:rPr>
      <w:rFonts w:ascii="Times New Roman Bold" w:hAnsi="Times New Roman Bold"/>
      <w:bCs/>
      <w:szCs w:val="28"/>
    </w:rPr>
  </w:style>
  <w:style w:type="paragraph" w:customStyle="1" w:styleId="StyleTOC1Before8pt">
    <w:name w:val="Style TOC 1 + Before:  8 pt"/>
    <w:basedOn w:val="TOC1"/>
    <w:rsid w:val="0073430A"/>
    <w:pPr>
      <w:tabs>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rsid w:val="0073430A"/>
    <w:pPr>
      <w:spacing w:after="200"/>
      <w:jc w:val="both"/>
    </w:pPr>
    <w:rPr>
      <w:sz w:val="24"/>
      <w:szCs w:val="24"/>
    </w:rPr>
  </w:style>
  <w:style w:type="character" w:customStyle="1" w:styleId="vlpgno">
    <w:name w:val="vl.pg.no."/>
    <w:rsid w:val="0073430A"/>
    <w:rPr>
      <w:rFonts w:ascii="Times" w:hAnsi="Times"/>
      <w:b/>
      <w:sz w:val="20"/>
      <w:lang w:val="en-US"/>
    </w:rPr>
  </w:style>
  <w:style w:type="character" w:customStyle="1" w:styleId="footnote">
    <w:name w:val="footnote"/>
    <w:rsid w:val="0073430A"/>
    <w:rPr>
      <w:rFonts w:ascii="Book Antiqua" w:hAnsi="Book Antiqua"/>
      <w:sz w:val="24"/>
      <w:lang w:val="en-US"/>
    </w:rPr>
  </w:style>
  <w:style w:type="character" w:customStyle="1" w:styleId="insert2">
    <w:name w:val="insert2"/>
    <w:rsid w:val="0073430A"/>
    <w:rPr>
      <w:rFonts w:ascii="Arial" w:hAnsi="Arial"/>
      <w:i/>
      <w:sz w:val="24"/>
      <w:lang w:val="en-US"/>
    </w:rPr>
  </w:style>
  <w:style w:type="character" w:customStyle="1" w:styleId="reference">
    <w:name w:val="reference"/>
    <w:rsid w:val="0073430A"/>
    <w:rPr>
      <w:rFonts w:ascii="Book Antiqua" w:hAnsi="Book Antiqua"/>
      <w:i/>
      <w:sz w:val="24"/>
      <w:lang w:val="en-US"/>
    </w:rPr>
  </w:style>
  <w:style w:type="character" w:customStyle="1" w:styleId="wwritemdhtml1">
    <w:name w:val="wwritemdhtml1"/>
    <w:rsid w:val="0073430A"/>
    <w:rPr>
      <w:rFonts w:ascii="Arial" w:hAnsi="Arial" w:cs="Arial" w:hint="default"/>
      <w:color w:val="020335"/>
      <w:sz w:val="23"/>
      <w:szCs w:val="23"/>
      <w:u w:val="none"/>
    </w:rPr>
  </w:style>
  <w:style w:type="character" w:customStyle="1" w:styleId="Section7heading4Char">
    <w:name w:val="Section 7 heading 4 Char"/>
    <w:rsid w:val="0073430A"/>
    <w:rPr>
      <w:b/>
      <w:sz w:val="24"/>
      <w:lang w:val="en-US" w:eastAsia="en-US" w:bidi="ar-SA"/>
    </w:rPr>
  </w:style>
  <w:style w:type="paragraph" w:customStyle="1" w:styleId="SectionVIHeader0">
    <w:name w:val="Section VI. Header"/>
    <w:basedOn w:val="Normal"/>
    <w:link w:val="SectionVIHeaderCar"/>
    <w:rsid w:val="0073430A"/>
    <w:pPr>
      <w:spacing w:before="120" w:after="240" w:line="240" w:lineRule="auto"/>
      <w:jc w:val="center"/>
    </w:pPr>
    <w:rPr>
      <w:rFonts w:ascii="Arial" w:eastAsia="Times New Roman" w:hAnsi="Arial" w:cs="Times New Roman"/>
      <w:b/>
      <w:kern w:val="0"/>
      <w:sz w:val="36"/>
      <w:szCs w:val="20"/>
      <w14:ligatures w14:val="none"/>
    </w:rPr>
  </w:style>
  <w:style w:type="paragraph" w:customStyle="1" w:styleId="SectionIVHeader">
    <w:name w:val="Section IV. Header"/>
    <w:basedOn w:val="SectionVIHeader0"/>
    <w:rsid w:val="0073430A"/>
  </w:style>
  <w:style w:type="paragraph" w:customStyle="1" w:styleId="Heading1-Clausename">
    <w:name w:val="Heading 1- Clause name"/>
    <w:basedOn w:val="Normal"/>
    <w:link w:val="Heading1-ClausenameCar"/>
    <w:rsid w:val="0073430A"/>
    <w:pPr>
      <w:numPr>
        <w:numId w:val="29"/>
      </w:numPr>
      <w:tabs>
        <w:tab w:val="clear" w:pos="720"/>
        <w:tab w:val="left" w:pos="360"/>
      </w:tabs>
      <w:spacing w:after="200" w:line="240" w:lineRule="auto"/>
      <w:ind w:left="0" w:firstLine="0"/>
    </w:pPr>
    <w:rPr>
      <w:rFonts w:ascii="Times New Roman" w:eastAsia="Times New Roman" w:hAnsi="Times New Roman" w:cs="Times New Roman"/>
      <w:b/>
      <w:kern w:val="0"/>
      <w14:ligatures w14:val="none"/>
    </w:rPr>
  </w:style>
  <w:style w:type="paragraph" w:customStyle="1" w:styleId="S1-OptB-header2">
    <w:name w:val="S1-OptB-header2"/>
    <w:basedOn w:val="Normal"/>
    <w:uiPriority w:val="99"/>
    <w:rsid w:val="0073430A"/>
    <w:pPr>
      <w:numPr>
        <w:numId w:val="30"/>
      </w:numPr>
      <w:tabs>
        <w:tab w:val="clear" w:pos="360"/>
      </w:tabs>
      <w:spacing w:after="0" w:line="240" w:lineRule="auto"/>
      <w:ind w:left="0" w:firstLine="0"/>
    </w:pPr>
    <w:rPr>
      <w:rFonts w:ascii="Times New Roman" w:eastAsia="Times New Roman" w:hAnsi="Times New Roman" w:cs="Times New Roman"/>
      <w:b/>
      <w:kern w:val="0"/>
      <w14:ligatures w14:val="none"/>
    </w:rPr>
  </w:style>
  <w:style w:type="paragraph" w:customStyle="1" w:styleId="OptB-S1-subpara">
    <w:name w:val="OptB-S1-sub para"/>
    <w:basedOn w:val="Normal"/>
    <w:uiPriority w:val="99"/>
    <w:rsid w:val="0073430A"/>
    <w:pPr>
      <w:spacing w:after="200" w:line="240" w:lineRule="auto"/>
      <w:jc w:val="both"/>
    </w:pPr>
    <w:rPr>
      <w:rFonts w:ascii="Times New Roman" w:eastAsia="Times New Roman" w:hAnsi="Times New Roman" w:cs="Times New Roman"/>
      <w:kern w:val="0"/>
      <w14:ligatures w14:val="none"/>
    </w:rPr>
  </w:style>
  <w:style w:type="paragraph" w:customStyle="1" w:styleId="UG-SectionVI-Heading1">
    <w:name w:val="UG - Section VI - Heading 1"/>
    <w:basedOn w:val="Normal"/>
    <w:uiPriority w:val="99"/>
    <w:rsid w:val="0073430A"/>
    <w:pPr>
      <w:spacing w:before="120" w:after="200" w:line="240" w:lineRule="auto"/>
      <w:jc w:val="center"/>
    </w:pPr>
    <w:rPr>
      <w:rFonts w:ascii="Times New Roman" w:eastAsia="Times New Roman" w:hAnsi="Times New Roman" w:cs="Times New Roman"/>
      <w:b/>
      <w:kern w:val="0"/>
      <w:sz w:val="40"/>
      <w14:ligatures w14:val="none"/>
    </w:rPr>
  </w:style>
  <w:style w:type="paragraph" w:customStyle="1" w:styleId="p1">
    <w:name w:val="p1"/>
    <w:basedOn w:val="Normal"/>
    <w:rsid w:val="0073430A"/>
    <w:pPr>
      <w:spacing w:before="152" w:after="0" w:line="240" w:lineRule="auto"/>
      <w:ind w:left="105"/>
    </w:pPr>
    <w:rPr>
      <w:rFonts w:ascii="Times New Roman" w:eastAsia="Times New Roman" w:hAnsi="Times New Roman" w:cs="Times New Roman"/>
      <w:kern w:val="0"/>
      <w:sz w:val="18"/>
      <w:szCs w:val="18"/>
      <w14:ligatures w14:val="none"/>
    </w:rPr>
  </w:style>
  <w:style w:type="paragraph" w:customStyle="1" w:styleId="p2">
    <w:name w:val="p2"/>
    <w:basedOn w:val="Normal"/>
    <w:uiPriority w:val="99"/>
    <w:rsid w:val="0073430A"/>
    <w:pPr>
      <w:spacing w:before="5" w:after="0" w:line="240" w:lineRule="auto"/>
    </w:pPr>
    <w:rPr>
      <w:rFonts w:ascii="Times New Roman" w:eastAsia="Times New Roman" w:hAnsi="Times New Roman" w:cs="Times New Roman"/>
      <w:kern w:val="0"/>
      <w:sz w:val="13"/>
      <w:szCs w:val="13"/>
      <w14:ligatures w14:val="none"/>
    </w:rPr>
  </w:style>
  <w:style w:type="paragraph" w:customStyle="1" w:styleId="p3">
    <w:name w:val="p3"/>
    <w:basedOn w:val="Normal"/>
    <w:uiPriority w:val="99"/>
    <w:rsid w:val="0073430A"/>
    <w:pPr>
      <w:spacing w:before="5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
    <w:name w:val="p4"/>
    <w:basedOn w:val="Normal"/>
    <w:uiPriority w:val="99"/>
    <w:rsid w:val="0073430A"/>
    <w:pPr>
      <w:spacing w:after="0" w:line="240" w:lineRule="auto"/>
    </w:pPr>
    <w:rPr>
      <w:rFonts w:ascii="Times New Roman" w:eastAsia="Times New Roman" w:hAnsi="Times New Roman" w:cs="Times New Roman"/>
      <w:kern w:val="0"/>
      <w:sz w:val="18"/>
      <w:szCs w:val="18"/>
      <w14:ligatures w14:val="none"/>
    </w:rPr>
  </w:style>
  <w:style w:type="paragraph" w:customStyle="1" w:styleId="p5">
    <w:name w:val="p5"/>
    <w:basedOn w:val="Normal"/>
    <w:rsid w:val="0073430A"/>
    <w:pPr>
      <w:spacing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6">
    <w:name w:val="p6"/>
    <w:basedOn w:val="Normal"/>
    <w:rsid w:val="0073430A"/>
    <w:pPr>
      <w:spacing w:before="155" w:after="0" w:line="240" w:lineRule="auto"/>
      <w:ind w:left="645"/>
    </w:pPr>
    <w:rPr>
      <w:rFonts w:ascii="Cambria" w:eastAsia="Times New Roman" w:hAnsi="Cambria" w:cs="Times New Roman"/>
      <w:kern w:val="0"/>
      <w:sz w:val="18"/>
      <w:szCs w:val="18"/>
      <w14:ligatures w14:val="none"/>
    </w:rPr>
  </w:style>
  <w:style w:type="paragraph" w:customStyle="1" w:styleId="p7">
    <w:name w:val="p7"/>
    <w:basedOn w:val="Normal"/>
    <w:uiPriority w:val="99"/>
    <w:rsid w:val="0073430A"/>
    <w:pPr>
      <w:spacing w:after="0" w:line="240" w:lineRule="auto"/>
    </w:pPr>
    <w:rPr>
      <w:rFonts w:ascii="Cambria" w:eastAsia="Times New Roman" w:hAnsi="Cambria" w:cs="Times New Roman"/>
      <w:kern w:val="0"/>
      <w:sz w:val="15"/>
      <w:szCs w:val="15"/>
      <w14:ligatures w14:val="none"/>
    </w:rPr>
  </w:style>
  <w:style w:type="paragraph" w:customStyle="1" w:styleId="p8">
    <w:name w:val="p8"/>
    <w:basedOn w:val="Normal"/>
    <w:rsid w:val="0073430A"/>
    <w:pPr>
      <w:spacing w:before="2" w:after="0" w:line="240" w:lineRule="auto"/>
    </w:pPr>
    <w:rPr>
      <w:rFonts w:ascii="Cambria" w:eastAsia="Times New Roman" w:hAnsi="Cambria" w:cs="Times New Roman"/>
      <w:kern w:val="0"/>
      <w:sz w:val="13"/>
      <w:szCs w:val="13"/>
      <w14:ligatures w14:val="none"/>
    </w:rPr>
  </w:style>
  <w:style w:type="paragraph" w:customStyle="1" w:styleId="p9">
    <w:name w:val="p9"/>
    <w:basedOn w:val="Normal"/>
    <w:uiPriority w:val="99"/>
    <w:rsid w:val="0073430A"/>
    <w:pPr>
      <w:spacing w:before="5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10">
    <w:name w:val="p10"/>
    <w:basedOn w:val="Normal"/>
    <w:uiPriority w:val="99"/>
    <w:rsid w:val="0073430A"/>
    <w:pPr>
      <w:spacing w:after="0" w:line="240" w:lineRule="auto"/>
      <w:ind w:left="1605"/>
    </w:pPr>
    <w:rPr>
      <w:rFonts w:ascii="Times New Roman" w:eastAsia="Times New Roman" w:hAnsi="Times New Roman" w:cs="Times New Roman"/>
      <w:kern w:val="0"/>
      <w:sz w:val="18"/>
      <w:szCs w:val="18"/>
      <w14:ligatures w14:val="none"/>
    </w:rPr>
  </w:style>
  <w:style w:type="paragraph" w:customStyle="1" w:styleId="p11">
    <w:name w:val="p11"/>
    <w:basedOn w:val="Normal"/>
    <w:uiPriority w:val="99"/>
    <w:rsid w:val="0073430A"/>
    <w:pPr>
      <w:spacing w:before="21" w:after="0" w:line="240" w:lineRule="auto"/>
      <w:ind w:left="306"/>
    </w:pPr>
    <w:rPr>
      <w:rFonts w:ascii="Times New Roman" w:eastAsia="Times New Roman" w:hAnsi="Times New Roman" w:cs="Times New Roman"/>
      <w:kern w:val="0"/>
      <w:sz w:val="18"/>
      <w:szCs w:val="18"/>
      <w14:ligatures w14:val="none"/>
    </w:rPr>
  </w:style>
  <w:style w:type="paragraph" w:customStyle="1" w:styleId="p12">
    <w:name w:val="p12"/>
    <w:basedOn w:val="Normal"/>
    <w:uiPriority w:val="99"/>
    <w:rsid w:val="0073430A"/>
    <w:pPr>
      <w:spacing w:before="21" w:after="0" w:line="240" w:lineRule="auto"/>
      <w:ind w:left="774"/>
    </w:pPr>
    <w:rPr>
      <w:rFonts w:ascii="Times New Roman" w:eastAsia="Times New Roman" w:hAnsi="Times New Roman" w:cs="Times New Roman"/>
      <w:kern w:val="0"/>
      <w:sz w:val="18"/>
      <w:szCs w:val="18"/>
      <w14:ligatures w14:val="none"/>
    </w:rPr>
  </w:style>
  <w:style w:type="paragraph" w:customStyle="1" w:styleId="p13">
    <w:name w:val="p13"/>
    <w:basedOn w:val="Normal"/>
    <w:uiPriority w:val="99"/>
    <w:rsid w:val="0073430A"/>
    <w:pPr>
      <w:spacing w:before="21" w:after="0" w:line="240" w:lineRule="auto"/>
      <w:jc w:val="center"/>
    </w:pPr>
    <w:rPr>
      <w:rFonts w:ascii="Times New Roman" w:eastAsia="Times New Roman" w:hAnsi="Times New Roman" w:cs="Times New Roman"/>
      <w:kern w:val="0"/>
      <w:sz w:val="18"/>
      <w:szCs w:val="18"/>
      <w14:ligatures w14:val="none"/>
    </w:rPr>
  </w:style>
  <w:style w:type="paragraph" w:customStyle="1" w:styleId="p14">
    <w:name w:val="p14"/>
    <w:basedOn w:val="Normal"/>
    <w:uiPriority w:val="99"/>
    <w:rsid w:val="0073430A"/>
    <w:pPr>
      <w:spacing w:before="110" w:after="0" w:line="240" w:lineRule="auto"/>
      <w:ind w:left="77"/>
    </w:pPr>
    <w:rPr>
      <w:rFonts w:ascii="Times New Roman" w:eastAsia="Times New Roman" w:hAnsi="Times New Roman" w:cs="Times New Roman"/>
      <w:kern w:val="0"/>
      <w:sz w:val="18"/>
      <w:szCs w:val="18"/>
      <w14:ligatures w14:val="none"/>
    </w:rPr>
  </w:style>
  <w:style w:type="paragraph" w:customStyle="1" w:styleId="p15">
    <w:name w:val="p15"/>
    <w:basedOn w:val="Normal"/>
    <w:rsid w:val="0073430A"/>
    <w:pPr>
      <w:spacing w:before="45" w:after="0" w:line="180" w:lineRule="atLeast"/>
      <w:ind w:left="77"/>
    </w:pPr>
    <w:rPr>
      <w:rFonts w:ascii="Times New Roman" w:eastAsia="Times New Roman" w:hAnsi="Times New Roman" w:cs="Times New Roman"/>
      <w:kern w:val="0"/>
      <w:sz w:val="18"/>
      <w:szCs w:val="18"/>
      <w14:ligatures w14:val="none"/>
    </w:rPr>
  </w:style>
  <w:style w:type="paragraph" w:customStyle="1" w:styleId="p16">
    <w:name w:val="p16"/>
    <w:basedOn w:val="Normal"/>
    <w:rsid w:val="0073430A"/>
    <w:pPr>
      <w:spacing w:before="158" w:after="0" w:line="180" w:lineRule="atLeast"/>
      <w:ind w:left="77"/>
    </w:pPr>
    <w:rPr>
      <w:rFonts w:ascii="Times New Roman" w:eastAsia="Times New Roman" w:hAnsi="Times New Roman" w:cs="Times New Roman"/>
      <w:kern w:val="0"/>
      <w:sz w:val="18"/>
      <w:szCs w:val="18"/>
      <w14:ligatures w14:val="none"/>
    </w:rPr>
  </w:style>
  <w:style w:type="paragraph" w:customStyle="1" w:styleId="p21">
    <w:name w:val="p21"/>
    <w:basedOn w:val="Normal"/>
    <w:rsid w:val="0073430A"/>
    <w:pPr>
      <w:spacing w:before="101" w:after="0" w:line="240" w:lineRule="auto"/>
      <w:ind w:left="77"/>
    </w:pPr>
    <w:rPr>
      <w:rFonts w:ascii="Times New Roman" w:eastAsia="Times New Roman" w:hAnsi="Times New Roman" w:cs="Times New Roman"/>
      <w:kern w:val="0"/>
      <w:sz w:val="18"/>
      <w:szCs w:val="18"/>
      <w14:ligatures w14:val="none"/>
    </w:rPr>
  </w:style>
  <w:style w:type="paragraph" w:customStyle="1" w:styleId="p22">
    <w:name w:val="p22"/>
    <w:basedOn w:val="Normal"/>
    <w:rsid w:val="0073430A"/>
    <w:pPr>
      <w:spacing w:before="2" w:after="0" w:line="240" w:lineRule="auto"/>
    </w:pPr>
    <w:rPr>
      <w:rFonts w:ascii="Times New Roman" w:eastAsia="Times New Roman" w:hAnsi="Times New Roman" w:cs="Times New Roman"/>
      <w:kern w:val="0"/>
      <w:sz w:val="20"/>
      <w14:ligatures w14:val="none"/>
    </w:rPr>
  </w:style>
  <w:style w:type="paragraph" w:customStyle="1" w:styleId="p23">
    <w:name w:val="p23"/>
    <w:basedOn w:val="Normal"/>
    <w:rsid w:val="0073430A"/>
    <w:pPr>
      <w:spacing w:after="0" w:line="180" w:lineRule="atLeast"/>
      <w:ind w:left="77"/>
    </w:pPr>
    <w:rPr>
      <w:rFonts w:ascii="Times New Roman" w:eastAsia="Times New Roman" w:hAnsi="Times New Roman" w:cs="Times New Roman"/>
      <w:kern w:val="0"/>
      <w:sz w:val="18"/>
      <w:szCs w:val="18"/>
      <w14:ligatures w14:val="none"/>
    </w:rPr>
  </w:style>
  <w:style w:type="paragraph" w:customStyle="1" w:styleId="p24">
    <w:name w:val="p24"/>
    <w:basedOn w:val="Normal"/>
    <w:rsid w:val="0073430A"/>
    <w:pPr>
      <w:spacing w:before="42" w:after="0" w:line="240" w:lineRule="auto"/>
      <w:ind w:left="77"/>
    </w:pPr>
    <w:rPr>
      <w:rFonts w:ascii="Times New Roman" w:eastAsia="Times New Roman" w:hAnsi="Times New Roman" w:cs="Times New Roman"/>
      <w:kern w:val="0"/>
      <w:sz w:val="18"/>
      <w:szCs w:val="18"/>
      <w14:ligatures w14:val="none"/>
    </w:rPr>
  </w:style>
  <w:style w:type="paragraph" w:customStyle="1" w:styleId="p25">
    <w:name w:val="p25"/>
    <w:basedOn w:val="Normal"/>
    <w:rsid w:val="0073430A"/>
    <w:pPr>
      <w:spacing w:before="134" w:after="0" w:line="180" w:lineRule="atLeast"/>
      <w:ind w:left="77"/>
    </w:pPr>
    <w:rPr>
      <w:rFonts w:ascii="Times New Roman" w:eastAsia="Times New Roman" w:hAnsi="Times New Roman" w:cs="Times New Roman"/>
      <w:kern w:val="0"/>
      <w:sz w:val="18"/>
      <w:szCs w:val="18"/>
      <w14:ligatures w14:val="none"/>
    </w:rPr>
  </w:style>
  <w:style w:type="paragraph" w:customStyle="1" w:styleId="p26">
    <w:name w:val="p26"/>
    <w:basedOn w:val="Normal"/>
    <w:rsid w:val="0073430A"/>
    <w:pPr>
      <w:spacing w:after="0" w:line="240" w:lineRule="auto"/>
    </w:pPr>
    <w:rPr>
      <w:rFonts w:ascii="Times New Roman" w:eastAsia="Times New Roman" w:hAnsi="Times New Roman" w:cs="Times New Roman"/>
      <w:kern w:val="0"/>
      <w:sz w:val="15"/>
      <w:szCs w:val="15"/>
      <w14:ligatures w14:val="none"/>
    </w:rPr>
  </w:style>
  <w:style w:type="paragraph" w:customStyle="1" w:styleId="p27">
    <w:name w:val="p27"/>
    <w:basedOn w:val="Normal"/>
    <w:rsid w:val="0073430A"/>
    <w:pPr>
      <w:spacing w:before="2" w:after="0" w:line="240" w:lineRule="auto"/>
    </w:pPr>
    <w:rPr>
      <w:rFonts w:ascii="Times New Roman" w:eastAsia="Times New Roman" w:hAnsi="Times New Roman" w:cs="Times New Roman"/>
      <w:kern w:val="0"/>
      <w:sz w:val="12"/>
      <w:szCs w:val="12"/>
      <w14:ligatures w14:val="none"/>
    </w:rPr>
  </w:style>
  <w:style w:type="paragraph" w:customStyle="1" w:styleId="p28">
    <w:name w:val="p28"/>
    <w:basedOn w:val="Normal"/>
    <w:rsid w:val="0073430A"/>
    <w:pPr>
      <w:spacing w:before="50" w:after="0" w:line="240" w:lineRule="auto"/>
      <w:ind w:left="879"/>
    </w:pPr>
    <w:rPr>
      <w:rFonts w:ascii="Cambria" w:eastAsia="Times New Roman" w:hAnsi="Cambria" w:cs="Times New Roman"/>
      <w:kern w:val="0"/>
      <w:sz w:val="18"/>
      <w:szCs w:val="18"/>
      <w14:ligatures w14:val="none"/>
    </w:rPr>
  </w:style>
  <w:style w:type="paragraph" w:customStyle="1" w:styleId="p29">
    <w:name w:val="p29"/>
    <w:basedOn w:val="Normal"/>
    <w:rsid w:val="0073430A"/>
    <w:pPr>
      <w:spacing w:before="3" w:after="0" w:line="240" w:lineRule="auto"/>
    </w:pPr>
    <w:rPr>
      <w:rFonts w:ascii="Cambria" w:eastAsia="Times New Roman" w:hAnsi="Cambria" w:cs="Times New Roman"/>
      <w:kern w:val="0"/>
      <w:sz w:val="25"/>
      <w:szCs w:val="25"/>
      <w14:ligatures w14:val="none"/>
    </w:rPr>
  </w:style>
  <w:style w:type="paragraph" w:customStyle="1" w:styleId="p30">
    <w:name w:val="p30"/>
    <w:basedOn w:val="Normal"/>
    <w:rsid w:val="0073430A"/>
    <w:pPr>
      <w:spacing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3">
    <w:name w:val="p33"/>
    <w:basedOn w:val="Normal"/>
    <w:rsid w:val="0073430A"/>
    <w:pPr>
      <w:spacing w:before="8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4">
    <w:name w:val="p34"/>
    <w:basedOn w:val="Normal"/>
    <w:rsid w:val="0073430A"/>
    <w:pPr>
      <w:spacing w:before="2" w:after="0" w:line="240" w:lineRule="auto"/>
    </w:pPr>
    <w:rPr>
      <w:rFonts w:ascii="Times New Roman" w:eastAsia="Times New Roman" w:hAnsi="Times New Roman" w:cs="Times New Roman"/>
      <w:kern w:val="0"/>
      <w:sz w:val="18"/>
      <w:szCs w:val="18"/>
      <w14:ligatures w14:val="none"/>
    </w:rPr>
  </w:style>
  <w:style w:type="paragraph" w:customStyle="1" w:styleId="p35">
    <w:name w:val="p35"/>
    <w:basedOn w:val="Normal"/>
    <w:rsid w:val="0073430A"/>
    <w:pPr>
      <w:spacing w:before="8" w:after="0" w:line="240" w:lineRule="auto"/>
    </w:pPr>
    <w:rPr>
      <w:rFonts w:ascii="Times New Roman" w:eastAsia="Times New Roman" w:hAnsi="Times New Roman" w:cs="Times New Roman"/>
      <w:kern w:val="0"/>
      <w:sz w:val="14"/>
      <w:szCs w:val="14"/>
      <w14:ligatures w14:val="none"/>
    </w:rPr>
  </w:style>
  <w:style w:type="paragraph" w:customStyle="1" w:styleId="p36">
    <w:name w:val="p36"/>
    <w:basedOn w:val="Normal"/>
    <w:rsid w:val="0073430A"/>
    <w:pPr>
      <w:spacing w:before="50" w:after="0" w:line="240" w:lineRule="auto"/>
      <w:jc w:val="center"/>
    </w:pPr>
    <w:rPr>
      <w:rFonts w:ascii="Cambria" w:eastAsia="Times New Roman" w:hAnsi="Cambria" w:cs="Times New Roman"/>
      <w:kern w:val="0"/>
      <w:sz w:val="18"/>
      <w:szCs w:val="18"/>
      <w14:ligatures w14:val="none"/>
    </w:rPr>
  </w:style>
  <w:style w:type="paragraph" w:customStyle="1" w:styleId="p37">
    <w:name w:val="p37"/>
    <w:basedOn w:val="Normal"/>
    <w:rsid w:val="0073430A"/>
    <w:pPr>
      <w:spacing w:before="8" w:after="0" w:line="240" w:lineRule="auto"/>
    </w:pPr>
    <w:rPr>
      <w:rFonts w:ascii="Cambria" w:eastAsia="Times New Roman" w:hAnsi="Cambria" w:cs="Times New Roman"/>
      <w:kern w:val="0"/>
      <w:sz w:val="17"/>
      <w:szCs w:val="17"/>
      <w14:ligatures w14:val="none"/>
    </w:rPr>
  </w:style>
  <w:style w:type="paragraph" w:customStyle="1" w:styleId="p38">
    <w:name w:val="p38"/>
    <w:basedOn w:val="Normal"/>
    <w:rsid w:val="0073430A"/>
    <w:pPr>
      <w:spacing w:before="155" w:after="0" w:line="240" w:lineRule="auto"/>
      <w:ind w:left="737"/>
      <w:jc w:val="center"/>
    </w:pPr>
    <w:rPr>
      <w:rFonts w:ascii="Cambria" w:eastAsia="Times New Roman" w:hAnsi="Cambria" w:cs="Times New Roman"/>
      <w:kern w:val="0"/>
      <w:sz w:val="18"/>
      <w:szCs w:val="18"/>
      <w14:ligatures w14:val="none"/>
    </w:rPr>
  </w:style>
  <w:style w:type="paragraph" w:customStyle="1" w:styleId="p39">
    <w:name w:val="p39"/>
    <w:basedOn w:val="Normal"/>
    <w:rsid w:val="0073430A"/>
    <w:pPr>
      <w:spacing w:after="0" w:line="240" w:lineRule="auto"/>
    </w:pPr>
    <w:rPr>
      <w:rFonts w:ascii="Cambria" w:eastAsia="Times New Roman" w:hAnsi="Cambria" w:cs="Times New Roman"/>
      <w:kern w:val="0"/>
      <w:sz w:val="18"/>
      <w:szCs w:val="18"/>
      <w14:ligatures w14:val="none"/>
    </w:rPr>
  </w:style>
  <w:style w:type="paragraph" w:customStyle="1" w:styleId="p40">
    <w:name w:val="p40"/>
    <w:basedOn w:val="Normal"/>
    <w:rsid w:val="0073430A"/>
    <w:pPr>
      <w:spacing w:before="14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1">
    <w:name w:val="p41"/>
    <w:basedOn w:val="Normal"/>
    <w:rsid w:val="0073430A"/>
    <w:pPr>
      <w:spacing w:before="14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7">
    <w:name w:val="p47"/>
    <w:basedOn w:val="Normal"/>
    <w:rsid w:val="0073430A"/>
    <w:pPr>
      <w:spacing w:before="50" w:after="0" w:line="240" w:lineRule="auto"/>
      <w:ind w:left="617"/>
      <w:jc w:val="center"/>
    </w:pPr>
    <w:rPr>
      <w:rFonts w:ascii="Cambria" w:eastAsia="Times New Roman" w:hAnsi="Cambria" w:cs="Times New Roman"/>
      <w:kern w:val="0"/>
      <w:sz w:val="18"/>
      <w:szCs w:val="18"/>
      <w14:ligatures w14:val="none"/>
    </w:rPr>
  </w:style>
  <w:style w:type="paragraph" w:customStyle="1" w:styleId="p48">
    <w:name w:val="p48"/>
    <w:basedOn w:val="Normal"/>
    <w:rsid w:val="0073430A"/>
    <w:pPr>
      <w:spacing w:before="3" w:after="0" w:line="240" w:lineRule="auto"/>
    </w:pPr>
    <w:rPr>
      <w:rFonts w:ascii="Times New Roman" w:eastAsia="Times New Roman" w:hAnsi="Times New Roman" w:cs="Times New Roman"/>
      <w:kern w:val="0"/>
      <w:sz w:val="26"/>
      <w:szCs w:val="26"/>
      <w14:ligatures w14:val="none"/>
    </w:rPr>
  </w:style>
  <w:style w:type="paragraph" w:customStyle="1" w:styleId="p49">
    <w:name w:val="p49"/>
    <w:basedOn w:val="Normal"/>
    <w:rsid w:val="0073430A"/>
    <w:pPr>
      <w:spacing w:before="2" w:after="0" w:line="240" w:lineRule="auto"/>
    </w:pPr>
    <w:rPr>
      <w:rFonts w:ascii="Times New Roman" w:eastAsia="Times New Roman" w:hAnsi="Times New Roman" w:cs="Times New Roman"/>
      <w:kern w:val="0"/>
      <w:sz w:val="26"/>
      <w:szCs w:val="26"/>
      <w14:ligatures w14:val="none"/>
    </w:rPr>
  </w:style>
  <w:style w:type="paragraph" w:customStyle="1" w:styleId="p50">
    <w:name w:val="p50"/>
    <w:basedOn w:val="Normal"/>
    <w:rsid w:val="0073430A"/>
    <w:pPr>
      <w:spacing w:after="0" w:line="240" w:lineRule="auto"/>
      <w:ind w:left="375"/>
    </w:pPr>
    <w:rPr>
      <w:rFonts w:ascii="Cambria" w:eastAsia="Times New Roman" w:hAnsi="Cambria" w:cs="Times New Roman"/>
      <w:kern w:val="0"/>
      <w:sz w:val="18"/>
      <w:szCs w:val="18"/>
      <w14:ligatures w14:val="none"/>
    </w:rPr>
  </w:style>
  <w:style w:type="paragraph" w:customStyle="1" w:styleId="p51">
    <w:name w:val="p51"/>
    <w:basedOn w:val="Normal"/>
    <w:rsid w:val="0073430A"/>
    <w:pPr>
      <w:spacing w:before="9" w:after="0" w:line="240" w:lineRule="auto"/>
    </w:pPr>
    <w:rPr>
      <w:rFonts w:ascii="Times New Roman" w:eastAsia="Times New Roman" w:hAnsi="Times New Roman" w:cs="Times New Roman"/>
      <w:kern w:val="0"/>
      <w:sz w:val="18"/>
      <w:szCs w:val="18"/>
      <w14:ligatures w14:val="none"/>
    </w:rPr>
  </w:style>
  <w:style w:type="paragraph" w:customStyle="1" w:styleId="p52">
    <w:name w:val="p52"/>
    <w:basedOn w:val="Normal"/>
    <w:rsid w:val="0073430A"/>
    <w:pPr>
      <w:spacing w:after="0" w:line="150" w:lineRule="atLeast"/>
      <w:ind w:left="84"/>
    </w:pPr>
    <w:rPr>
      <w:rFonts w:ascii="Times New Roman" w:eastAsia="Times New Roman" w:hAnsi="Times New Roman" w:cs="Times New Roman"/>
      <w:kern w:val="0"/>
      <w:sz w:val="15"/>
      <w:szCs w:val="15"/>
      <w14:ligatures w14:val="none"/>
    </w:rPr>
  </w:style>
  <w:style w:type="paragraph" w:customStyle="1" w:styleId="p53">
    <w:name w:val="p53"/>
    <w:basedOn w:val="Normal"/>
    <w:rsid w:val="0073430A"/>
    <w:pPr>
      <w:spacing w:before="95" w:after="0" w:line="240" w:lineRule="auto"/>
      <w:ind w:left="804" w:hanging="639"/>
    </w:pPr>
    <w:rPr>
      <w:rFonts w:ascii="Times New Roman" w:eastAsia="Times New Roman" w:hAnsi="Times New Roman" w:cs="Times New Roman"/>
      <w:kern w:val="0"/>
      <w:sz w:val="18"/>
      <w:szCs w:val="18"/>
      <w14:ligatures w14:val="none"/>
    </w:rPr>
  </w:style>
  <w:style w:type="paragraph" w:customStyle="1" w:styleId="p54">
    <w:name w:val="p54"/>
    <w:basedOn w:val="Normal"/>
    <w:rsid w:val="0073430A"/>
    <w:pPr>
      <w:spacing w:after="0" w:line="240" w:lineRule="auto"/>
    </w:pPr>
    <w:rPr>
      <w:rFonts w:ascii="Times New Roman" w:eastAsia="Times New Roman" w:hAnsi="Times New Roman" w:cs="Times New Roman"/>
      <w:kern w:val="0"/>
      <w14:ligatures w14:val="none"/>
    </w:rPr>
  </w:style>
  <w:style w:type="paragraph" w:customStyle="1" w:styleId="p55">
    <w:name w:val="p55"/>
    <w:basedOn w:val="Normal"/>
    <w:rsid w:val="0073430A"/>
    <w:pPr>
      <w:spacing w:after="0" w:line="240" w:lineRule="auto"/>
      <w:ind w:left="804"/>
    </w:pPr>
    <w:rPr>
      <w:rFonts w:ascii="Cambria" w:eastAsia="Times New Roman" w:hAnsi="Cambria" w:cs="Times New Roman"/>
      <w:kern w:val="0"/>
      <w:sz w:val="18"/>
      <w:szCs w:val="18"/>
      <w14:ligatures w14:val="none"/>
    </w:rPr>
  </w:style>
  <w:style w:type="paragraph" w:customStyle="1" w:styleId="p56">
    <w:name w:val="p56"/>
    <w:basedOn w:val="Normal"/>
    <w:rsid w:val="0073430A"/>
    <w:pPr>
      <w:spacing w:before="2" w:after="0" w:line="240" w:lineRule="auto"/>
    </w:pPr>
    <w:rPr>
      <w:rFonts w:ascii="Cambria" w:eastAsia="Times New Roman" w:hAnsi="Cambria" w:cs="Times New Roman"/>
      <w:kern w:val="0"/>
      <w:sz w:val="25"/>
      <w:szCs w:val="25"/>
      <w14:ligatures w14:val="none"/>
    </w:rPr>
  </w:style>
  <w:style w:type="paragraph" w:customStyle="1" w:styleId="p57">
    <w:name w:val="p57"/>
    <w:basedOn w:val="Normal"/>
    <w:rsid w:val="0073430A"/>
    <w:pPr>
      <w:spacing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0">
    <w:name w:val="p60"/>
    <w:basedOn w:val="Normal"/>
    <w:rsid w:val="0073430A"/>
    <w:pPr>
      <w:spacing w:before="146"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1">
    <w:name w:val="p61"/>
    <w:basedOn w:val="Normal"/>
    <w:rsid w:val="0073430A"/>
    <w:pPr>
      <w:spacing w:before="3" w:after="0" w:line="240" w:lineRule="auto"/>
    </w:pPr>
    <w:rPr>
      <w:rFonts w:ascii="Times New Roman" w:eastAsia="Times New Roman" w:hAnsi="Times New Roman" w:cs="Times New Roman"/>
      <w:kern w:val="0"/>
      <w:sz w:val="21"/>
      <w:szCs w:val="21"/>
      <w14:ligatures w14:val="none"/>
    </w:rPr>
  </w:style>
  <w:style w:type="paragraph" w:customStyle="1" w:styleId="p62">
    <w:name w:val="p62"/>
    <w:basedOn w:val="Normal"/>
    <w:rsid w:val="0073430A"/>
    <w:pPr>
      <w:spacing w:before="50" w:after="0" w:line="240" w:lineRule="auto"/>
      <w:ind w:left="636"/>
    </w:pPr>
    <w:rPr>
      <w:rFonts w:ascii="Cambria" w:eastAsia="Times New Roman" w:hAnsi="Cambria" w:cs="Times New Roman"/>
      <w:kern w:val="0"/>
      <w:sz w:val="18"/>
      <w:szCs w:val="18"/>
      <w14:ligatures w14:val="none"/>
    </w:rPr>
  </w:style>
  <w:style w:type="paragraph" w:customStyle="1" w:styleId="p69">
    <w:name w:val="p69"/>
    <w:basedOn w:val="Normal"/>
    <w:rsid w:val="0073430A"/>
    <w:pPr>
      <w:spacing w:before="8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0">
    <w:name w:val="p70"/>
    <w:basedOn w:val="Normal"/>
    <w:rsid w:val="0073430A"/>
    <w:pPr>
      <w:spacing w:before="9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1">
    <w:name w:val="p71"/>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72">
    <w:name w:val="p72"/>
    <w:basedOn w:val="Normal"/>
    <w:rsid w:val="0073430A"/>
    <w:pPr>
      <w:spacing w:after="0" w:line="240" w:lineRule="auto"/>
    </w:pPr>
    <w:rPr>
      <w:rFonts w:ascii="Times New Roman" w:eastAsia="Times New Roman" w:hAnsi="Times New Roman" w:cs="Times New Roman"/>
      <w:kern w:val="0"/>
      <w:sz w:val="19"/>
      <w:szCs w:val="19"/>
      <w14:ligatures w14:val="none"/>
    </w:rPr>
  </w:style>
  <w:style w:type="paragraph" w:customStyle="1" w:styleId="p73">
    <w:name w:val="p73"/>
    <w:basedOn w:val="Normal"/>
    <w:rsid w:val="0073430A"/>
    <w:pPr>
      <w:spacing w:after="0" w:line="150" w:lineRule="atLeast"/>
      <w:ind w:left="21"/>
    </w:pPr>
    <w:rPr>
      <w:rFonts w:ascii="Times New Roman" w:eastAsia="Times New Roman" w:hAnsi="Times New Roman" w:cs="Times New Roman"/>
      <w:kern w:val="0"/>
      <w:sz w:val="15"/>
      <w:szCs w:val="15"/>
      <w14:ligatures w14:val="none"/>
    </w:rPr>
  </w:style>
  <w:style w:type="paragraph" w:customStyle="1" w:styleId="p74">
    <w:name w:val="p74"/>
    <w:basedOn w:val="Normal"/>
    <w:rsid w:val="0073430A"/>
    <w:pPr>
      <w:spacing w:before="59" w:after="0" w:line="240" w:lineRule="auto"/>
      <w:ind w:left="1529"/>
    </w:pPr>
    <w:rPr>
      <w:rFonts w:ascii="Times New Roman" w:eastAsia="Times New Roman" w:hAnsi="Times New Roman" w:cs="Times New Roman"/>
      <w:kern w:val="0"/>
      <w:sz w:val="18"/>
      <w:szCs w:val="18"/>
      <w14:ligatures w14:val="none"/>
    </w:rPr>
  </w:style>
  <w:style w:type="paragraph" w:customStyle="1" w:styleId="p75">
    <w:name w:val="p75"/>
    <w:basedOn w:val="Normal"/>
    <w:rsid w:val="0073430A"/>
    <w:pPr>
      <w:spacing w:after="0" w:line="200" w:lineRule="atLeast"/>
      <w:ind w:left="77"/>
    </w:pPr>
    <w:rPr>
      <w:rFonts w:ascii="Times New Roman" w:eastAsia="Times New Roman" w:hAnsi="Times New Roman" w:cs="Times New Roman"/>
      <w:kern w:val="0"/>
      <w:sz w:val="18"/>
      <w:szCs w:val="18"/>
      <w14:ligatures w14:val="none"/>
    </w:rPr>
  </w:style>
  <w:style w:type="paragraph" w:customStyle="1" w:styleId="p76">
    <w:name w:val="p76"/>
    <w:basedOn w:val="Normal"/>
    <w:rsid w:val="0073430A"/>
    <w:pPr>
      <w:spacing w:after="0" w:line="201" w:lineRule="atLeast"/>
      <w:ind w:left="77"/>
    </w:pPr>
    <w:rPr>
      <w:rFonts w:ascii="Times New Roman" w:eastAsia="Times New Roman" w:hAnsi="Times New Roman" w:cs="Times New Roman"/>
      <w:kern w:val="0"/>
      <w:sz w:val="18"/>
      <w:szCs w:val="18"/>
      <w14:ligatures w14:val="none"/>
    </w:rPr>
  </w:style>
  <w:style w:type="paragraph" w:customStyle="1" w:styleId="p77">
    <w:name w:val="p77"/>
    <w:basedOn w:val="Normal"/>
    <w:rsid w:val="0073430A"/>
    <w:pPr>
      <w:spacing w:before="9" w:after="0" w:line="240" w:lineRule="auto"/>
    </w:pPr>
    <w:rPr>
      <w:rFonts w:ascii="Times New Roman" w:eastAsia="Times New Roman" w:hAnsi="Times New Roman" w:cs="Times New Roman"/>
      <w:kern w:val="0"/>
      <w:sz w:val="2"/>
      <w:szCs w:val="2"/>
      <w14:ligatures w14:val="none"/>
    </w:rPr>
  </w:style>
  <w:style w:type="paragraph" w:customStyle="1" w:styleId="p78">
    <w:name w:val="p78"/>
    <w:basedOn w:val="Normal"/>
    <w:rsid w:val="0073430A"/>
    <w:pPr>
      <w:spacing w:after="0" w:line="150" w:lineRule="atLeast"/>
      <w:ind w:left="273"/>
    </w:pPr>
    <w:rPr>
      <w:rFonts w:ascii="Times New Roman" w:eastAsia="Times New Roman" w:hAnsi="Times New Roman" w:cs="Times New Roman"/>
      <w:kern w:val="0"/>
      <w:sz w:val="15"/>
      <w:szCs w:val="15"/>
      <w14:ligatures w14:val="none"/>
    </w:rPr>
  </w:style>
  <w:style w:type="paragraph" w:customStyle="1" w:styleId="p79">
    <w:name w:val="p79"/>
    <w:basedOn w:val="Normal"/>
    <w:rsid w:val="0073430A"/>
    <w:pPr>
      <w:spacing w:before="65" w:after="0" w:line="240" w:lineRule="auto"/>
      <w:jc w:val="center"/>
    </w:pPr>
    <w:rPr>
      <w:rFonts w:ascii="Times New Roman" w:eastAsia="Times New Roman" w:hAnsi="Times New Roman" w:cs="Times New Roman"/>
      <w:kern w:val="0"/>
      <w:sz w:val="18"/>
      <w:szCs w:val="18"/>
      <w14:ligatures w14:val="none"/>
    </w:rPr>
  </w:style>
  <w:style w:type="paragraph" w:customStyle="1" w:styleId="p80">
    <w:name w:val="p80"/>
    <w:basedOn w:val="Normal"/>
    <w:rsid w:val="0073430A"/>
    <w:pPr>
      <w:spacing w:after="0" w:line="200" w:lineRule="atLeast"/>
      <w:ind w:left="332"/>
    </w:pPr>
    <w:rPr>
      <w:rFonts w:ascii="Times New Roman" w:eastAsia="Times New Roman" w:hAnsi="Times New Roman" w:cs="Times New Roman"/>
      <w:kern w:val="0"/>
      <w:sz w:val="18"/>
      <w:szCs w:val="18"/>
      <w14:ligatures w14:val="none"/>
    </w:rPr>
  </w:style>
  <w:style w:type="paragraph" w:customStyle="1" w:styleId="p81">
    <w:name w:val="p81"/>
    <w:basedOn w:val="Normal"/>
    <w:rsid w:val="0073430A"/>
    <w:pPr>
      <w:spacing w:after="0" w:line="201" w:lineRule="atLeast"/>
      <w:ind w:left="332"/>
    </w:pPr>
    <w:rPr>
      <w:rFonts w:ascii="Times New Roman" w:eastAsia="Times New Roman" w:hAnsi="Times New Roman" w:cs="Times New Roman"/>
      <w:kern w:val="0"/>
      <w:sz w:val="18"/>
      <w:szCs w:val="18"/>
      <w14:ligatures w14:val="none"/>
    </w:rPr>
  </w:style>
  <w:style w:type="paragraph" w:customStyle="1" w:styleId="p82">
    <w:name w:val="p82"/>
    <w:basedOn w:val="Normal"/>
    <w:rsid w:val="0073430A"/>
    <w:pPr>
      <w:spacing w:after="0" w:line="240" w:lineRule="auto"/>
      <w:ind w:left="77"/>
    </w:pPr>
    <w:rPr>
      <w:rFonts w:ascii="Times New Roman" w:eastAsia="Times New Roman" w:hAnsi="Times New Roman" w:cs="Times New Roman"/>
      <w:kern w:val="0"/>
      <w:sz w:val="18"/>
      <w:szCs w:val="18"/>
      <w14:ligatures w14:val="none"/>
    </w:rPr>
  </w:style>
  <w:style w:type="paragraph" w:customStyle="1" w:styleId="p83">
    <w:name w:val="p83"/>
    <w:basedOn w:val="Normal"/>
    <w:rsid w:val="0073430A"/>
    <w:pPr>
      <w:spacing w:before="2" w:after="0" w:line="240" w:lineRule="auto"/>
    </w:pPr>
    <w:rPr>
      <w:rFonts w:ascii="Times New Roman" w:eastAsia="Times New Roman" w:hAnsi="Times New Roman" w:cs="Times New Roman"/>
      <w:kern w:val="0"/>
      <w:sz w:val="6"/>
      <w:szCs w:val="6"/>
      <w14:ligatures w14:val="none"/>
    </w:rPr>
  </w:style>
  <w:style w:type="paragraph" w:customStyle="1" w:styleId="p84">
    <w:name w:val="p84"/>
    <w:basedOn w:val="Normal"/>
    <w:rsid w:val="0073430A"/>
    <w:pPr>
      <w:spacing w:after="0" w:line="150" w:lineRule="atLeast"/>
      <w:ind w:left="1010"/>
    </w:pPr>
    <w:rPr>
      <w:rFonts w:ascii="Times New Roman" w:eastAsia="Times New Roman" w:hAnsi="Times New Roman" w:cs="Times New Roman"/>
      <w:kern w:val="0"/>
      <w:sz w:val="15"/>
      <w:szCs w:val="15"/>
      <w14:ligatures w14:val="none"/>
    </w:rPr>
  </w:style>
  <w:style w:type="paragraph" w:customStyle="1" w:styleId="p85">
    <w:name w:val="p85"/>
    <w:basedOn w:val="Normal"/>
    <w:rsid w:val="0073430A"/>
    <w:pPr>
      <w:spacing w:before="132" w:after="0" w:line="240" w:lineRule="auto"/>
      <w:ind w:left="1898"/>
    </w:pPr>
    <w:rPr>
      <w:rFonts w:ascii="Times New Roman" w:eastAsia="Times New Roman" w:hAnsi="Times New Roman" w:cs="Times New Roman"/>
      <w:kern w:val="0"/>
      <w:sz w:val="18"/>
      <w:szCs w:val="18"/>
      <w14:ligatures w14:val="none"/>
    </w:rPr>
  </w:style>
  <w:style w:type="paragraph" w:customStyle="1" w:styleId="p86">
    <w:name w:val="p86"/>
    <w:basedOn w:val="Normal"/>
    <w:rsid w:val="0073430A"/>
    <w:pPr>
      <w:spacing w:before="53" w:after="0" w:line="240" w:lineRule="auto"/>
      <w:ind w:left="240"/>
    </w:pPr>
    <w:rPr>
      <w:rFonts w:ascii="Times New Roman" w:eastAsia="Times New Roman" w:hAnsi="Times New Roman" w:cs="Times New Roman"/>
      <w:kern w:val="0"/>
      <w:sz w:val="18"/>
      <w:szCs w:val="18"/>
      <w14:ligatures w14:val="none"/>
    </w:rPr>
  </w:style>
  <w:style w:type="paragraph" w:customStyle="1" w:styleId="p87">
    <w:name w:val="p87"/>
    <w:basedOn w:val="Normal"/>
    <w:rsid w:val="0073430A"/>
    <w:pPr>
      <w:spacing w:after="0" w:line="240" w:lineRule="auto"/>
    </w:pPr>
    <w:rPr>
      <w:rFonts w:ascii="Times New Roman" w:eastAsia="Times New Roman" w:hAnsi="Times New Roman" w:cs="Times New Roman"/>
      <w:kern w:val="0"/>
      <w:sz w:val="9"/>
      <w:szCs w:val="9"/>
      <w14:ligatures w14:val="none"/>
    </w:rPr>
  </w:style>
  <w:style w:type="paragraph" w:customStyle="1" w:styleId="p88">
    <w:name w:val="p88"/>
    <w:basedOn w:val="Normal"/>
    <w:rsid w:val="0073430A"/>
    <w:pPr>
      <w:spacing w:after="0" w:line="200" w:lineRule="atLeast"/>
      <w:ind w:left="608"/>
    </w:pPr>
    <w:rPr>
      <w:rFonts w:ascii="Times New Roman" w:eastAsia="Times New Roman" w:hAnsi="Times New Roman" w:cs="Times New Roman"/>
      <w:kern w:val="0"/>
      <w:sz w:val="18"/>
      <w:szCs w:val="18"/>
      <w14:ligatures w14:val="none"/>
    </w:rPr>
  </w:style>
  <w:style w:type="paragraph" w:customStyle="1" w:styleId="p89">
    <w:name w:val="p89"/>
    <w:basedOn w:val="Normal"/>
    <w:rsid w:val="0073430A"/>
    <w:pPr>
      <w:spacing w:after="0" w:line="200" w:lineRule="atLeast"/>
      <w:ind w:left="75"/>
    </w:pPr>
    <w:rPr>
      <w:rFonts w:ascii="Times New Roman" w:eastAsia="Times New Roman" w:hAnsi="Times New Roman" w:cs="Times New Roman"/>
      <w:kern w:val="0"/>
      <w:sz w:val="18"/>
      <w:szCs w:val="18"/>
      <w14:ligatures w14:val="none"/>
    </w:rPr>
  </w:style>
  <w:style w:type="paragraph" w:customStyle="1" w:styleId="p90">
    <w:name w:val="p90"/>
    <w:basedOn w:val="Normal"/>
    <w:rsid w:val="0073430A"/>
    <w:pPr>
      <w:spacing w:before="5" w:after="0" w:line="240" w:lineRule="auto"/>
    </w:pPr>
    <w:rPr>
      <w:rFonts w:ascii="Times New Roman" w:eastAsia="Times New Roman" w:hAnsi="Times New Roman" w:cs="Times New Roman"/>
      <w:kern w:val="0"/>
      <w:sz w:val="18"/>
      <w:szCs w:val="18"/>
      <w14:ligatures w14:val="none"/>
    </w:rPr>
  </w:style>
  <w:style w:type="paragraph" w:customStyle="1" w:styleId="p91">
    <w:name w:val="p91"/>
    <w:basedOn w:val="Normal"/>
    <w:rsid w:val="0073430A"/>
    <w:pPr>
      <w:spacing w:after="0" w:line="150" w:lineRule="atLeast"/>
      <w:ind w:left="87"/>
    </w:pPr>
    <w:rPr>
      <w:rFonts w:ascii="Times New Roman" w:eastAsia="Times New Roman" w:hAnsi="Times New Roman" w:cs="Times New Roman"/>
      <w:kern w:val="0"/>
      <w:sz w:val="15"/>
      <w:szCs w:val="15"/>
      <w14:ligatures w14:val="none"/>
    </w:rPr>
  </w:style>
  <w:style w:type="paragraph" w:customStyle="1" w:styleId="p92">
    <w:name w:val="p92"/>
    <w:basedOn w:val="Normal"/>
    <w:rsid w:val="0073430A"/>
    <w:pPr>
      <w:spacing w:after="0" w:line="240" w:lineRule="auto"/>
    </w:pPr>
    <w:rPr>
      <w:rFonts w:ascii="Times New Roman" w:eastAsia="Times New Roman" w:hAnsi="Times New Roman" w:cs="Times New Roman"/>
      <w:kern w:val="0"/>
      <w:sz w:val="14"/>
      <w:szCs w:val="14"/>
      <w14:ligatures w14:val="none"/>
    </w:rPr>
  </w:style>
  <w:style w:type="paragraph" w:customStyle="1" w:styleId="p93">
    <w:name w:val="p93"/>
    <w:basedOn w:val="Normal"/>
    <w:rsid w:val="0073430A"/>
    <w:pPr>
      <w:spacing w:after="0" w:line="240" w:lineRule="auto"/>
      <w:ind w:left="255"/>
    </w:pPr>
    <w:rPr>
      <w:rFonts w:ascii="Cambria" w:eastAsia="Times New Roman" w:hAnsi="Cambria" w:cs="Times New Roman"/>
      <w:kern w:val="0"/>
      <w:sz w:val="18"/>
      <w:szCs w:val="18"/>
      <w14:ligatures w14:val="none"/>
    </w:rPr>
  </w:style>
  <w:style w:type="paragraph" w:customStyle="1" w:styleId="p94">
    <w:name w:val="p94"/>
    <w:basedOn w:val="Normal"/>
    <w:rsid w:val="0073430A"/>
    <w:pPr>
      <w:spacing w:before="53"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5">
    <w:name w:val="p95"/>
    <w:basedOn w:val="Normal"/>
    <w:rsid w:val="0073430A"/>
    <w:pPr>
      <w:spacing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6">
    <w:name w:val="p96"/>
    <w:basedOn w:val="Normal"/>
    <w:rsid w:val="0073430A"/>
    <w:pPr>
      <w:spacing w:before="9" w:after="0" w:line="240" w:lineRule="auto"/>
    </w:pPr>
    <w:rPr>
      <w:rFonts w:ascii="Times New Roman" w:eastAsia="Times New Roman" w:hAnsi="Times New Roman" w:cs="Times New Roman"/>
      <w:kern w:val="0"/>
      <w:sz w:val="19"/>
      <w:szCs w:val="19"/>
      <w14:ligatures w14:val="none"/>
    </w:rPr>
  </w:style>
  <w:style w:type="paragraph" w:customStyle="1" w:styleId="p97">
    <w:name w:val="p97"/>
    <w:basedOn w:val="Normal"/>
    <w:rsid w:val="0073430A"/>
    <w:pPr>
      <w:spacing w:before="9" w:after="0" w:line="240" w:lineRule="auto"/>
    </w:pPr>
    <w:rPr>
      <w:rFonts w:ascii="Times New Roman" w:eastAsia="Times New Roman" w:hAnsi="Times New Roman" w:cs="Times New Roman"/>
      <w:kern w:val="0"/>
      <w:sz w:val="16"/>
      <w:szCs w:val="16"/>
      <w14:ligatures w14:val="none"/>
    </w:rPr>
  </w:style>
  <w:style w:type="paragraph" w:customStyle="1" w:styleId="p98">
    <w:name w:val="p98"/>
    <w:basedOn w:val="Normal"/>
    <w:rsid w:val="0073430A"/>
    <w:pPr>
      <w:spacing w:before="8" w:after="0" w:line="240" w:lineRule="auto"/>
    </w:pPr>
    <w:rPr>
      <w:rFonts w:ascii="Times New Roman" w:eastAsia="Times New Roman" w:hAnsi="Times New Roman" w:cs="Times New Roman"/>
      <w:kern w:val="0"/>
      <w:sz w:val="26"/>
      <w:szCs w:val="26"/>
      <w14:ligatures w14:val="none"/>
    </w:rPr>
  </w:style>
  <w:style w:type="paragraph" w:customStyle="1" w:styleId="p99">
    <w:name w:val="p99"/>
    <w:basedOn w:val="Normal"/>
    <w:rsid w:val="0073430A"/>
    <w:pPr>
      <w:spacing w:after="0" w:line="240" w:lineRule="auto"/>
      <w:ind w:left="105"/>
      <w:jc w:val="both"/>
    </w:pPr>
    <w:rPr>
      <w:rFonts w:ascii="Cambria" w:eastAsia="Times New Roman" w:hAnsi="Cambria" w:cs="Times New Roman"/>
      <w:kern w:val="0"/>
      <w:sz w:val="18"/>
      <w:szCs w:val="18"/>
      <w14:ligatures w14:val="none"/>
    </w:rPr>
  </w:style>
  <w:style w:type="paragraph" w:customStyle="1" w:styleId="p100">
    <w:name w:val="p100"/>
    <w:basedOn w:val="Normal"/>
    <w:rsid w:val="0073430A"/>
    <w:pPr>
      <w:spacing w:after="0" w:line="204" w:lineRule="atLeast"/>
      <w:ind w:left="105"/>
      <w:jc w:val="both"/>
    </w:pPr>
    <w:rPr>
      <w:rFonts w:ascii="Times New Roman" w:eastAsia="Times New Roman" w:hAnsi="Times New Roman" w:cs="Times New Roman"/>
      <w:kern w:val="0"/>
      <w:sz w:val="18"/>
      <w:szCs w:val="18"/>
      <w14:ligatures w14:val="none"/>
    </w:rPr>
  </w:style>
  <w:style w:type="paragraph" w:customStyle="1" w:styleId="p104">
    <w:name w:val="p104"/>
    <w:basedOn w:val="Normal"/>
    <w:rsid w:val="0073430A"/>
    <w:pPr>
      <w:spacing w:before="9" w:after="0" w:line="240" w:lineRule="auto"/>
    </w:pPr>
    <w:rPr>
      <w:rFonts w:ascii="Times New Roman" w:eastAsia="Times New Roman" w:hAnsi="Times New Roman" w:cs="Times New Roman"/>
      <w:kern w:val="0"/>
      <w:sz w:val="12"/>
      <w:szCs w:val="12"/>
      <w14:ligatures w14:val="none"/>
    </w:rPr>
  </w:style>
  <w:style w:type="paragraph" w:customStyle="1" w:styleId="p106">
    <w:name w:val="p106"/>
    <w:basedOn w:val="Normal"/>
    <w:rsid w:val="0073430A"/>
    <w:pPr>
      <w:spacing w:before="144"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07">
    <w:name w:val="p107"/>
    <w:basedOn w:val="Normal"/>
    <w:rsid w:val="0073430A"/>
    <w:pPr>
      <w:spacing w:before="155" w:after="0" w:line="240" w:lineRule="auto"/>
      <w:ind w:left="636"/>
    </w:pPr>
    <w:rPr>
      <w:rFonts w:ascii="Cambria" w:eastAsia="Times New Roman" w:hAnsi="Cambria" w:cs="Times New Roman"/>
      <w:kern w:val="0"/>
      <w:sz w:val="18"/>
      <w:szCs w:val="18"/>
      <w14:ligatures w14:val="none"/>
    </w:rPr>
  </w:style>
  <w:style w:type="paragraph" w:customStyle="1" w:styleId="p108">
    <w:name w:val="p108"/>
    <w:basedOn w:val="Normal"/>
    <w:rsid w:val="0073430A"/>
    <w:pPr>
      <w:spacing w:before="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1">
    <w:name w:val="p111"/>
    <w:basedOn w:val="Normal"/>
    <w:rsid w:val="0073430A"/>
    <w:pPr>
      <w:spacing w:before="152" w:after="0" w:line="240" w:lineRule="auto"/>
      <w:ind w:left="636"/>
    </w:pPr>
    <w:rPr>
      <w:rFonts w:ascii="Cambria" w:eastAsia="Times New Roman" w:hAnsi="Cambria" w:cs="Times New Roman"/>
      <w:kern w:val="0"/>
      <w:sz w:val="18"/>
      <w:szCs w:val="18"/>
      <w14:ligatures w14:val="none"/>
    </w:rPr>
  </w:style>
  <w:style w:type="paragraph" w:customStyle="1" w:styleId="p112">
    <w:name w:val="p112"/>
    <w:basedOn w:val="Normal"/>
    <w:rsid w:val="0073430A"/>
    <w:pPr>
      <w:spacing w:before="8" w:after="0" w:line="240" w:lineRule="auto"/>
    </w:pPr>
    <w:rPr>
      <w:rFonts w:ascii="Times New Roman" w:eastAsia="Times New Roman" w:hAnsi="Times New Roman" w:cs="Times New Roman"/>
      <w:kern w:val="0"/>
      <w:sz w:val="5"/>
      <w:szCs w:val="5"/>
      <w14:ligatures w14:val="none"/>
    </w:rPr>
  </w:style>
  <w:style w:type="paragraph" w:customStyle="1" w:styleId="p113">
    <w:name w:val="p113"/>
    <w:basedOn w:val="Normal"/>
    <w:rsid w:val="0073430A"/>
    <w:pPr>
      <w:spacing w:after="0" w:line="150" w:lineRule="atLeast"/>
      <w:ind w:left="251"/>
    </w:pPr>
    <w:rPr>
      <w:rFonts w:ascii="Times New Roman" w:eastAsia="Times New Roman" w:hAnsi="Times New Roman" w:cs="Times New Roman"/>
      <w:kern w:val="0"/>
      <w:sz w:val="15"/>
      <w:szCs w:val="15"/>
      <w14:ligatures w14:val="none"/>
    </w:rPr>
  </w:style>
  <w:style w:type="paragraph" w:customStyle="1" w:styleId="p114">
    <w:name w:val="p114"/>
    <w:basedOn w:val="Normal"/>
    <w:rsid w:val="0073430A"/>
    <w:pPr>
      <w:spacing w:before="2" w:after="0" w:line="240" w:lineRule="auto"/>
    </w:pPr>
    <w:rPr>
      <w:rFonts w:ascii="Times New Roman" w:eastAsia="Times New Roman" w:hAnsi="Times New Roman" w:cs="Times New Roman"/>
      <w:kern w:val="0"/>
      <w:sz w:val="14"/>
      <w:szCs w:val="14"/>
      <w14:ligatures w14:val="none"/>
    </w:rPr>
  </w:style>
  <w:style w:type="paragraph" w:customStyle="1" w:styleId="p115">
    <w:name w:val="p115"/>
    <w:basedOn w:val="Normal"/>
    <w:rsid w:val="0073430A"/>
    <w:pPr>
      <w:spacing w:before="5" w:after="0" w:line="240" w:lineRule="auto"/>
    </w:pPr>
    <w:rPr>
      <w:rFonts w:ascii="Times New Roman" w:eastAsia="Times New Roman" w:hAnsi="Times New Roman" w:cs="Times New Roman"/>
      <w:kern w:val="0"/>
      <w:sz w:val="9"/>
      <w:szCs w:val="9"/>
      <w14:ligatures w14:val="none"/>
    </w:rPr>
  </w:style>
  <w:style w:type="paragraph" w:customStyle="1" w:styleId="p116">
    <w:name w:val="p116"/>
    <w:basedOn w:val="Normal"/>
    <w:rsid w:val="0073430A"/>
    <w:pPr>
      <w:spacing w:after="0" w:line="150" w:lineRule="atLeast"/>
      <w:ind w:left="101"/>
    </w:pPr>
    <w:rPr>
      <w:rFonts w:ascii="Times New Roman" w:eastAsia="Times New Roman" w:hAnsi="Times New Roman" w:cs="Times New Roman"/>
      <w:kern w:val="0"/>
      <w:sz w:val="15"/>
      <w:szCs w:val="15"/>
      <w14:ligatures w14:val="none"/>
    </w:rPr>
  </w:style>
  <w:style w:type="paragraph" w:customStyle="1" w:styleId="p117">
    <w:name w:val="p117"/>
    <w:basedOn w:val="Normal"/>
    <w:rsid w:val="0073430A"/>
    <w:pPr>
      <w:spacing w:before="11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8">
    <w:name w:val="p118"/>
    <w:basedOn w:val="Normal"/>
    <w:rsid w:val="0073430A"/>
    <w:pPr>
      <w:spacing w:before="7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9">
    <w:name w:val="p119"/>
    <w:basedOn w:val="Normal"/>
    <w:rsid w:val="0073430A"/>
    <w:pPr>
      <w:spacing w:before="155" w:after="0" w:line="240" w:lineRule="auto"/>
      <w:ind w:left="744"/>
    </w:pPr>
    <w:rPr>
      <w:rFonts w:ascii="Cambria" w:eastAsia="Times New Roman" w:hAnsi="Cambria" w:cs="Times New Roman"/>
      <w:kern w:val="0"/>
      <w:sz w:val="18"/>
      <w:szCs w:val="18"/>
      <w14:ligatures w14:val="none"/>
    </w:rPr>
  </w:style>
  <w:style w:type="paragraph" w:customStyle="1" w:styleId="p121">
    <w:name w:val="p121"/>
    <w:basedOn w:val="Normal"/>
    <w:rsid w:val="0073430A"/>
    <w:pPr>
      <w:spacing w:before="8" w:after="0" w:line="240" w:lineRule="auto"/>
    </w:pPr>
    <w:rPr>
      <w:rFonts w:ascii="Times New Roman" w:eastAsia="Times New Roman" w:hAnsi="Times New Roman" w:cs="Times New Roman"/>
      <w:kern w:val="0"/>
      <w:sz w:val="20"/>
      <w14:ligatures w14:val="none"/>
    </w:rPr>
  </w:style>
  <w:style w:type="paragraph" w:customStyle="1" w:styleId="p122">
    <w:name w:val="p122"/>
    <w:basedOn w:val="Normal"/>
    <w:rsid w:val="0073430A"/>
    <w:pPr>
      <w:spacing w:after="0" w:line="150" w:lineRule="atLeast"/>
      <w:ind w:left="123"/>
    </w:pPr>
    <w:rPr>
      <w:rFonts w:ascii="Times New Roman" w:eastAsia="Times New Roman" w:hAnsi="Times New Roman" w:cs="Times New Roman"/>
      <w:kern w:val="0"/>
      <w:sz w:val="15"/>
      <w:szCs w:val="15"/>
      <w14:ligatures w14:val="none"/>
    </w:rPr>
  </w:style>
  <w:style w:type="paragraph" w:customStyle="1" w:styleId="p123">
    <w:name w:val="p123"/>
    <w:basedOn w:val="Normal"/>
    <w:rsid w:val="0073430A"/>
    <w:pPr>
      <w:spacing w:before="12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5">
    <w:name w:val="p125"/>
    <w:basedOn w:val="Normal"/>
    <w:rsid w:val="0073430A"/>
    <w:pPr>
      <w:spacing w:before="150" w:after="0" w:line="240" w:lineRule="auto"/>
      <w:ind w:left="636"/>
    </w:pPr>
    <w:rPr>
      <w:rFonts w:ascii="Cambria" w:eastAsia="Times New Roman" w:hAnsi="Cambria" w:cs="Times New Roman"/>
      <w:kern w:val="0"/>
      <w:sz w:val="18"/>
      <w:szCs w:val="18"/>
      <w14:ligatures w14:val="none"/>
    </w:rPr>
  </w:style>
  <w:style w:type="paragraph" w:customStyle="1" w:styleId="p126">
    <w:name w:val="p126"/>
    <w:basedOn w:val="Normal"/>
    <w:rsid w:val="0073430A"/>
    <w:pPr>
      <w:spacing w:before="86"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7">
    <w:name w:val="p127"/>
    <w:basedOn w:val="Normal"/>
    <w:rsid w:val="0073430A"/>
    <w:pPr>
      <w:spacing w:after="0" w:line="240" w:lineRule="auto"/>
    </w:pPr>
    <w:rPr>
      <w:rFonts w:ascii="Cambria" w:eastAsia="Times New Roman" w:hAnsi="Cambria" w:cs="Times New Roman"/>
      <w:kern w:val="0"/>
      <w:sz w:val="17"/>
      <w:szCs w:val="17"/>
      <w14:ligatures w14:val="none"/>
    </w:rPr>
  </w:style>
  <w:style w:type="paragraph" w:customStyle="1" w:styleId="p128">
    <w:name w:val="p128"/>
    <w:basedOn w:val="Normal"/>
    <w:rsid w:val="0073430A"/>
    <w:pPr>
      <w:spacing w:before="50" w:after="0" w:line="240" w:lineRule="auto"/>
      <w:ind w:left="105"/>
      <w:jc w:val="both"/>
    </w:pPr>
    <w:rPr>
      <w:rFonts w:ascii="Cambria" w:eastAsia="Times New Roman" w:hAnsi="Cambria" w:cs="Times New Roman"/>
      <w:kern w:val="0"/>
      <w:sz w:val="18"/>
      <w:szCs w:val="18"/>
      <w14:ligatures w14:val="none"/>
    </w:rPr>
  </w:style>
  <w:style w:type="paragraph" w:customStyle="1" w:styleId="p129">
    <w:name w:val="p129"/>
    <w:basedOn w:val="Normal"/>
    <w:rsid w:val="0073430A"/>
    <w:pPr>
      <w:spacing w:before="149" w:after="0" w:line="240" w:lineRule="auto"/>
      <w:ind w:left="105"/>
      <w:jc w:val="both"/>
    </w:pPr>
    <w:rPr>
      <w:rFonts w:ascii="Cambria" w:eastAsia="Times New Roman" w:hAnsi="Cambria" w:cs="Times New Roman"/>
      <w:kern w:val="0"/>
      <w:sz w:val="18"/>
      <w:szCs w:val="18"/>
      <w14:ligatures w14:val="none"/>
    </w:rPr>
  </w:style>
  <w:style w:type="paragraph" w:customStyle="1" w:styleId="p130">
    <w:name w:val="p130"/>
    <w:basedOn w:val="Normal"/>
    <w:rsid w:val="0073430A"/>
    <w:pPr>
      <w:spacing w:before="2" w:after="0" w:line="240" w:lineRule="auto"/>
    </w:pPr>
    <w:rPr>
      <w:rFonts w:ascii="Cambria" w:eastAsia="Times New Roman" w:hAnsi="Cambria" w:cs="Times New Roman"/>
      <w:kern w:val="0"/>
      <w:sz w:val="17"/>
      <w:szCs w:val="17"/>
      <w14:ligatures w14:val="none"/>
    </w:rPr>
  </w:style>
  <w:style w:type="paragraph" w:customStyle="1" w:styleId="p134">
    <w:name w:val="p134"/>
    <w:basedOn w:val="Normal"/>
    <w:rsid w:val="0073430A"/>
    <w:pPr>
      <w:spacing w:before="8" w:after="0" w:line="240" w:lineRule="auto"/>
    </w:pPr>
    <w:rPr>
      <w:rFonts w:ascii="Times New Roman" w:eastAsia="Times New Roman" w:hAnsi="Times New Roman" w:cs="Times New Roman"/>
      <w:kern w:val="0"/>
      <w:sz w:val="25"/>
      <w:szCs w:val="25"/>
      <w14:ligatures w14:val="none"/>
    </w:rPr>
  </w:style>
  <w:style w:type="paragraph" w:customStyle="1" w:styleId="p135">
    <w:name w:val="p135"/>
    <w:basedOn w:val="Normal"/>
    <w:rsid w:val="0073430A"/>
    <w:pPr>
      <w:spacing w:before="155" w:after="0" w:line="240" w:lineRule="auto"/>
      <w:ind w:left="105"/>
      <w:jc w:val="both"/>
    </w:pPr>
    <w:rPr>
      <w:rFonts w:ascii="Cambria" w:eastAsia="Times New Roman" w:hAnsi="Cambria" w:cs="Times New Roman"/>
      <w:kern w:val="0"/>
      <w:sz w:val="18"/>
      <w:szCs w:val="18"/>
      <w14:ligatures w14:val="none"/>
    </w:rPr>
  </w:style>
  <w:style w:type="paragraph" w:customStyle="1" w:styleId="p136">
    <w:name w:val="p136"/>
    <w:basedOn w:val="Normal"/>
    <w:rsid w:val="0073430A"/>
    <w:pPr>
      <w:spacing w:before="104" w:after="0" w:line="240" w:lineRule="auto"/>
      <w:ind w:left="105"/>
      <w:jc w:val="both"/>
    </w:pPr>
    <w:rPr>
      <w:rFonts w:ascii="Cambria" w:eastAsia="Times New Roman" w:hAnsi="Cambria" w:cs="Times New Roman"/>
      <w:kern w:val="0"/>
      <w:sz w:val="18"/>
      <w:szCs w:val="18"/>
      <w14:ligatures w14:val="none"/>
    </w:rPr>
  </w:style>
  <w:style w:type="paragraph" w:customStyle="1" w:styleId="p137">
    <w:name w:val="p137"/>
    <w:basedOn w:val="Normal"/>
    <w:rsid w:val="0073430A"/>
    <w:pPr>
      <w:spacing w:before="9" w:after="0" w:line="240" w:lineRule="auto"/>
    </w:pPr>
    <w:rPr>
      <w:rFonts w:ascii="Times New Roman" w:eastAsia="Times New Roman" w:hAnsi="Times New Roman" w:cs="Times New Roman"/>
      <w:kern w:val="0"/>
      <w:sz w:val="26"/>
      <w:szCs w:val="26"/>
      <w14:ligatures w14:val="none"/>
    </w:rPr>
  </w:style>
  <w:style w:type="paragraph" w:customStyle="1" w:styleId="p138">
    <w:name w:val="p138"/>
    <w:basedOn w:val="Normal"/>
    <w:rsid w:val="0073430A"/>
    <w:pPr>
      <w:spacing w:before="152" w:after="0" w:line="206" w:lineRule="atLeast"/>
      <w:ind w:left="105"/>
      <w:jc w:val="both"/>
    </w:pPr>
    <w:rPr>
      <w:rFonts w:ascii="Cambria" w:eastAsia="Times New Roman" w:hAnsi="Cambria" w:cs="Times New Roman"/>
      <w:kern w:val="0"/>
      <w:sz w:val="18"/>
      <w:szCs w:val="18"/>
      <w14:ligatures w14:val="none"/>
    </w:rPr>
  </w:style>
  <w:style w:type="paragraph" w:customStyle="1" w:styleId="p140">
    <w:name w:val="p140"/>
    <w:basedOn w:val="Normal"/>
    <w:rsid w:val="0073430A"/>
    <w:pPr>
      <w:spacing w:before="5" w:after="0" w:line="240" w:lineRule="auto"/>
    </w:pPr>
    <w:rPr>
      <w:rFonts w:ascii="Times New Roman" w:eastAsia="Times New Roman" w:hAnsi="Times New Roman" w:cs="Times New Roman"/>
      <w:kern w:val="0"/>
      <w:sz w:val="15"/>
      <w:szCs w:val="15"/>
      <w14:ligatures w14:val="none"/>
    </w:rPr>
  </w:style>
  <w:style w:type="paragraph" w:customStyle="1" w:styleId="p143">
    <w:name w:val="p143"/>
    <w:basedOn w:val="Normal"/>
    <w:rsid w:val="0073430A"/>
    <w:pPr>
      <w:spacing w:before="9" w:after="0" w:line="240" w:lineRule="auto"/>
    </w:pPr>
    <w:rPr>
      <w:rFonts w:ascii="Times New Roman" w:eastAsia="Times New Roman" w:hAnsi="Times New Roman" w:cs="Times New Roman"/>
      <w:kern w:val="0"/>
      <w:sz w:val="15"/>
      <w:szCs w:val="15"/>
      <w14:ligatures w14:val="none"/>
    </w:rPr>
  </w:style>
  <w:style w:type="paragraph" w:customStyle="1" w:styleId="p144">
    <w:name w:val="p144"/>
    <w:basedOn w:val="Normal"/>
    <w:rsid w:val="0073430A"/>
    <w:pPr>
      <w:spacing w:before="9" w:after="0" w:line="240" w:lineRule="auto"/>
    </w:pPr>
    <w:rPr>
      <w:rFonts w:ascii="Cambria" w:eastAsia="Times New Roman" w:hAnsi="Cambria" w:cs="Times New Roman"/>
      <w:kern w:val="0"/>
      <w:sz w:val="12"/>
      <w:szCs w:val="12"/>
      <w14:ligatures w14:val="none"/>
    </w:rPr>
  </w:style>
  <w:style w:type="paragraph" w:customStyle="1" w:styleId="p145">
    <w:name w:val="p145"/>
    <w:basedOn w:val="Normal"/>
    <w:rsid w:val="0073430A"/>
    <w:pPr>
      <w:spacing w:before="5" w:after="0" w:line="240" w:lineRule="auto"/>
    </w:pPr>
    <w:rPr>
      <w:rFonts w:ascii="Times New Roman" w:eastAsia="Times New Roman" w:hAnsi="Times New Roman" w:cs="Times New Roman"/>
      <w:kern w:val="0"/>
      <w:sz w:val="25"/>
      <w:szCs w:val="25"/>
      <w14:ligatures w14:val="none"/>
    </w:rPr>
  </w:style>
  <w:style w:type="paragraph" w:customStyle="1" w:styleId="p146">
    <w:name w:val="p146"/>
    <w:basedOn w:val="Normal"/>
    <w:rsid w:val="0073430A"/>
    <w:pPr>
      <w:spacing w:after="0" w:line="240" w:lineRule="auto"/>
      <w:ind w:left="1758"/>
    </w:pPr>
    <w:rPr>
      <w:rFonts w:ascii="Times New Roman" w:eastAsia="Times New Roman" w:hAnsi="Times New Roman" w:cs="Times New Roman"/>
      <w:kern w:val="0"/>
      <w:sz w:val="18"/>
      <w:szCs w:val="18"/>
      <w14:ligatures w14:val="none"/>
    </w:rPr>
  </w:style>
  <w:style w:type="paragraph" w:customStyle="1" w:styleId="p147">
    <w:name w:val="p147"/>
    <w:basedOn w:val="Normal"/>
    <w:rsid w:val="0073430A"/>
    <w:pPr>
      <w:spacing w:after="0" w:line="240" w:lineRule="auto"/>
      <w:ind w:left="237" w:hanging="29"/>
    </w:pPr>
    <w:rPr>
      <w:rFonts w:ascii="Times New Roman" w:eastAsia="Times New Roman" w:hAnsi="Times New Roman" w:cs="Times New Roman"/>
      <w:kern w:val="0"/>
      <w:sz w:val="18"/>
      <w:szCs w:val="18"/>
      <w14:ligatures w14:val="none"/>
    </w:rPr>
  </w:style>
  <w:style w:type="paragraph" w:customStyle="1" w:styleId="p148">
    <w:name w:val="p148"/>
    <w:basedOn w:val="Normal"/>
    <w:rsid w:val="0073430A"/>
    <w:pPr>
      <w:spacing w:before="102" w:after="0" w:line="240" w:lineRule="auto"/>
      <w:jc w:val="center"/>
    </w:pPr>
    <w:rPr>
      <w:rFonts w:ascii="Times New Roman" w:eastAsia="Times New Roman" w:hAnsi="Times New Roman" w:cs="Times New Roman"/>
      <w:kern w:val="0"/>
      <w:sz w:val="18"/>
      <w:szCs w:val="18"/>
      <w14:ligatures w14:val="none"/>
    </w:rPr>
  </w:style>
  <w:style w:type="paragraph" w:customStyle="1" w:styleId="p149">
    <w:name w:val="p149"/>
    <w:basedOn w:val="Normal"/>
    <w:rsid w:val="0073430A"/>
    <w:pPr>
      <w:spacing w:before="102" w:after="0" w:line="240" w:lineRule="auto"/>
      <w:ind w:left="537"/>
    </w:pPr>
    <w:rPr>
      <w:rFonts w:ascii="Times New Roman" w:eastAsia="Times New Roman" w:hAnsi="Times New Roman" w:cs="Times New Roman"/>
      <w:kern w:val="0"/>
      <w:sz w:val="18"/>
      <w:szCs w:val="18"/>
      <w14:ligatures w14:val="none"/>
    </w:rPr>
  </w:style>
  <w:style w:type="paragraph" w:customStyle="1" w:styleId="p150">
    <w:name w:val="p150"/>
    <w:basedOn w:val="Normal"/>
    <w:rsid w:val="0073430A"/>
    <w:pPr>
      <w:spacing w:before="60" w:after="0" w:line="240" w:lineRule="auto"/>
      <w:ind w:left="77"/>
    </w:pPr>
    <w:rPr>
      <w:rFonts w:ascii="Times New Roman" w:eastAsia="Times New Roman" w:hAnsi="Times New Roman" w:cs="Times New Roman"/>
      <w:kern w:val="0"/>
      <w:sz w:val="18"/>
      <w:szCs w:val="18"/>
      <w14:ligatures w14:val="none"/>
    </w:rPr>
  </w:style>
  <w:style w:type="paragraph" w:customStyle="1" w:styleId="p151">
    <w:name w:val="p151"/>
    <w:basedOn w:val="Normal"/>
    <w:rsid w:val="0073430A"/>
    <w:pPr>
      <w:spacing w:before="98" w:after="0" w:line="240" w:lineRule="auto"/>
      <w:ind w:left="77"/>
    </w:pPr>
    <w:rPr>
      <w:rFonts w:ascii="Times New Roman" w:eastAsia="Times New Roman" w:hAnsi="Times New Roman" w:cs="Times New Roman"/>
      <w:kern w:val="0"/>
      <w:sz w:val="18"/>
      <w:szCs w:val="18"/>
      <w14:ligatures w14:val="none"/>
    </w:rPr>
  </w:style>
  <w:style w:type="paragraph" w:customStyle="1" w:styleId="p152">
    <w:name w:val="p152"/>
    <w:basedOn w:val="Normal"/>
    <w:rsid w:val="0073430A"/>
    <w:pPr>
      <w:spacing w:before="9" w:after="0" w:line="240" w:lineRule="auto"/>
    </w:pPr>
    <w:rPr>
      <w:rFonts w:ascii="Times New Roman" w:eastAsia="Times New Roman" w:hAnsi="Times New Roman" w:cs="Times New Roman"/>
      <w:kern w:val="0"/>
      <w:sz w:val="13"/>
      <w:szCs w:val="13"/>
      <w14:ligatures w14:val="none"/>
    </w:rPr>
  </w:style>
  <w:style w:type="paragraph" w:customStyle="1" w:styleId="p153">
    <w:name w:val="p153"/>
    <w:basedOn w:val="Normal"/>
    <w:rsid w:val="0073430A"/>
    <w:pPr>
      <w:spacing w:before="156" w:after="0" w:line="240" w:lineRule="auto"/>
      <w:ind w:left="105"/>
      <w:jc w:val="both"/>
    </w:pPr>
    <w:rPr>
      <w:rFonts w:ascii="Cambria" w:eastAsia="Times New Roman" w:hAnsi="Cambria" w:cs="Times New Roman"/>
      <w:kern w:val="0"/>
      <w:sz w:val="18"/>
      <w:szCs w:val="18"/>
      <w14:ligatures w14:val="none"/>
    </w:rPr>
  </w:style>
  <w:style w:type="paragraph" w:customStyle="1" w:styleId="p156">
    <w:name w:val="p156"/>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57">
    <w:name w:val="p157"/>
    <w:basedOn w:val="Normal"/>
    <w:rsid w:val="0073430A"/>
    <w:pPr>
      <w:spacing w:after="0" w:line="150" w:lineRule="atLeast"/>
      <w:ind w:left="264"/>
    </w:pPr>
    <w:rPr>
      <w:rFonts w:ascii="Times New Roman" w:eastAsia="Times New Roman" w:hAnsi="Times New Roman" w:cs="Times New Roman"/>
      <w:kern w:val="0"/>
      <w:sz w:val="15"/>
      <w:szCs w:val="15"/>
      <w14:ligatures w14:val="none"/>
    </w:rPr>
  </w:style>
  <w:style w:type="paragraph" w:customStyle="1" w:styleId="p158">
    <w:name w:val="p158"/>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159">
    <w:name w:val="p159"/>
    <w:basedOn w:val="Normal"/>
    <w:rsid w:val="0073430A"/>
    <w:pPr>
      <w:spacing w:after="0" w:line="240" w:lineRule="auto"/>
      <w:ind w:left="698" w:firstLine="285"/>
    </w:pPr>
    <w:rPr>
      <w:rFonts w:ascii="Times New Roman" w:eastAsia="Times New Roman" w:hAnsi="Times New Roman" w:cs="Times New Roman"/>
      <w:kern w:val="0"/>
      <w:sz w:val="18"/>
      <w:szCs w:val="18"/>
      <w14:ligatures w14:val="none"/>
    </w:rPr>
  </w:style>
  <w:style w:type="paragraph" w:customStyle="1" w:styleId="p160">
    <w:name w:val="p160"/>
    <w:basedOn w:val="Normal"/>
    <w:rsid w:val="0073430A"/>
    <w:pPr>
      <w:spacing w:before="3" w:after="0" w:line="240" w:lineRule="auto"/>
    </w:pPr>
    <w:rPr>
      <w:rFonts w:ascii="Times New Roman" w:eastAsia="Times New Roman" w:hAnsi="Times New Roman" w:cs="Times New Roman"/>
      <w:kern w:val="0"/>
      <w:sz w:val="13"/>
      <w:szCs w:val="13"/>
      <w14:ligatures w14:val="none"/>
    </w:rPr>
  </w:style>
  <w:style w:type="paragraph" w:customStyle="1" w:styleId="p161">
    <w:name w:val="p161"/>
    <w:basedOn w:val="Normal"/>
    <w:rsid w:val="0073430A"/>
    <w:pPr>
      <w:spacing w:after="0" w:line="150" w:lineRule="atLeast"/>
      <w:ind w:left="329"/>
    </w:pPr>
    <w:rPr>
      <w:rFonts w:ascii="Times New Roman" w:eastAsia="Times New Roman" w:hAnsi="Times New Roman" w:cs="Times New Roman"/>
      <w:kern w:val="0"/>
      <w:sz w:val="15"/>
      <w:szCs w:val="15"/>
      <w14:ligatures w14:val="none"/>
    </w:rPr>
  </w:style>
  <w:style w:type="paragraph" w:customStyle="1" w:styleId="p162">
    <w:name w:val="p162"/>
    <w:basedOn w:val="Normal"/>
    <w:rsid w:val="0073430A"/>
    <w:pPr>
      <w:spacing w:before="2" w:after="0" w:line="240" w:lineRule="auto"/>
    </w:pPr>
    <w:rPr>
      <w:rFonts w:ascii="Times New Roman" w:eastAsia="Times New Roman" w:hAnsi="Times New Roman" w:cs="Times New Roman"/>
      <w:kern w:val="0"/>
      <w:sz w:val="23"/>
      <w:szCs w:val="23"/>
      <w14:ligatures w14:val="none"/>
    </w:rPr>
  </w:style>
  <w:style w:type="paragraph" w:customStyle="1" w:styleId="p163">
    <w:name w:val="p163"/>
    <w:basedOn w:val="Normal"/>
    <w:rsid w:val="0073430A"/>
    <w:pPr>
      <w:spacing w:after="0" w:line="240" w:lineRule="auto"/>
      <w:ind w:left="698"/>
    </w:pPr>
    <w:rPr>
      <w:rFonts w:ascii="Times New Roman" w:eastAsia="Times New Roman" w:hAnsi="Times New Roman" w:cs="Times New Roman"/>
      <w:kern w:val="0"/>
      <w:sz w:val="18"/>
      <w:szCs w:val="18"/>
      <w14:ligatures w14:val="none"/>
    </w:rPr>
  </w:style>
  <w:style w:type="paragraph" w:customStyle="1" w:styleId="p164">
    <w:name w:val="p164"/>
    <w:basedOn w:val="Normal"/>
    <w:rsid w:val="0073430A"/>
    <w:pPr>
      <w:spacing w:before="2" w:after="0" w:line="240" w:lineRule="auto"/>
    </w:pPr>
    <w:rPr>
      <w:rFonts w:ascii="Times New Roman" w:eastAsia="Times New Roman" w:hAnsi="Times New Roman" w:cs="Times New Roman"/>
      <w:kern w:val="0"/>
      <w:sz w:val="15"/>
      <w:szCs w:val="15"/>
      <w14:ligatures w14:val="none"/>
    </w:rPr>
  </w:style>
  <w:style w:type="paragraph" w:customStyle="1" w:styleId="p165">
    <w:name w:val="p165"/>
    <w:basedOn w:val="Normal"/>
    <w:rsid w:val="0073430A"/>
    <w:pPr>
      <w:spacing w:after="0" w:line="150" w:lineRule="atLeast"/>
      <w:ind w:left="119"/>
    </w:pPr>
    <w:rPr>
      <w:rFonts w:ascii="Times New Roman" w:eastAsia="Times New Roman" w:hAnsi="Times New Roman" w:cs="Times New Roman"/>
      <w:kern w:val="0"/>
      <w:sz w:val="15"/>
      <w:szCs w:val="15"/>
      <w14:ligatures w14:val="none"/>
    </w:rPr>
  </w:style>
  <w:style w:type="paragraph" w:customStyle="1" w:styleId="p166">
    <w:name w:val="p166"/>
    <w:basedOn w:val="Normal"/>
    <w:rsid w:val="0073430A"/>
    <w:pPr>
      <w:spacing w:before="8" w:after="0" w:line="240" w:lineRule="auto"/>
    </w:pPr>
    <w:rPr>
      <w:rFonts w:ascii="Times New Roman" w:eastAsia="Times New Roman" w:hAnsi="Times New Roman" w:cs="Times New Roman"/>
      <w:kern w:val="0"/>
      <w:sz w:val="8"/>
      <w:szCs w:val="8"/>
      <w14:ligatures w14:val="none"/>
    </w:rPr>
  </w:style>
  <w:style w:type="paragraph" w:customStyle="1" w:styleId="p167">
    <w:name w:val="p167"/>
    <w:basedOn w:val="Normal"/>
    <w:rsid w:val="0073430A"/>
    <w:pPr>
      <w:spacing w:after="0" w:line="150" w:lineRule="atLeast"/>
      <w:ind w:left="471"/>
    </w:pPr>
    <w:rPr>
      <w:rFonts w:ascii="Times New Roman" w:eastAsia="Times New Roman" w:hAnsi="Times New Roman" w:cs="Times New Roman"/>
      <w:kern w:val="0"/>
      <w:sz w:val="15"/>
      <w:szCs w:val="15"/>
      <w14:ligatures w14:val="none"/>
    </w:rPr>
  </w:style>
  <w:style w:type="paragraph" w:customStyle="1" w:styleId="p168">
    <w:name w:val="p168"/>
    <w:basedOn w:val="Normal"/>
    <w:rsid w:val="0073430A"/>
    <w:pPr>
      <w:spacing w:before="3" w:after="0" w:line="240" w:lineRule="auto"/>
    </w:pPr>
    <w:rPr>
      <w:rFonts w:ascii="Times New Roman" w:eastAsia="Times New Roman" w:hAnsi="Times New Roman" w:cs="Times New Roman"/>
      <w:kern w:val="0"/>
      <w:sz w:val="14"/>
      <w:szCs w:val="14"/>
      <w14:ligatures w14:val="none"/>
    </w:rPr>
  </w:style>
  <w:style w:type="paragraph" w:customStyle="1" w:styleId="p169">
    <w:name w:val="p169"/>
    <w:basedOn w:val="Normal"/>
    <w:rsid w:val="0073430A"/>
    <w:pPr>
      <w:spacing w:after="0" w:line="240" w:lineRule="auto"/>
      <w:ind w:left="645"/>
    </w:pPr>
    <w:rPr>
      <w:rFonts w:ascii="Cambria" w:eastAsia="Times New Roman" w:hAnsi="Cambria" w:cs="Times New Roman"/>
      <w:kern w:val="0"/>
      <w:sz w:val="18"/>
      <w:szCs w:val="18"/>
      <w14:ligatures w14:val="none"/>
    </w:rPr>
  </w:style>
  <w:style w:type="paragraph" w:customStyle="1" w:styleId="p170">
    <w:name w:val="p170"/>
    <w:basedOn w:val="Normal"/>
    <w:rsid w:val="0073430A"/>
    <w:pPr>
      <w:spacing w:before="2" w:after="0" w:line="240" w:lineRule="auto"/>
    </w:pPr>
    <w:rPr>
      <w:rFonts w:ascii="Cambria" w:eastAsia="Times New Roman" w:hAnsi="Cambria" w:cs="Times New Roman"/>
      <w:kern w:val="0"/>
      <w:sz w:val="17"/>
      <w:szCs w:val="17"/>
      <w14:ligatures w14:val="none"/>
    </w:rPr>
  </w:style>
  <w:style w:type="character" w:customStyle="1" w:styleId="s1">
    <w:name w:val="s1"/>
    <w:rsid w:val="0073430A"/>
    <w:rPr>
      <w:spacing w:val="-2"/>
      <w:u w:val="single"/>
    </w:rPr>
  </w:style>
  <w:style w:type="character" w:customStyle="1" w:styleId="s2">
    <w:name w:val="s2"/>
    <w:rsid w:val="0073430A"/>
    <w:rPr>
      <w:spacing w:val="2"/>
      <w:u w:val="single"/>
    </w:rPr>
  </w:style>
  <w:style w:type="character" w:customStyle="1" w:styleId="s3">
    <w:name w:val="s3"/>
    <w:rsid w:val="0073430A"/>
    <w:rPr>
      <w:u w:val="single"/>
    </w:rPr>
  </w:style>
  <w:style w:type="character" w:customStyle="1" w:styleId="s4">
    <w:name w:val="s4"/>
    <w:rsid w:val="0073430A"/>
    <w:rPr>
      <w:spacing w:val="-2"/>
    </w:rPr>
  </w:style>
  <w:style w:type="character" w:customStyle="1" w:styleId="s5">
    <w:name w:val="s5"/>
    <w:rsid w:val="0073430A"/>
    <w:rPr>
      <w:spacing w:val="2"/>
    </w:rPr>
  </w:style>
  <w:style w:type="character" w:customStyle="1" w:styleId="s6">
    <w:name w:val="s6"/>
    <w:rsid w:val="0073430A"/>
    <w:rPr>
      <w:spacing w:val="72"/>
    </w:rPr>
  </w:style>
  <w:style w:type="character" w:customStyle="1" w:styleId="s7">
    <w:name w:val="s7"/>
    <w:rsid w:val="0073430A"/>
    <w:rPr>
      <w:spacing w:val="12"/>
    </w:rPr>
  </w:style>
  <w:style w:type="character" w:customStyle="1" w:styleId="s8">
    <w:name w:val="s8"/>
    <w:rsid w:val="0073430A"/>
    <w:rPr>
      <w:spacing w:val="14"/>
    </w:rPr>
  </w:style>
  <w:style w:type="character" w:customStyle="1" w:styleId="s9">
    <w:name w:val="s9"/>
    <w:rsid w:val="0073430A"/>
    <w:rPr>
      <w:spacing w:val="75"/>
    </w:rPr>
  </w:style>
  <w:style w:type="character" w:customStyle="1" w:styleId="s10">
    <w:name w:val="s10"/>
    <w:rsid w:val="0073430A"/>
    <w:rPr>
      <w:spacing w:val="24"/>
    </w:rPr>
  </w:style>
  <w:style w:type="character" w:customStyle="1" w:styleId="s11">
    <w:name w:val="s11"/>
    <w:rsid w:val="0073430A"/>
    <w:rPr>
      <w:spacing w:val="26"/>
    </w:rPr>
  </w:style>
  <w:style w:type="character" w:customStyle="1" w:styleId="s12">
    <w:name w:val="s12"/>
    <w:rsid w:val="0073430A"/>
    <w:rPr>
      <w:spacing w:val="60"/>
    </w:rPr>
  </w:style>
  <w:style w:type="character" w:customStyle="1" w:styleId="s13">
    <w:name w:val="s13"/>
    <w:rsid w:val="0073430A"/>
    <w:rPr>
      <w:spacing w:val="32"/>
    </w:rPr>
  </w:style>
  <w:style w:type="character" w:customStyle="1" w:styleId="s14">
    <w:name w:val="s14"/>
    <w:rsid w:val="0073430A"/>
    <w:rPr>
      <w:spacing w:val="30"/>
    </w:rPr>
  </w:style>
  <w:style w:type="character" w:customStyle="1" w:styleId="s15">
    <w:name w:val="s15"/>
    <w:rsid w:val="0073430A"/>
    <w:rPr>
      <w:spacing w:val="68"/>
    </w:rPr>
  </w:style>
  <w:style w:type="character" w:customStyle="1" w:styleId="s16">
    <w:name w:val="s16"/>
    <w:rsid w:val="0073430A"/>
    <w:rPr>
      <w:spacing w:val="36"/>
    </w:rPr>
  </w:style>
  <w:style w:type="character" w:customStyle="1" w:styleId="s17">
    <w:name w:val="s17"/>
    <w:rsid w:val="0073430A"/>
    <w:rPr>
      <w:spacing w:val="33"/>
    </w:rPr>
  </w:style>
  <w:style w:type="character" w:customStyle="1" w:styleId="s18">
    <w:name w:val="s18"/>
    <w:rsid w:val="0073430A"/>
    <w:rPr>
      <w:spacing w:val="48"/>
    </w:rPr>
  </w:style>
  <w:style w:type="character" w:customStyle="1" w:styleId="s19">
    <w:name w:val="s19"/>
    <w:rsid w:val="0073430A"/>
    <w:rPr>
      <w:spacing w:val="27"/>
    </w:rPr>
  </w:style>
  <w:style w:type="character" w:customStyle="1" w:styleId="s20">
    <w:name w:val="s20"/>
    <w:rsid w:val="0073430A"/>
    <w:rPr>
      <w:spacing w:val="29"/>
    </w:rPr>
  </w:style>
  <w:style w:type="character" w:customStyle="1" w:styleId="s21">
    <w:name w:val="s21"/>
    <w:rsid w:val="0073430A"/>
    <w:rPr>
      <w:spacing w:val="63"/>
    </w:rPr>
  </w:style>
  <w:style w:type="character" w:customStyle="1" w:styleId="s22">
    <w:name w:val="s22"/>
    <w:rsid w:val="0073430A"/>
    <w:rPr>
      <w:spacing w:val="8"/>
    </w:rPr>
  </w:style>
  <w:style w:type="character" w:customStyle="1" w:styleId="s23">
    <w:name w:val="s23"/>
    <w:rsid w:val="0073430A"/>
    <w:rPr>
      <w:spacing w:val="11"/>
    </w:rPr>
  </w:style>
  <w:style w:type="character" w:customStyle="1" w:styleId="s24">
    <w:name w:val="s24"/>
    <w:rsid w:val="0073430A"/>
    <w:rPr>
      <w:spacing w:val="6"/>
    </w:rPr>
  </w:style>
  <w:style w:type="character" w:customStyle="1" w:styleId="s25">
    <w:name w:val="s25"/>
    <w:rsid w:val="0073430A"/>
    <w:rPr>
      <w:spacing w:val="9"/>
    </w:rPr>
  </w:style>
  <w:style w:type="character" w:customStyle="1" w:styleId="s26">
    <w:name w:val="s26"/>
    <w:rsid w:val="0073430A"/>
    <w:rPr>
      <w:spacing w:val="3"/>
    </w:rPr>
  </w:style>
  <w:style w:type="character" w:customStyle="1" w:styleId="s27">
    <w:name w:val="s27"/>
    <w:rsid w:val="0073430A"/>
    <w:rPr>
      <w:spacing w:val="53"/>
    </w:rPr>
  </w:style>
  <w:style w:type="character" w:customStyle="1" w:styleId="s28">
    <w:name w:val="s28"/>
    <w:rsid w:val="0073430A"/>
    <w:rPr>
      <w:spacing w:val="54"/>
    </w:rPr>
  </w:style>
  <w:style w:type="character" w:customStyle="1" w:styleId="s29">
    <w:name w:val="s29"/>
    <w:rsid w:val="0073430A"/>
    <w:rPr>
      <w:spacing w:val="17"/>
    </w:rPr>
  </w:style>
  <w:style w:type="character" w:customStyle="1" w:styleId="s30">
    <w:name w:val="s30"/>
    <w:rsid w:val="0073430A"/>
    <w:rPr>
      <w:spacing w:val="15"/>
    </w:rPr>
  </w:style>
  <w:style w:type="character" w:customStyle="1" w:styleId="s31">
    <w:name w:val="s31"/>
    <w:rsid w:val="0073430A"/>
    <w:rPr>
      <w:spacing w:val="18"/>
    </w:rPr>
  </w:style>
  <w:style w:type="character" w:customStyle="1" w:styleId="s32">
    <w:name w:val="s32"/>
    <w:rsid w:val="0073430A"/>
    <w:rPr>
      <w:spacing w:val="45"/>
    </w:rPr>
  </w:style>
  <w:style w:type="character" w:customStyle="1" w:styleId="s33">
    <w:name w:val="s33"/>
    <w:rsid w:val="0073430A"/>
    <w:rPr>
      <w:spacing w:val="5"/>
    </w:rPr>
  </w:style>
  <w:style w:type="character" w:customStyle="1" w:styleId="s34">
    <w:name w:val="s34"/>
    <w:rsid w:val="0073430A"/>
    <w:rPr>
      <w:spacing w:val="-12"/>
    </w:rPr>
  </w:style>
  <w:style w:type="character" w:customStyle="1" w:styleId="s35">
    <w:name w:val="s35"/>
    <w:rsid w:val="0073430A"/>
    <w:rPr>
      <w:spacing w:val="38"/>
    </w:rPr>
  </w:style>
  <w:style w:type="character" w:customStyle="1" w:styleId="s36">
    <w:name w:val="s36"/>
    <w:rsid w:val="0073430A"/>
    <w:rPr>
      <w:spacing w:val="35"/>
    </w:rPr>
  </w:style>
  <w:style w:type="character" w:customStyle="1" w:styleId="s37">
    <w:name w:val="s37"/>
    <w:rsid w:val="0073430A"/>
    <w:rPr>
      <w:spacing w:val="20"/>
    </w:rPr>
  </w:style>
  <w:style w:type="character" w:customStyle="1" w:styleId="s38">
    <w:name w:val="s38"/>
    <w:rsid w:val="0073430A"/>
    <w:rPr>
      <w:spacing w:val="-3"/>
    </w:rPr>
  </w:style>
  <w:style w:type="character" w:customStyle="1" w:styleId="s39">
    <w:name w:val="s39"/>
    <w:rsid w:val="0073430A"/>
    <w:rPr>
      <w:rFonts w:ascii="Tahoma" w:hAnsi="Tahoma" w:cs="Tahoma" w:hint="default"/>
      <w:sz w:val="18"/>
      <w:szCs w:val="18"/>
    </w:rPr>
  </w:style>
  <w:style w:type="character" w:customStyle="1" w:styleId="s40">
    <w:name w:val="s40"/>
    <w:rsid w:val="0073430A"/>
    <w:rPr>
      <w:rFonts w:ascii="Tahoma" w:hAnsi="Tahoma" w:cs="Tahoma" w:hint="default"/>
      <w:spacing w:val="11"/>
      <w:sz w:val="18"/>
      <w:szCs w:val="18"/>
    </w:rPr>
  </w:style>
  <w:style w:type="character" w:customStyle="1" w:styleId="s41">
    <w:name w:val="s41"/>
    <w:rsid w:val="0073430A"/>
    <w:rPr>
      <w:spacing w:val="21"/>
    </w:rPr>
  </w:style>
  <w:style w:type="character" w:customStyle="1" w:styleId="s42">
    <w:name w:val="s42"/>
    <w:rsid w:val="0073430A"/>
    <w:rPr>
      <w:spacing w:val="59"/>
    </w:rPr>
  </w:style>
  <w:style w:type="character" w:customStyle="1" w:styleId="s43">
    <w:name w:val="s43"/>
    <w:rsid w:val="0073430A"/>
    <w:rPr>
      <w:spacing w:val="23"/>
    </w:rPr>
  </w:style>
  <w:style w:type="character" w:customStyle="1" w:styleId="s44">
    <w:name w:val="s44"/>
    <w:rsid w:val="0073430A"/>
    <w:rPr>
      <w:spacing w:val="51"/>
    </w:rPr>
  </w:style>
  <w:style w:type="character" w:customStyle="1" w:styleId="s45">
    <w:name w:val="s45"/>
    <w:rsid w:val="0073430A"/>
    <w:rPr>
      <w:spacing w:val="41"/>
    </w:rPr>
  </w:style>
  <w:style w:type="character" w:customStyle="1" w:styleId="s46">
    <w:name w:val="s46"/>
    <w:rsid w:val="0073430A"/>
    <w:rPr>
      <w:spacing w:val="42"/>
    </w:rPr>
  </w:style>
  <w:style w:type="character" w:customStyle="1" w:styleId="s47">
    <w:name w:val="s47"/>
    <w:rsid w:val="0073430A"/>
    <w:rPr>
      <w:spacing w:val="39"/>
    </w:rPr>
  </w:style>
  <w:style w:type="character" w:customStyle="1" w:styleId="s48">
    <w:name w:val="s48"/>
    <w:rsid w:val="0073430A"/>
    <w:rPr>
      <w:spacing w:val="47"/>
    </w:rPr>
  </w:style>
  <w:style w:type="character" w:customStyle="1" w:styleId="s49">
    <w:name w:val="s49"/>
    <w:rsid w:val="0073430A"/>
    <w:rPr>
      <w:spacing w:val="-5"/>
    </w:rPr>
  </w:style>
  <w:style w:type="character" w:customStyle="1" w:styleId="s50">
    <w:name w:val="s50"/>
    <w:rsid w:val="0073430A"/>
    <w:rPr>
      <w:spacing w:val="44"/>
    </w:rPr>
  </w:style>
  <w:style w:type="character" w:customStyle="1" w:styleId="s51">
    <w:name w:val="s51"/>
    <w:rsid w:val="0073430A"/>
    <w:rPr>
      <w:spacing w:val="65"/>
    </w:rPr>
  </w:style>
  <w:style w:type="character" w:customStyle="1" w:styleId="s52">
    <w:name w:val="s52"/>
    <w:rsid w:val="0073430A"/>
    <w:rPr>
      <w:spacing w:val="78"/>
    </w:rPr>
  </w:style>
  <w:style w:type="character" w:customStyle="1" w:styleId="s53">
    <w:name w:val="s53"/>
    <w:rsid w:val="0073430A"/>
    <w:rPr>
      <w:spacing w:val="69"/>
    </w:rPr>
  </w:style>
  <w:style w:type="character" w:customStyle="1" w:styleId="s54">
    <w:name w:val="s54"/>
    <w:rsid w:val="0073430A"/>
    <w:rPr>
      <w:spacing w:val="57"/>
    </w:rPr>
  </w:style>
  <w:style w:type="character" w:customStyle="1" w:styleId="s55">
    <w:name w:val="s55"/>
    <w:rsid w:val="0073430A"/>
    <w:rPr>
      <w:spacing w:val="71"/>
    </w:rPr>
  </w:style>
  <w:style w:type="character" w:customStyle="1" w:styleId="s56">
    <w:name w:val="s56"/>
    <w:rsid w:val="0073430A"/>
    <w:rPr>
      <w:spacing w:val="87"/>
    </w:rPr>
  </w:style>
  <w:style w:type="character" w:customStyle="1" w:styleId="s57">
    <w:name w:val="s57"/>
    <w:rsid w:val="0073430A"/>
    <w:rPr>
      <w:spacing w:val="80"/>
    </w:rPr>
  </w:style>
  <w:style w:type="character" w:customStyle="1" w:styleId="s58">
    <w:name w:val="s58"/>
    <w:rsid w:val="0073430A"/>
    <w:rPr>
      <w:rFonts w:ascii="Times New Roman" w:hAnsi="Times New Roman" w:cs="Times New Roman" w:hint="default"/>
      <w:position w:val="3079"/>
      <w:sz w:val="12"/>
      <w:szCs w:val="12"/>
    </w:rPr>
  </w:style>
  <w:style w:type="character" w:customStyle="1" w:styleId="s59">
    <w:name w:val="s59"/>
    <w:rsid w:val="0073430A"/>
    <w:rPr>
      <w:spacing w:val="-5"/>
      <w:u w:val="single"/>
    </w:rPr>
  </w:style>
  <w:style w:type="character" w:customStyle="1" w:styleId="s60">
    <w:name w:val="s60"/>
    <w:rsid w:val="0073430A"/>
    <w:rPr>
      <w:spacing w:val="86"/>
    </w:rPr>
  </w:style>
  <w:style w:type="character" w:customStyle="1" w:styleId="s61">
    <w:name w:val="s61"/>
    <w:rsid w:val="0073430A"/>
    <w:rPr>
      <w:spacing w:val="83"/>
    </w:rPr>
  </w:style>
  <w:style w:type="character" w:customStyle="1" w:styleId="s62">
    <w:name w:val="s62"/>
    <w:rsid w:val="0073430A"/>
    <w:rPr>
      <w:spacing w:val="-3"/>
      <w:u w:val="single"/>
    </w:rPr>
  </w:style>
  <w:style w:type="character" w:customStyle="1" w:styleId="s63">
    <w:name w:val="s63"/>
    <w:rsid w:val="0073430A"/>
    <w:rPr>
      <w:spacing w:val="24"/>
      <w:u w:val="single"/>
    </w:rPr>
  </w:style>
  <w:style w:type="character" w:customStyle="1" w:styleId="s64">
    <w:name w:val="s64"/>
    <w:rsid w:val="0073430A"/>
    <w:rPr>
      <w:spacing w:val="5"/>
      <w:u w:val="single"/>
    </w:rPr>
  </w:style>
  <w:style w:type="character" w:customStyle="1" w:styleId="s65">
    <w:name w:val="s65"/>
    <w:rsid w:val="0073430A"/>
    <w:rPr>
      <w:spacing w:val="29"/>
      <w:u w:val="single"/>
    </w:rPr>
  </w:style>
  <w:style w:type="character" w:customStyle="1" w:styleId="s66">
    <w:name w:val="s66"/>
    <w:rsid w:val="0073430A"/>
    <w:rPr>
      <w:spacing w:val="30"/>
      <w:u w:val="single"/>
    </w:rPr>
  </w:style>
  <w:style w:type="character" w:customStyle="1" w:styleId="s67">
    <w:name w:val="s67"/>
    <w:rsid w:val="0073430A"/>
    <w:rPr>
      <w:spacing w:val="3"/>
      <w:u w:val="single"/>
    </w:rPr>
  </w:style>
  <w:style w:type="character" w:customStyle="1" w:styleId="s68">
    <w:name w:val="s68"/>
    <w:rsid w:val="0073430A"/>
    <w:rPr>
      <w:spacing w:val="-6"/>
    </w:rPr>
  </w:style>
  <w:style w:type="character" w:customStyle="1" w:styleId="s69">
    <w:name w:val="s69"/>
    <w:rsid w:val="0073430A"/>
    <w:rPr>
      <w:spacing w:val="11"/>
      <w:u w:val="single"/>
    </w:rPr>
  </w:style>
  <w:style w:type="character" w:customStyle="1" w:styleId="s70">
    <w:name w:val="s70"/>
    <w:rsid w:val="0073430A"/>
    <w:rPr>
      <w:spacing w:val="33"/>
      <w:u w:val="single"/>
    </w:rPr>
  </w:style>
  <w:style w:type="character" w:customStyle="1" w:styleId="s71">
    <w:name w:val="s71"/>
    <w:rsid w:val="0073430A"/>
    <w:rPr>
      <w:spacing w:val="-11"/>
    </w:rPr>
  </w:style>
  <w:style w:type="paragraph" w:customStyle="1" w:styleId="p17">
    <w:name w:val="p17"/>
    <w:basedOn w:val="Normal"/>
    <w:rsid w:val="0073430A"/>
    <w:pPr>
      <w:spacing w:before="191" w:after="0" w:line="240" w:lineRule="auto"/>
      <w:jc w:val="center"/>
    </w:pPr>
    <w:rPr>
      <w:rFonts w:ascii="Arial" w:eastAsia="Times New Roman" w:hAnsi="Arial" w:cs="Arial"/>
      <w:kern w:val="0"/>
      <w:sz w:val="17"/>
      <w:szCs w:val="17"/>
      <w14:ligatures w14:val="none"/>
    </w:rPr>
  </w:style>
  <w:style w:type="paragraph" w:customStyle="1" w:styleId="p18">
    <w:name w:val="p18"/>
    <w:basedOn w:val="Normal"/>
    <w:rsid w:val="0073430A"/>
    <w:pPr>
      <w:spacing w:before="179" w:after="0" w:line="240" w:lineRule="auto"/>
      <w:jc w:val="center"/>
    </w:pPr>
    <w:rPr>
      <w:rFonts w:ascii="Arial" w:eastAsia="Times New Roman" w:hAnsi="Arial" w:cs="Arial"/>
      <w:kern w:val="0"/>
      <w:sz w:val="17"/>
      <w:szCs w:val="17"/>
      <w14:ligatures w14:val="none"/>
    </w:rPr>
  </w:style>
  <w:style w:type="paragraph" w:customStyle="1" w:styleId="p31">
    <w:name w:val="p31"/>
    <w:basedOn w:val="Normal"/>
    <w:rsid w:val="0073430A"/>
    <w:pPr>
      <w:spacing w:before="8" w:after="0" w:line="240" w:lineRule="auto"/>
    </w:pPr>
    <w:rPr>
      <w:rFonts w:ascii="Arial" w:eastAsia="Times New Roman" w:hAnsi="Arial" w:cs="Arial"/>
      <w:kern w:val="0"/>
      <w:sz w:val="20"/>
      <w14:ligatures w14:val="none"/>
    </w:rPr>
  </w:style>
  <w:style w:type="paragraph" w:customStyle="1" w:styleId="p32">
    <w:name w:val="p32"/>
    <w:basedOn w:val="Normal"/>
    <w:rsid w:val="0073430A"/>
    <w:pPr>
      <w:spacing w:before="3" w:after="0" w:line="240" w:lineRule="auto"/>
      <w:ind w:left="1080"/>
    </w:pPr>
    <w:rPr>
      <w:rFonts w:ascii="Arial" w:eastAsia="Times New Roman" w:hAnsi="Arial" w:cs="Arial"/>
      <w:kern w:val="0"/>
      <w:sz w:val="17"/>
      <w:szCs w:val="17"/>
      <w14:ligatures w14:val="none"/>
    </w:rPr>
  </w:style>
  <w:style w:type="paragraph" w:customStyle="1" w:styleId="p43">
    <w:name w:val="p43"/>
    <w:basedOn w:val="Normal"/>
    <w:rsid w:val="0073430A"/>
    <w:pPr>
      <w:spacing w:before="5" w:after="0" w:line="240" w:lineRule="auto"/>
    </w:pPr>
    <w:rPr>
      <w:rFonts w:ascii="Arial" w:eastAsia="Times New Roman" w:hAnsi="Arial" w:cs="Arial"/>
      <w:kern w:val="0"/>
      <w:sz w:val="15"/>
      <w:szCs w:val="15"/>
      <w14:ligatures w14:val="none"/>
    </w:rPr>
  </w:style>
  <w:style w:type="paragraph" w:customStyle="1" w:styleId="p46">
    <w:name w:val="p46"/>
    <w:basedOn w:val="Normal"/>
    <w:rsid w:val="0073430A"/>
    <w:pPr>
      <w:spacing w:before="6" w:after="0" w:line="240" w:lineRule="auto"/>
    </w:pPr>
    <w:rPr>
      <w:rFonts w:ascii="Arial" w:eastAsia="Times New Roman" w:hAnsi="Arial" w:cs="Arial"/>
      <w:kern w:val="0"/>
      <w:sz w:val="16"/>
      <w:szCs w:val="16"/>
      <w14:ligatures w14:val="none"/>
    </w:rPr>
  </w:style>
  <w:style w:type="paragraph" w:customStyle="1" w:styleId="p58">
    <w:name w:val="p58"/>
    <w:basedOn w:val="Normal"/>
    <w:rsid w:val="0073430A"/>
    <w:pPr>
      <w:spacing w:before="2" w:after="0" w:line="240" w:lineRule="auto"/>
    </w:pPr>
    <w:rPr>
      <w:rFonts w:ascii="Arial" w:eastAsia="Times New Roman" w:hAnsi="Arial" w:cs="Arial"/>
      <w:kern w:val="0"/>
      <w:sz w:val="11"/>
      <w:szCs w:val="11"/>
      <w14:ligatures w14:val="none"/>
    </w:rPr>
  </w:style>
  <w:style w:type="paragraph" w:customStyle="1" w:styleId="p59">
    <w:name w:val="p59"/>
    <w:basedOn w:val="Normal"/>
    <w:rsid w:val="0073430A"/>
    <w:pPr>
      <w:spacing w:before="56" w:after="0" w:line="240" w:lineRule="auto"/>
      <w:ind w:left="1070"/>
    </w:pPr>
    <w:rPr>
      <w:rFonts w:ascii="Arial" w:eastAsia="Times New Roman" w:hAnsi="Arial" w:cs="Arial"/>
      <w:kern w:val="0"/>
      <w:sz w:val="15"/>
      <w:szCs w:val="15"/>
      <w14:ligatures w14:val="none"/>
    </w:rPr>
  </w:style>
  <w:style w:type="paragraph" w:customStyle="1" w:styleId="p63">
    <w:name w:val="p63"/>
    <w:basedOn w:val="Normal"/>
    <w:rsid w:val="0073430A"/>
    <w:pPr>
      <w:spacing w:after="0" w:line="240" w:lineRule="auto"/>
      <w:ind w:left="1620"/>
      <w:jc w:val="both"/>
    </w:pPr>
    <w:rPr>
      <w:rFonts w:ascii="Arial" w:eastAsia="Times New Roman" w:hAnsi="Arial" w:cs="Arial"/>
      <w:kern w:val="0"/>
      <w:sz w:val="17"/>
      <w:szCs w:val="17"/>
      <w14:ligatures w14:val="none"/>
    </w:rPr>
  </w:style>
  <w:style w:type="paragraph" w:customStyle="1" w:styleId="p64">
    <w:name w:val="p64"/>
    <w:basedOn w:val="Normal"/>
    <w:rsid w:val="0073430A"/>
    <w:pPr>
      <w:spacing w:before="2" w:after="0" w:line="240" w:lineRule="auto"/>
    </w:pPr>
    <w:rPr>
      <w:rFonts w:ascii="Arial" w:eastAsia="Times New Roman" w:hAnsi="Arial" w:cs="Arial"/>
      <w:kern w:val="0"/>
      <w:sz w:val="15"/>
      <w:szCs w:val="15"/>
      <w14:ligatures w14:val="none"/>
    </w:rPr>
  </w:style>
  <w:style w:type="paragraph" w:customStyle="1" w:styleId="p65">
    <w:name w:val="p65"/>
    <w:basedOn w:val="Normal"/>
    <w:rsid w:val="0073430A"/>
    <w:pPr>
      <w:spacing w:before="3" w:after="0" w:line="240" w:lineRule="auto"/>
    </w:pPr>
    <w:rPr>
      <w:rFonts w:ascii="Arial" w:eastAsia="Times New Roman" w:hAnsi="Arial" w:cs="Arial"/>
      <w:kern w:val="0"/>
      <w:sz w:val="15"/>
      <w:szCs w:val="15"/>
      <w14:ligatures w14:val="none"/>
    </w:rPr>
  </w:style>
  <w:style w:type="paragraph" w:customStyle="1" w:styleId="p66">
    <w:name w:val="p66"/>
    <w:basedOn w:val="Normal"/>
    <w:rsid w:val="0073430A"/>
    <w:pPr>
      <w:spacing w:before="6" w:after="0" w:line="240" w:lineRule="auto"/>
    </w:pPr>
    <w:rPr>
      <w:rFonts w:ascii="Arial" w:eastAsia="Times New Roman" w:hAnsi="Arial" w:cs="Arial"/>
      <w:kern w:val="0"/>
      <w:sz w:val="15"/>
      <w:szCs w:val="15"/>
      <w14:ligatures w14:val="none"/>
    </w:rPr>
  </w:style>
  <w:style w:type="paragraph" w:customStyle="1" w:styleId="p67">
    <w:name w:val="p67"/>
    <w:basedOn w:val="Normal"/>
    <w:rsid w:val="0073430A"/>
    <w:pPr>
      <w:spacing w:before="9" w:after="0" w:line="240" w:lineRule="auto"/>
    </w:pPr>
    <w:rPr>
      <w:rFonts w:ascii="Arial" w:eastAsia="Times New Roman" w:hAnsi="Arial" w:cs="Arial"/>
      <w:kern w:val="0"/>
      <w:sz w:val="13"/>
      <w:szCs w:val="13"/>
      <w14:ligatures w14:val="none"/>
    </w:rPr>
  </w:style>
  <w:style w:type="paragraph" w:customStyle="1" w:styleId="p68">
    <w:name w:val="p68"/>
    <w:basedOn w:val="Normal"/>
    <w:rsid w:val="0073430A"/>
    <w:pPr>
      <w:spacing w:before="3" w:after="0" w:line="240" w:lineRule="auto"/>
      <w:ind w:left="1620"/>
      <w:jc w:val="both"/>
    </w:pPr>
    <w:rPr>
      <w:rFonts w:ascii="Arial" w:eastAsia="Times New Roman" w:hAnsi="Arial" w:cs="Arial"/>
      <w:kern w:val="0"/>
      <w:sz w:val="17"/>
      <w:szCs w:val="17"/>
      <w14:ligatures w14:val="none"/>
    </w:rPr>
  </w:style>
  <w:style w:type="paragraph" w:customStyle="1" w:styleId="p101">
    <w:name w:val="p101"/>
    <w:basedOn w:val="Normal"/>
    <w:rsid w:val="0073430A"/>
    <w:pPr>
      <w:spacing w:before="2" w:after="0" w:line="240" w:lineRule="auto"/>
    </w:pPr>
    <w:rPr>
      <w:rFonts w:ascii="Arial" w:eastAsia="Times New Roman" w:hAnsi="Arial" w:cs="Arial"/>
      <w:kern w:val="0"/>
      <w:sz w:val="2"/>
      <w:szCs w:val="2"/>
      <w14:ligatures w14:val="none"/>
    </w:rPr>
  </w:style>
  <w:style w:type="paragraph" w:customStyle="1" w:styleId="p102">
    <w:name w:val="p102"/>
    <w:basedOn w:val="Normal"/>
    <w:rsid w:val="0073430A"/>
    <w:pPr>
      <w:spacing w:before="2" w:after="0" w:line="240" w:lineRule="auto"/>
    </w:pPr>
    <w:rPr>
      <w:rFonts w:ascii="Arial" w:eastAsia="Times New Roman" w:hAnsi="Arial" w:cs="Arial"/>
      <w:kern w:val="0"/>
      <w:sz w:val="10"/>
      <w:szCs w:val="10"/>
      <w14:ligatures w14:val="none"/>
    </w:rPr>
  </w:style>
  <w:style w:type="paragraph" w:customStyle="1" w:styleId="p103">
    <w:name w:val="p103"/>
    <w:basedOn w:val="Normal"/>
    <w:rsid w:val="0073430A"/>
    <w:pPr>
      <w:spacing w:before="2" w:after="0" w:line="240" w:lineRule="auto"/>
      <w:ind w:left="2726"/>
      <w:jc w:val="both"/>
    </w:pPr>
    <w:rPr>
      <w:rFonts w:ascii="Arial" w:eastAsia="Times New Roman" w:hAnsi="Arial" w:cs="Arial"/>
      <w:kern w:val="0"/>
      <w:sz w:val="17"/>
      <w:szCs w:val="17"/>
      <w14:ligatures w14:val="none"/>
    </w:rPr>
  </w:style>
  <w:style w:type="paragraph" w:customStyle="1" w:styleId="p105">
    <w:name w:val="p105"/>
    <w:basedOn w:val="Normal"/>
    <w:rsid w:val="0073430A"/>
    <w:pPr>
      <w:spacing w:after="0" w:line="189" w:lineRule="atLeast"/>
      <w:ind w:left="2172"/>
    </w:pPr>
    <w:rPr>
      <w:rFonts w:ascii="Arial" w:eastAsia="Times New Roman" w:hAnsi="Arial" w:cs="Arial"/>
      <w:kern w:val="0"/>
      <w:sz w:val="17"/>
      <w:szCs w:val="17"/>
      <w14:ligatures w14:val="none"/>
    </w:rPr>
  </w:style>
  <w:style w:type="paragraph" w:customStyle="1" w:styleId="p110">
    <w:name w:val="p110"/>
    <w:basedOn w:val="Normal"/>
    <w:rsid w:val="0073430A"/>
    <w:pPr>
      <w:spacing w:after="0" w:line="189" w:lineRule="atLeast"/>
      <w:ind w:left="2172"/>
      <w:jc w:val="both"/>
    </w:pPr>
    <w:rPr>
      <w:rFonts w:ascii="Arial" w:eastAsia="Times New Roman" w:hAnsi="Arial" w:cs="Arial"/>
      <w:kern w:val="0"/>
      <w:sz w:val="17"/>
      <w:szCs w:val="17"/>
      <w14:ligatures w14:val="none"/>
    </w:rPr>
  </w:style>
  <w:style w:type="paragraph" w:customStyle="1" w:styleId="p120">
    <w:name w:val="p120"/>
    <w:basedOn w:val="Normal"/>
    <w:rsid w:val="0073430A"/>
    <w:pPr>
      <w:spacing w:before="3" w:after="0" w:line="240" w:lineRule="auto"/>
    </w:pPr>
    <w:rPr>
      <w:rFonts w:ascii="Arial" w:eastAsia="Times New Roman" w:hAnsi="Arial" w:cs="Arial"/>
      <w:kern w:val="0"/>
      <w:sz w:val="10"/>
      <w:szCs w:val="10"/>
      <w14:ligatures w14:val="none"/>
    </w:rPr>
  </w:style>
  <w:style w:type="paragraph" w:customStyle="1" w:styleId="p124">
    <w:name w:val="p124"/>
    <w:basedOn w:val="Normal"/>
    <w:rsid w:val="0073430A"/>
    <w:pPr>
      <w:spacing w:before="3" w:after="0" w:line="240" w:lineRule="auto"/>
    </w:pPr>
    <w:rPr>
      <w:rFonts w:ascii="Arial" w:eastAsia="Times New Roman" w:hAnsi="Arial" w:cs="Arial"/>
      <w:kern w:val="0"/>
      <w:sz w:val="23"/>
      <w:szCs w:val="23"/>
      <w14:ligatures w14:val="none"/>
    </w:rPr>
  </w:style>
  <w:style w:type="paragraph" w:customStyle="1" w:styleId="p131">
    <w:name w:val="p131"/>
    <w:basedOn w:val="Normal"/>
    <w:rsid w:val="0073430A"/>
    <w:pPr>
      <w:spacing w:before="8" w:after="0" w:line="240" w:lineRule="auto"/>
    </w:pPr>
    <w:rPr>
      <w:rFonts w:ascii="Arial" w:eastAsia="Times New Roman" w:hAnsi="Arial" w:cs="Arial"/>
      <w:kern w:val="0"/>
      <w:sz w:val="16"/>
      <w:szCs w:val="16"/>
      <w14:ligatures w14:val="none"/>
    </w:rPr>
  </w:style>
  <w:style w:type="paragraph" w:customStyle="1" w:styleId="p132">
    <w:name w:val="p132"/>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39">
    <w:name w:val="p139"/>
    <w:basedOn w:val="Normal"/>
    <w:rsid w:val="0073430A"/>
    <w:pPr>
      <w:spacing w:after="0" w:line="188" w:lineRule="atLeast"/>
      <w:ind w:left="77"/>
      <w:jc w:val="both"/>
    </w:pPr>
    <w:rPr>
      <w:rFonts w:ascii="Arial" w:eastAsia="Times New Roman" w:hAnsi="Arial" w:cs="Arial"/>
      <w:kern w:val="0"/>
      <w:sz w:val="17"/>
      <w:szCs w:val="17"/>
      <w14:ligatures w14:val="none"/>
    </w:rPr>
  </w:style>
  <w:style w:type="paragraph" w:customStyle="1" w:styleId="p141">
    <w:name w:val="p141"/>
    <w:basedOn w:val="Normal"/>
    <w:rsid w:val="0073430A"/>
    <w:pPr>
      <w:spacing w:before="87" w:after="0" w:line="240" w:lineRule="auto"/>
      <w:ind w:left="77"/>
    </w:pPr>
    <w:rPr>
      <w:rFonts w:ascii="Arial" w:eastAsia="Times New Roman" w:hAnsi="Arial" w:cs="Arial"/>
      <w:color w:val="0084CC"/>
      <w:kern w:val="0"/>
      <w:sz w:val="17"/>
      <w:szCs w:val="17"/>
      <w14:ligatures w14:val="none"/>
    </w:rPr>
  </w:style>
  <w:style w:type="paragraph" w:customStyle="1" w:styleId="p142">
    <w:name w:val="p142"/>
    <w:basedOn w:val="Normal"/>
    <w:rsid w:val="0073430A"/>
    <w:pPr>
      <w:spacing w:before="93" w:after="0" w:line="240" w:lineRule="auto"/>
      <w:ind w:left="77"/>
    </w:pPr>
    <w:rPr>
      <w:rFonts w:ascii="Arial" w:eastAsia="Times New Roman" w:hAnsi="Arial" w:cs="Arial"/>
      <w:kern w:val="0"/>
      <w:sz w:val="17"/>
      <w:szCs w:val="17"/>
      <w14:ligatures w14:val="none"/>
    </w:rPr>
  </w:style>
  <w:style w:type="paragraph" w:customStyle="1" w:styleId="p154">
    <w:name w:val="p154"/>
    <w:basedOn w:val="Normal"/>
    <w:rsid w:val="0073430A"/>
    <w:pPr>
      <w:spacing w:before="3" w:after="0" w:line="240" w:lineRule="auto"/>
    </w:pPr>
    <w:rPr>
      <w:rFonts w:ascii="Times New Roman" w:eastAsia="Times New Roman" w:hAnsi="Times New Roman" w:cs="Times New Roman"/>
      <w:kern w:val="0"/>
      <w:sz w:val="22"/>
      <w:szCs w:val="22"/>
      <w14:ligatures w14:val="none"/>
    </w:rPr>
  </w:style>
  <w:style w:type="paragraph" w:customStyle="1" w:styleId="p155">
    <w:name w:val="p155"/>
    <w:basedOn w:val="Normal"/>
    <w:rsid w:val="0073430A"/>
    <w:pPr>
      <w:spacing w:after="0" w:line="240" w:lineRule="auto"/>
      <w:ind w:left="87"/>
      <w:jc w:val="center"/>
    </w:pPr>
    <w:rPr>
      <w:rFonts w:ascii="Arial" w:eastAsia="Times New Roman" w:hAnsi="Arial" w:cs="Arial"/>
      <w:kern w:val="0"/>
      <w:sz w:val="17"/>
      <w:szCs w:val="17"/>
      <w14:ligatures w14:val="none"/>
    </w:rPr>
  </w:style>
  <w:style w:type="character" w:customStyle="1" w:styleId="apple-tab-span">
    <w:name w:val="apple-tab-span"/>
    <w:basedOn w:val="DefaultParagraphFont"/>
    <w:rsid w:val="0073430A"/>
  </w:style>
  <w:style w:type="paragraph" w:customStyle="1" w:styleId="SEC3h2">
    <w:name w:val="SEC3 h2"/>
    <w:basedOn w:val="Normal"/>
    <w:link w:val="SEC3h2Char"/>
    <w:qFormat/>
    <w:rsid w:val="0073430A"/>
    <w:pPr>
      <w:spacing w:after="200" w:line="240" w:lineRule="auto"/>
    </w:pPr>
    <w:rPr>
      <w:rFonts w:ascii="Times New Roman" w:eastAsia="Times New Roman" w:hAnsi="Times New Roman" w:cs="Times New Roman"/>
      <w:b/>
      <w:iCs/>
      <w:kern w:val="0"/>
      <w:sz w:val="28"/>
      <w14:ligatures w14:val="none"/>
    </w:rPr>
  </w:style>
  <w:style w:type="character" w:customStyle="1" w:styleId="SEC3h2Char">
    <w:name w:val="SEC3 h2 Char"/>
    <w:basedOn w:val="DefaultParagraphFont"/>
    <w:link w:val="SEC3h2"/>
    <w:rsid w:val="0073430A"/>
    <w:rPr>
      <w:rFonts w:ascii="Times New Roman" w:eastAsia="Times New Roman" w:hAnsi="Times New Roman" w:cs="Times New Roman"/>
      <w:b/>
      <w:iCs/>
      <w:kern w:val="0"/>
      <w:sz w:val="28"/>
      <w14:ligatures w14:val="none"/>
    </w:rPr>
  </w:style>
  <w:style w:type="paragraph" w:customStyle="1" w:styleId="BlockQuotation">
    <w:name w:val="Block Quotation"/>
    <w:basedOn w:val="Normal"/>
    <w:uiPriority w:val="99"/>
    <w:rsid w:val="0073430A"/>
    <w:pPr>
      <w:spacing w:after="0" w:line="240" w:lineRule="auto"/>
      <w:ind w:left="855" w:right="-72" w:hanging="315"/>
      <w:jc w:val="both"/>
    </w:pPr>
    <w:rPr>
      <w:rFonts w:ascii="Times New Roman" w:eastAsia="Times New Roman" w:hAnsi="Times New Roman" w:cs="Times New Roman"/>
      <w:kern w:val="0"/>
      <w14:ligatures w14:val="none"/>
    </w:rPr>
  </w:style>
  <w:style w:type="paragraph" w:customStyle="1" w:styleId="pq-annexb">
    <w:name w:val="pq-annexb"/>
    <w:basedOn w:val="Normal"/>
    <w:uiPriority w:val="99"/>
    <w:rsid w:val="0073430A"/>
    <w:pPr>
      <w:tabs>
        <w:tab w:val="left" w:pos="900"/>
      </w:tabs>
      <w:spacing w:after="0" w:line="240" w:lineRule="auto"/>
      <w:ind w:left="900" w:hanging="900"/>
      <w:jc w:val="both"/>
    </w:pPr>
    <w:rPr>
      <w:rFonts w:ascii="Times New Roman" w:eastAsia="Times New Roman" w:hAnsi="Times New Roman" w:cs="Times New Roman"/>
      <w:b/>
      <w:kern w:val="0"/>
      <w14:ligatures w14:val="none"/>
    </w:rPr>
  </w:style>
  <w:style w:type="paragraph" w:customStyle="1" w:styleId="FooterLandscape">
    <w:name w:val="Footer Landscape"/>
    <w:basedOn w:val="Footer"/>
    <w:next w:val="Normal"/>
    <w:uiPriority w:val="99"/>
    <w:rsid w:val="0073430A"/>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Header"/>
    <w:next w:val="Normal"/>
    <w:uiPriority w:val="99"/>
    <w:rsid w:val="0073430A"/>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73430A"/>
    <w:pPr>
      <w:suppressAutoHyphens/>
      <w:spacing w:after="0" w:line="240" w:lineRule="auto"/>
      <w:jc w:val="center"/>
    </w:pPr>
    <w:rPr>
      <w:rFonts w:ascii="Times New Roman" w:eastAsia="Times New Roman" w:hAnsi="Times New Roman" w:cs="Times New Roman"/>
      <w:b/>
      <w:kern w:val="0"/>
      <w:sz w:val="28"/>
      <w14:ligatures w14:val="none"/>
    </w:rPr>
  </w:style>
  <w:style w:type="paragraph" w:customStyle="1" w:styleId="TextBoxdots">
    <w:name w:val="Text Box (dots)"/>
    <w:basedOn w:val="Normal"/>
    <w:uiPriority w:val="99"/>
    <w:rsid w:val="0073430A"/>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spacing w:after="0" w:line="240" w:lineRule="auto"/>
      <w:jc w:val="both"/>
    </w:pPr>
    <w:rPr>
      <w:rFonts w:ascii="Times New Roman" w:eastAsia="Times New Roman" w:hAnsi="Times New Roman" w:cs="Times New Roman"/>
      <w:kern w:val="0"/>
      <w:sz w:val="22"/>
      <w14:ligatures w14:val="none"/>
    </w:rPr>
  </w:style>
  <w:style w:type="paragraph" w:customStyle="1" w:styleId="1">
    <w:name w:val="1"/>
    <w:basedOn w:val="Normal"/>
    <w:uiPriority w:val="99"/>
    <w:rsid w:val="0073430A"/>
    <w:pPr>
      <w:suppressAutoHyphens/>
      <w:spacing w:after="0" w:line="240" w:lineRule="auto"/>
      <w:ind w:left="720" w:hanging="720"/>
      <w:jc w:val="both"/>
    </w:pPr>
    <w:rPr>
      <w:rFonts w:ascii="Times New Roman" w:eastAsia="Times New Roman" w:hAnsi="Times New Roman" w:cs="Times New Roman"/>
      <w:kern w:val="0"/>
      <w14:ligatures w14:val="none"/>
    </w:rPr>
  </w:style>
  <w:style w:type="paragraph" w:customStyle="1" w:styleId="a">
    <w:name w:val="(a)"/>
    <w:basedOn w:val="Normal"/>
    <w:uiPriority w:val="99"/>
    <w:rsid w:val="0073430A"/>
    <w:pPr>
      <w:suppressAutoHyphens/>
      <w:spacing w:after="0" w:line="240" w:lineRule="auto"/>
      <w:ind w:left="1440" w:hanging="720"/>
      <w:jc w:val="both"/>
    </w:pPr>
    <w:rPr>
      <w:rFonts w:ascii="Times New Roman" w:eastAsia="Times New Roman" w:hAnsi="Times New Roman" w:cs="Times New Roman"/>
      <w:kern w:val="0"/>
      <w14:ligatures w14:val="none"/>
    </w:rPr>
  </w:style>
  <w:style w:type="paragraph" w:customStyle="1" w:styleId="StyleHeader1-ClausesAfter10pt">
    <w:name w:val="Style Header 1 - Clauses + After:  10 pt"/>
    <w:basedOn w:val="Header1-Clauses"/>
    <w:autoRedefine/>
    <w:rsid w:val="0073430A"/>
    <w:pPr>
      <w:numPr>
        <w:numId w:val="0"/>
      </w:numPr>
      <w:tabs>
        <w:tab w:val="clear" w:pos="432"/>
      </w:tabs>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73430A"/>
    <w:pPr>
      <w:spacing w:after="0" w:line="240" w:lineRule="auto"/>
    </w:pPr>
    <w:rPr>
      <w:rFonts w:ascii="Times New Roman" w:eastAsia="Times New Roman" w:hAnsi="Times New Roman" w:cs="‚l‚r –¾’©"/>
      <w:kern w:val="0"/>
      <w:sz w:val="21"/>
      <w:lang w:val="en-GB" w:eastAsia="en-GB"/>
      <w14:ligatures w14:val="none"/>
    </w:rPr>
  </w:style>
  <w:style w:type="paragraph" w:customStyle="1" w:styleId="Option">
    <w:name w:val="Option"/>
    <w:basedOn w:val="Heading1"/>
    <w:uiPriority w:val="99"/>
    <w:rsid w:val="0073430A"/>
    <w:pPr>
      <w:keepNext w:val="0"/>
      <w:keepLines w:val="0"/>
      <w:spacing w:before="1800" w:after="120" w:line="240" w:lineRule="auto"/>
      <w:jc w:val="center"/>
    </w:pPr>
    <w:rPr>
      <w:rFonts w:ascii="Times New Roman" w:eastAsia="Times New Roman" w:hAnsi="Times New Roman" w:cs="Times New Roman"/>
      <w:b/>
      <w:bCs/>
      <w:color w:val="auto"/>
      <w:kern w:val="28"/>
      <w:sz w:val="48"/>
      <w:szCs w:val="24"/>
      <w14:ligatures w14:val="none"/>
    </w:rPr>
  </w:style>
  <w:style w:type="paragraph" w:customStyle="1" w:styleId="S1-Header">
    <w:name w:val="S1-Header"/>
    <w:basedOn w:val="BodyText2"/>
    <w:uiPriority w:val="99"/>
    <w:rsid w:val="0073430A"/>
    <w:pPr>
      <w:tabs>
        <w:tab w:val="left"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73430A"/>
  </w:style>
  <w:style w:type="paragraph" w:customStyle="1" w:styleId="S1b-header1">
    <w:name w:val="S1b-header1"/>
    <w:basedOn w:val="Normal"/>
    <w:uiPriority w:val="99"/>
    <w:rsid w:val="0073430A"/>
    <w:pPr>
      <w:numPr>
        <w:numId w:val="31"/>
      </w:numPr>
      <w:tabs>
        <w:tab w:val="clear" w:pos="648"/>
      </w:tabs>
      <w:spacing w:before="12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tyleTOC1NotBold">
    <w:name w:val="Style TOC 1 + Not Bold"/>
    <w:basedOn w:val="TOC1"/>
    <w:uiPriority w:val="99"/>
    <w:rsid w:val="0073430A"/>
    <w:pPr>
      <w:tabs>
        <w:tab w:val="right" w:leader="dot" w:pos="9000"/>
      </w:tabs>
      <w:spacing w:before="0" w:after="120"/>
    </w:pPr>
    <w:rPr>
      <w:b w:val="0"/>
    </w:rPr>
  </w:style>
  <w:style w:type="paragraph" w:customStyle="1" w:styleId="S9Header">
    <w:name w:val="S9 Header"/>
    <w:basedOn w:val="Normal"/>
    <w:link w:val="S9HeaderCar"/>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7Header1">
    <w:name w:val="S7 Header 1"/>
    <w:basedOn w:val="S1-Header"/>
    <w:next w:val="Normal"/>
    <w:uiPriority w:val="99"/>
    <w:rsid w:val="0073430A"/>
    <w:pPr>
      <w:tabs>
        <w:tab w:val="clear" w:pos="360"/>
        <w:tab w:val="left" w:pos="648"/>
      </w:tabs>
      <w:spacing w:after="240"/>
      <w:ind w:hanging="72"/>
    </w:pPr>
  </w:style>
  <w:style w:type="paragraph" w:customStyle="1" w:styleId="S7Header2">
    <w:name w:val="S7 Header 2"/>
    <w:basedOn w:val="Normal"/>
    <w:next w:val="Normal"/>
    <w:autoRedefine/>
    <w:uiPriority w:val="99"/>
    <w:rsid w:val="0073430A"/>
    <w:pPr>
      <w:spacing w:after="120" w:line="240" w:lineRule="auto"/>
      <w:ind w:left="432" w:hanging="432"/>
    </w:pPr>
    <w:rPr>
      <w:rFonts w:ascii="Times New Roman" w:eastAsia="Times New Roman" w:hAnsi="Times New Roman" w:cs="Times New Roman"/>
      <w:b/>
      <w:kern w:val="0"/>
      <w14:ligatures w14:val="none"/>
    </w:rPr>
  </w:style>
  <w:style w:type="paragraph" w:customStyle="1" w:styleId="StyleS7Header2NotBold">
    <w:name w:val="Style S7 Header 2 + Not Bold"/>
    <w:basedOn w:val="S7Header2"/>
    <w:uiPriority w:val="99"/>
    <w:rsid w:val="0073430A"/>
  </w:style>
  <w:style w:type="paragraph" w:customStyle="1" w:styleId="S9-appx">
    <w:name w:val="S9 - appx"/>
    <w:basedOn w:val="Normal"/>
    <w:rsid w:val="0073430A"/>
    <w:pPr>
      <w:spacing w:before="120" w:after="240" w:line="240" w:lineRule="auto"/>
      <w:jc w:val="center"/>
    </w:pPr>
    <w:rPr>
      <w:rFonts w:ascii="Times New Roman" w:eastAsia="Times New Roman" w:hAnsi="Times New Roman" w:cs="Times New Roman"/>
      <w:b/>
      <w:kern w:val="0"/>
      <w:sz w:val="28"/>
      <w14:ligatures w14:val="none"/>
    </w:rPr>
  </w:style>
  <w:style w:type="paragraph" w:customStyle="1" w:styleId="UGHeading1">
    <w:name w:val="UG Heading 1"/>
    <w:basedOn w:val="Normal"/>
    <w:uiPriority w:val="99"/>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Header2-SubClausesLeft-001Hanging044After">
    <w:name w:val="Style Header 2 - SubClauses + Left:  -0.01&quot; Hanging:  0.44&quot; After..."/>
    <w:basedOn w:val="Header2-SubClauses"/>
    <w:autoRedefine/>
    <w:uiPriority w:val="99"/>
    <w:rsid w:val="0073430A"/>
    <w:pPr>
      <w:spacing w:after="240"/>
      <w:ind w:left="720" w:hanging="720"/>
    </w:pPr>
    <w:rPr>
      <w:rFonts w:cs="Times New Roman"/>
    </w:rPr>
  </w:style>
  <w:style w:type="paragraph" w:customStyle="1" w:styleId="S1-subpara">
    <w:name w:val="S1-sub para"/>
    <w:basedOn w:val="Normal"/>
    <w:link w:val="S1-subparaChar"/>
    <w:rsid w:val="0073430A"/>
    <w:pPr>
      <w:tabs>
        <w:tab w:val="left" w:pos="576"/>
      </w:tabs>
      <w:spacing w:after="200" w:line="240" w:lineRule="auto"/>
      <w:ind w:left="576" w:hanging="576"/>
      <w:jc w:val="both"/>
    </w:pPr>
    <w:rPr>
      <w:rFonts w:ascii="Times New Roman" w:eastAsia="Times New Roman" w:hAnsi="Times New Roman" w:cs="Times New Roman"/>
      <w:kern w:val="0"/>
      <w14:ligatures w14:val="none"/>
    </w:rPr>
  </w:style>
  <w:style w:type="character" w:customStyle="1" w:styleId="S1-subparaChar">
    <w:name w:val="S1-sub para Char"/>
    <w:link w:val="S1-subpara"/>
    <w:rsid w:val="0073430A"/>
    <w:rPr>
      <w:rFonts w:ascii="Times New Roman" w:eastAsia="Times New Roman" w:hAnsi="Times New Roman" w:cs="Times New Roman"/>
      <w:kern w:val="0"/>
      <w14:ligatures w14:val="none"/>
    </w:rPr>
  </w:style>
  <w:style w:type="paragraph" w:customStyle="1" w:styleId="S1-OptB-subpara">
    <w:name w:val="S1-OptB-sub para"/>
    <w:basedOn w:val="Normal"/>
    <w:uiPriority w:val="99"/>
    <w:rsid w:val="0073430A"/>
    <w:pPr>
      <w:numPr>
        <w:ilvl w:val="1"/>
        <w:numId w:val="32"/>
      </w:numPr>
      <w:tabs>
        <w:tab w:val="clear" w:pos="360"/>
      </w:tabs>
      <w:spacing w:after="200" w:line="240" w:lineRule="auto"/>
      <w:ind w:left="0" w:firstLine="0"/>
      <w:jc w:val="both"/>
    </w:pPr>
    <w:rPr>
      <w:rFonts w:ascii="Times New Roman" w:eastAsia="Times New Roman" w:hAnsi="Times New Roman" w:cs="Times New Roman"/>
      <w:kern w:val="0"/>
      <w14:ligatures w14:val="none"/>
    </w:rPr>
  </w:style>
  <w:style w:type="paragraph" w:customStyle="1" w:styleId="UserGuide">
    <w:name w:val="User Guide"/>
    <w:basedOn w:val="Normal"/>
    <w:uiPriority w:val="99"/>
    <w:rsid w:val="0073430A"/>
    <w:pPr>
      <w:spacing w:after="0" w:line="240" w:lineRule="auto"/>
      <w:jc w:val="center"/>
    </w:pPr>
    <w:rPr>
      <w:rFonts w:ascii="Times New Roman" w:eastAsia="Times New Roman" w:hAnsi="Times New Roman" w:cs="Times New Roman"/>
      <w:b/>
      <w:kern w:val="0"/>
      <w:sz w:val="72"/>
      <w14:ligatures w14:val="none"/>
    </w:rPr>
  </w:style>
  <w:style w:type="paragraph" w:customStyle="1" w:styleId="StyleHeading3SectionHeader3ClauseSubNoNameBold">
    <w:name w:val="Style Heading 3Section Header3ClauseSub_No&amp;Name + Bold"/>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bCs/>
      <w:color w:val="auto"/>
      <w:kern w:val="0"/>
      <w:szCs w:val="24"/>
      <w14:ligatures w14:val="none"/>
    </w:rPr>
  </w:style>
  <w:style w:type="paragraph" w:customStyle="1" w:styleId="outlinebullet">
    <w:name w:val="outlinebullet"/>
    <w:basedOn w:val="Normal"/>
    <w:rsid w:val="0073430A"/>
    <w:pPr>
      <w:tabs>
        <w:tab w:val="left" w:pos="720"/>
        <w:tab w:val="left" w:pos="1037"/>
        <w:tab w:val="left" w:pos="1440"/>
      </w:tabs>
      <w:spacing w:before="120" w:after="0" w:line="240" w:lineRule="auto"/>
      <w:ind w:left="1440" w:hanging="450"/>
    </w:pPr>
    <w:rPr>
      <w:rFonts w:ascii="Times New Roman" w:eastAsia="Times New Roman" w:hAnsi="Times New Roman" w:cs="Times New Roman"/>
      <w:kern w:val="0"/>
      <w:lang w:eastAsia="fr-FR"/>
      <w14:ligatures w14:val="none"/>
    </w:rPr>
  </w:style>
  <w:style w:type="paragraph" w:customStyle="1" w:styleId="a11">
    <w:name w:val="a1 1"/>
    <w:uiPriority w:val="99"/>
    <w:rsid w:val="0073430A"/>
    <w:pPr>
      <w:widowControl w:val="0"/>
      <w:tabs>
        <w:tab w:val="left" w:pos="-720"/>
      </w:tabs>
      <w:suppressAutoHyphens/>
      <w:spacing w:after="0" w:line="240" w:lineRule="auto"/>
    </w:pPr>
    <w:rPr>
      <w:rFonts w:ascii="Times New Roman" w:eastAsia="Times New Roman" w:hAnsi="Times New Roman" w:cs="Times New Roman"/>
      <w:kern w:val="0"/>
      <w14:ligatures w14:val="none"/>
    </w:rPr>
  </w:style>
  <w:style w:type="paragraph" w:customStyle="1" w:styleId="REGULAR3">
    <w:name w:val="REGULAR 3"/>
    <w:uiPriority w:val="99"/>
    <w:rsid w:val="0073430A"/>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kern w:val="0"/>
      <w14:ligatures w14:val="none"/>
    </w:rPr>
  </w:style>
  <w:style w:type="paragraph" w:customStyle="1" w:styleId="UG-Sec3-heading1">
    <w:name w:val="UG-Sec3-heading1"/>
    <w:basedOn w:val="Heading2"/>
    <w:link w:val="UG-Sec3-heading1Char"/>
    <w:uiPriority w:val="99"/>
    <w:rsid w:val="0073430A"/>
    <w:pPr>
      <w:keepNext w:val="0"/>
      <w:keepLines w:val="0"/>
      <w:tabs>
        <w:tab w:val="left" w:pos="619"/>
        <w:tab w:val="left" w:pos="720"/>
      </w:tabs>
      <w:spacing w:before="120" w:after="200" w:line="240" w:lineRule="auto"/>
      <w:ind w:left="720" w:hanging="720"/>
    </w:pPr>
    <w:rPr>
      <w:rFonts w:ascii="Times New Roman" w:eastAsia="Times New Roman" w:hAnsi="Times New Roman" w:cs="Times New Roman"/>
      <w:b/>
      <w:color w:val="auto"/>
      <w:kern w:val="0"/>
      <w:sz w:val="28"/>
      <w:szCs w:val="28"/>
      <w14:ligatures w14:val="none"/>
    </w:rPr>
  </w:style>
  <w:style w:type="character" w:customStyle="1" w:styleId="UG-Sec3-heading1Char">
    <w:name w:val="UG-Sec3-heading1 Char"/>
    <w:link w:val="UG-Sec3-heading1"/>
    <w:uiPriority w:val="99"/>
    <w:rsid w:val="0073430A"/>
    <w:rPr>
      <w:rFonts w:ascii="Times New Roman" w:eastAsia="Times New Roman" w:hAnsi="Times New Roman" w:cs="Times New Roman"/>
      <w:b/>
      <w:kern w:val="0"/>
      <w:sz w:val="28"/>
      <w:szCs w:val="28"/>
      <w14:ligatures w14:val="none"/>
    </w:rPr>
  </w:style>
  <w:style w:type="paragraph" w:customStyle="1" w:styleId="UG-Sec3-Heading2">
    <w:name w:val="UG-Sec3-Heading2"/>
    <w:basedOn w:val="Normal"/>
    <w:uiPriority w:val="99"/>
    <w:rsid w:val="0073430A"/>
    <w:pPr>
      <w:autoSpaceDE w:val="0"/>
      <w:autoSpaceDN w:val="0"/>
      <w:adjustRightInd w:val="0"/>
      <w:spacing w:after="200" w:line="240" w:lineRule="auto"/>
      <w:jc w:val="both"/>
    </w:pPr>
    <w:rPr>
      <w:rFonts w:ascii="Times New Roman" w:eastAsia="Times New Roman" w:hAnsi="Times New Roman" w:cs="Times New Roman"/>
      <w:b/>
      <w:bCs/>
      <w:color w:val="000000"/>
      <w:kern w:val="0"/>
      <w14:ligatures w14:val="none"/>
    </w:rPr>
  </w:style>
  <w:style w:type="paragraph" w:customStyle="1" w:styleId="StyleUG-Sec3-heading18ptBlack">
    <w:name w:val="Style UG-Sec3-heading1 + 8 pt Black"/>
    <w:basedOn w:val="UG-Sec3-heading1"/>
    <w:link w:val="StyleUG-Sec3-heading18ptBlackChar"/>
    <w:uiPriority w:val="99"/>
    <w:rsid w:val="0073430A"/>
    <w:rPr>
      <w:bCs/>
      <w:color w:val="000000"/>
      <w:sz w:val="24"/>
    </w:rPr>
  </w:style>
  <w:style w:type="character" w:customStyle="1" w:styleId="StyleUG-Sec3-heading18ptBlackChar">
    <w:name w:val="Style UG-Sec3-heading1 + 8 pt Black Char"/>
    <w:link w:val="StyleUG-Sec3-heading18ptBlack"/>
    <w:uiPriority w:val="99"/>
    <w:rsid w:val="0073430A"/>
    <w:rPr>
      <w:rFonts w:ascii="Times New Roman" w:eastAsia="Times New Roman" w:hAnsi="Times New Roman" w:cs="Times New Roman"/>
      <w:b/>
      <w:bCs/>
      <w:color w:val="000000"/>
      <w:kern w:val="0"/>
      <w:szCs w:val="28"/>
      <w14:ligatures w14:val="none"/>
    </w:rPr>
  </w:style>
  <w:style w:type="paragraph" w:customStyle="1" w:styleId="UG-Sec3b-Heading1">
    <w:name w:val="UG-Sec3b-Heading1"/>
    <w:basedOn w:val="UG-Sec3-heading1"/>
    <w:uiPriority w:val="99"/>
    <w:rsid w:val="0073430A"/>
  </w:style>
  <w:style w:type="paragraph" w:customStyle="1" w:styleId="UG-Sec3b-Heading2">
    <w:name w:val="UG-Sec3b-Heading2"/>
    <w:basedOn w:val="UG-Sec3-Heading2"/>
    <w:uiPriority w:val="99"/>
    <w:rsid w:val="0073430A"/>
  </w:style>
  <w:style w:type="paragraph" w:customStyle="1" w:styleId="SecVI-Header2">
    <w:name w:val="Sec VI - Header 2"/>
    <w:basedOn w:val="Heading3"/>
    <w:link w:val="SecVI-Header2Char"/>
    <w:uiPriority w:val="99"/>
    <w:rsid w:val="0073430A"/>
    <w:pPr>
      <w:keepNext w:val="0"/>
      <w:keepLines w:val="0"/>
      <w:tabs>
        <w:tab w:val="left" w:pos="864"/>
      </w:tabs>
      <w:spacing w:before="0" w:after="200" w:line="240" w:lineRule="auto"/>
      <w:jc w:val="center"/>
    </w:pPr>
    <w:rPr>
      <w:rFonts w:ascii="Times New Roman" w:eastAsia="Times New Roman" w:hAnsi="Times New Roman" w:cs="Times New Roman"/>
      <w:b/>
      <w:color w:val="auto"/>
      <w:kern w:val="0"/>
      <w14:ligatures w14:val="none"/>
    </w:rPr>
  </w:style>
  <w:style w:type="character" w:customStyle="1" w:styleId="SecVI-Header2Char">
    <w:name w:val="Sec VI - Header 2 Char"/>
    <w:link w:val="SecVI-Header2"/>
    <w:uiPriority w:val="99"/>
    <w:rsid w:val="0073430A"/>
    <w:rPr>
      <w:rFonts w:ascii="Times New Roman" w:eastAsia="Times New Roman" w:hAnsi="Times New Roman" w:cs="Times New Roman"/>
      <w:b/>
      <w:kern w:val="0"/>
      <w:sz w:val="28"/>
      <w:szCs w:val="28"/>
      <w14:ligatures w14:val="none"/>
    </w:rPr>
  </w:style>
  <w:style w:type="paragraph" w:customStyle="1" w:styleId="SecVI-Header3">
    <w:name w:val="Sec VI - Header 3"/>
    <w:basedOn w:val="SecVI-Header2"/>
    <w:link w:val="SecVI-Header3Char"/>
    <w:uiPriority w:val="99"/>
    <w:rsid w:val="0073430A"/>
    <w:rPr>
      <w:sz w:val="24"/>
    </w:rPr>
  </w:style>
  <w:style w:type="character" w:customStyle="1" w:styleId="SecVI-Header3Char">
    <w:name w:val="Sec VI - Header 3 Char"/>
    <w:link w:val="SecVI-Header3"/>
    <w:uiPriority w:val="99"/>
    <w:rsid w:val="0073430A"/>
    <w:rPr>
      <w:rFonts w:ascii="Times New Roman" w:eastAsia="Times New Roman" w:hAnsi="Times New Roman" w:cs="Times New Roman"/>
      <w:b/>
      <w:kern w:val="0"/>
      <w:szCs w:val="28"/>
      <w14:ligatures w14:val="none"/>
    </w:rPr>
  </w:style>
  <w:style w:type="paragraph" w:customStyle="1" w:styleId="SecVI-Header1">
    <w:name w:val="Sec VI - Header 1"/>
    <w:basedOn w:val="SectionVHeader"/>
    <w:uiPriority w:val="99"/>
    <w:rsid w:val="0073430A"/>
    <w:rPr>
      <w:rFonts w:ascii="Times New Roman" w:hAnsi="Times New Roman"/>
      <w:szCs w:val="24"/>
    </w:rPr>
  </w:style>
  <w:style w:type="paragraph" w:customStyle="1" w:styleId="UG-Part">
    <w:name w:val="UG - Part"/>
    <w:basedOn w:val="Heading1"/>
    <w:uiPriority w:val="99"/>
    <w:rsid w:val="0073430A"/>
    <w:pPr>
      <w:keepNext w:val="0"/>
      <w:keepLines w:val="0"/>
      <w:spacing w:before="120" w:after="120" w:line="240" w:lineRule="auto"/>
      <w:jc w:val="center"/>
    </w:pPr>
    <w:rPr>
      <w:rFonts w:ascii="Times New Roman" w:eastAsia="Times New Roman" w:hAnsi="Times New Roman" w:cs="Times New Roman"/>
      <w:b/>
      <w:bCs/>
      <w:color w:val="auto"/>
      <w:kern w:val="28"/>
      <w:sz w:val="36"/>
      <w:szCs w:val="24"/>
      <w14:ligatures w14:val="none"/>
    </w:rPr>
  </w:style>
  <w:style w:type="paragraph" w:customStyle="1" w:styleId="UG-Option">
    <w:name w:val="UG - Option"/>
    <w:basedOn w:val="Option"/>
    <w:uiPriority w:val="99"/>
    <w:rsid w:val="0073430A"/>
    <w:pPr>
      <w:spacing w:before="240"/>
    </w:pPr>
    <w:rPr>
      <w:sz w:val="44"/>
    </w:rPr>
  </w:style>
  <w:style w:type="paragraph" w:customStyle="1" w:styleId="UG-OptB-Sec3-heading1">
    <w:name w:val="UG-OptB-Sec 3 - heading1"/>
    <w:basedOn w:val="UG-Sec3-heading1"/>
    <w:uiPriority w:val="99"/>
    <w:rsid w:val="0073430A"/>
  </w:style>
  <w:style w:type="paragraph" w:customStyle="1" w:styleId="UGOptB-Sec3-Heading2">
    <w:name w:val="UG OptB - Sec 3 - Heading 2"/>
    <w:basedOn w:val="UG-Sec3-Heading2"/>
    <w:uiPriority w:val="99"/>
    <w:rsid w:val="0073430A"/>
  </w:style>
  <w:style w:type="paragraph" w:customStyle="1" w:styleId="UG-OptB-Sec3b-heading1">
    <w:name w:val="UG-OptB-Sec 3b - heading 1"/>
    <w:basedOn w:val="UG-OptB-Sec3-heading1"/>
    <w:uiPriority w:val="99"/>
    <w:rsid w:val="0073430A"/>
  </w:style>
  <w:style w:type="paragraph" w:customStyle="1" w:styleId="UGOptB-Sec3b-Heading2">
    <w:name w:val="UG OptB - Sec 3b - Heading 2"/>
    <w:basedOn w:val="UGOptB-Sec3-Heading2"/>
    <w:uiPriority w:val="99"/>
    <w:rsid w:val="0073430A"/>
  </w:style>
  <w:style w:type="paragraph" w:customStyle="1" w:styleId="UG-SectionIV-Heading1">
    <w:name w:val="UG - Section IV - Heading 1"/>
    <w:basedOn w:val="Subtitle"/>
    <w:uiPriority w:val="99"/>
    <w:rsid w:val="0073430A"/>
    <w:pPr>
      <w:numPr>
        <w:ilvl w:val="0"/>
      </w:numPr>
      <w:spacing w:before="120" w:after="200" w:line="240" w:lineRule="auto"/>
      <w:jc w:val="center"/>
    </w:pPr>
    <w:rPr>
      <w:rFonts w:ascii="Times New Roman" w:eastAsia="Times New Roman" w:hAnsi="Times New Roman" w:cs="Times New Roman"/>
      <w:b/>
      <w:color w:val="auto"/>
      <w:spacing w:val="0"/>
      <w:kern w:val="0"/>
      <w:sz w:val="40"/>
      <w:szCs w:val="24"/>
      <w14:ligatures w14:val="none"/>
    </w:rPr>
  </w:style>
  <w:style w:type="paragraph" w:customStyle="1" w:styleId="UG-SectionIV-Heading2">
    <w:name w:val="UG - Section IV - Heading 2"/>
    <w:basedOn w:val="Normal"/>
    <w:next w:val="Normal"/>
    <w:uiPriority w:val="99"/>
    <w:rsid w:val="0073430A"/>
    <w:pPr>
      <w:spacing w:before="120" w:after="200" w:line="240" w:lineRule="auto"/>
    </w:pPr>
    <w:rPr>
      <w:rFonts w:ascii="Times New Roman" w:eastAsia="Times New Roman" w:hAnsi="Times New Roman" w:cs="Times New Roman"/>
      <w:b/>
      <w:kern w:val="0"/>
      <w:sz w:val="32"/>
      <w:szCs w:val="22"/>
      <w14:ligatures w14:val="none"/>
    </w:rPr>
  </w:style>
  <w:style w:type="paragraph" w:customStyle="1" w:styleId="UG-SectionVI-Heading2">
    <w:name w:val="UG - Section VI - Heading 2"/>
    <w:basedOn w:val="UG-SectionIV-Heading2"/>
    <w:next w:val="Normal"/>
    <w:uiPriority w:val="99"/>
    <w:rsid w:val="0073430A"/>
    <w:pPr>
      <w:jc w:val="center"/>
    </w:pPr>
  </w:style>
  <w:style w:type="paragraph" w:customStyle="1" w:styleId="UG-SectionVI-Heading3">
    <w:name w:val="UG - Section VI - Heading 3"/>
    <w:basedOn w:val="Normal"/>
    <w:next w:val="Normal"/>
    <w:uiPriority w:val="99"/>
    <w:rsid w:val="0073430A"/>
    <w:pPr>
      <w:spacing w:before="120" w:after="200" w:line="240" w:lineRule="auto"/>
      <w:jc w:val="center"/>
    </w:pPr>
    <w:rPr>
      <w:rFonts w:ascii="Times New Roman" w:eastAsia="Times New Roman" w:hAnsi="Times New Roman" w:cs="Times New Roman"/>
      <w:b/>
      <w:kern w:val="0"/>
      <w:sz w:val="28"/>
      <w14:ligatures w14:val="none"/>
    </w:rPr>
  </w:style>
  <w:style w:type="paragraph" w:customStyle="1" w:styleId="UG-SectionIX-Heading1">
    <w:name w:val="UG - Section IX - Heading 1"/>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Cs w:val="28"/>
      <w14:ligatures w14:val="none"/>
    </w:rPr>
  </w:style>
  <w:style w:type="paragraph" w:customStyle="1" w:styleId="UG-SectionIX-Heading2">
    <w:name w:val="UG - Section IX - Heading 2"/>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 w:val="28"/>
      <w:szCs w:val="28"/>
      <w14:ligatures w14:val="none"/>
    </w:rPr>
  </w:style>
  <w:style w:type="paragraph" w:customStyle="1" w:styleId="StyleHeading3SectionHeader3ClauseSubNoNameHeading3CharSe">
    <w:name w:val="Style Heading 3Section Header3ClauseSub_No&amp;NameHeading 3 CharSe..."/>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color w:val="auto"/>
      <w:kern w:val="0"/>
      <w:szCs w:val="24"/>
      <w14:ligatures w14:val="none"/>
    </w:rPr>
  </w:style>
  <w:style w:type="paragraph" w:customStyle="1" w:styleId="BankNormal2">
    <w:name w:val="BankNormal2"/>
    <w:basedOn w:val="Normal"/>
    <w:uiPriority w:val="99"/>
    <w:rsid w:val="0073430A"/>
    <w:pPr>
      <w:overflowPunct w:val="0"/>
      <w:autoSpaceDE w:val="0"/>
      <w:autoSpaceDN w:val="0"/>
      <w:adjustRightInd w:val="0"/>
      <w:spacing w:after="240" w:line="240" w:lineRule="auto"/>
      <w:jc w:val="both"/>
    </w:pPr>
    <w:rPr>
      <w:rFonts w:ascii="Times New Roman" w:eastAsia="Times New Roman" w:hAnsi="Times New Roman" w:cs="Times New Roman"/>
      <w:kern w:val="0"/>
      <w:lang w:eastAsia="es-ES"/>
      <w14:ligatures w14:val="none"/>
    </w:rPr>
  </w:style>
  <w:style w:type="character" w:customStyle="1" w:styleId="BodyTextIndentChar1">
    <w:name w:val="Body Text Indent Char1"/>
    <w:basedOn w:val="DefaultParagraphFont"/>
    <w:link w:val="BodyTextIndent"/>
    <w:rsid w:val="0073430A"/>
    <w:rPr>
      <w:rFonts w:ascii="Arial" w:eastAsia="Times New Roman" w:hAnsi="Arial" w:cs="Arial"/>
      <w:kern w:val="0"/>
      <w:sz w:val="20"/>
      <w14:ligatures w14:val="none"/>
    </w:rPr>
  </w:style>
  <w:style w:type="paragraph" w:styleId="NoSpacing">
    <w:name w:val="No Spacing"/>
    <w:link w:val="NoSpacingChar"/>
    <w:uiPriority w:val="1"/>
    <w:qFormat/>
    <w:rsid w:val="0073430A"/>
    <w:pPr>
      <w:spacing w:after="0" w:line="240" w:lineRule="auto"/>
      <w:jc w:val="both"/>
    </w:pPr>
    <w:rPr>
      <w:rFonts w:ascii="Times New Roman" w:eastAsia="Times New Roman" w:hAnsi="Times New Roman" w:cs="Times New Roman"/>
      <w:kern w:val="0"/>
      <w14:ligatures w14:val="none"/>
    </w:rPr>
  </w:style>
  <w:style w:type="paragraph" w:customStyle="1" w:styleId="TAN-Seccion">
    <w:name w:val="TAN-Seccion"/>
    <w:basedOn w:val="Normal"/>
    <w:qFormat/>
    <w:rsid w:val="0073430A"/>
    <w:pPr>
      <w:spacing w:before="40" w:after="40" w:line="240" w:lineRule="auto"/>
      <w:jc w:val="center"/>
      <w:outlineLvl w:val="0"/>
    </w:pPr>
    <w:rPr>
      <w:rFonts w:ascii="Times New Roman" w:eastAsia="Times New Roman" w:hAnsi="Times New Roman" w:cs="Times New Roman"/>
      <w:b/>
      <w:kern w:val="0"/>
      <w:sz w:val="44"/>
      <w:szCs w:val="20"/>
      <w:lang w:val="es-ES"/>
      <w14:ligatures w14:val="none"/>
    </w:rPr>
  </w:style>
  <w:style w:type="paragraph" w:customStyle="1" w:styleId="TAN-SIII-N1">
    <w:name w:val="TAN-SIII-N1"/>
    <w:basedOn w:val="Normal"/>
    <w:rsid w:val="0073430A"/>
    <w:pPr>
      <w:numPr>
        <w:numId w:val="33"/>
      </w:numPr>
      <w:spacing w:before="40" w:after="40" w:line="240" w:lineRule="auto"/>
      <w:jc w:val="both"/>
      <w:outlineLvl w:val="2"/>
    </w:pPr>
    <w:rPr>
      <w:rFonts w:ascii="Calibri" w:eastAsia="Times New Roman" w:hAnsi="Calibri" w:cs="Times New Roman"/>
      <w:b/>
      <w:iCs/>
      <w:kern w:val="0"/>
      <w:sz w:val="32"/>
      <w:szCs w:val="20"/>
      <w:lang w:val="es-ES"/>
      <w14:ligatures w14:val="none"/>
    </w:rPr>
  </w:style>
  <w:style w:type="paragraph" w:customStyle="1" w:styleId="TAN-SIII-N2">
    <w:name w:val="TAN-SIII-N2"/>
    <w:basedOn w:val="Normal"/>
    <w:rsid w:val="0073430A"/>
    <w:pPr>
      <w:numPr>
        <w:ilvl w:val="1"/>
        <w:numId w:val="33"/>
      </w:numPr>
      <w:tabs>
        <w:tab w:val="left" w:pos="567"/>
      </w:tabs>
      <w:spacing w:before="40" w:after="40" w:line="240" w:lineRule="auto"/>
      <w:jc w:val="both"/>
    </w:pPr>
    <w:rPr>
      <w:rFonts w:ascii="Times New Roman" w:eastAsia="Times New Roman" w:hAnsi="Times New Roman" w:cs="Times New Roman"/>
      <w:b/>
      <w:kern w:val="0"/>
      <w:sz w:val="28"/>
      <w:szCs w:val="20"/>
      <w:lang w:val="es-AR"/>
      <w14:ligatures w14:val="none"/>
    </w:rPr>
  </w:style>
  <w:style w:type="paragraph" w:customStyle="1" w:styleId="TAN-SIII-N3">
    <w:name w:val="TAN-SIII-N3"/>
    <w:basedOn w:val="Normal"/>
    <w:link w:val="TAN-SIII-N3Car"/>
    <w:autoRedefine/>
    <w:rsid w:val="0073430A"/>
    <w:pPr>
      <w:numPr>
        <w:ilvl w:val="2"/>
        <w:numId w:val="33"/>
      </w:numPr>
      <w:spacing w:before="40" w:after="40" w:line="240" w:lineRule="auto"/>
      <w:jc w:val="both"/>
    </w:pPr>
    <w:rPr>
      <w:rFonts w:ascii="Calibri" w:eastAsia="Times New Roman" w:hAnsi="Calibri" w:cs="Times New Roman"/>
      <w:b/>
      <w:kern w:val="0"/>
      <w:sz w:val="22"/>
      <w:szCs w:val="20"/>
      <w:lang w:val="es-AR"/>
      <w14:ligatures w14:val="none"/>
    </w:rPr>
  </w:style>
  <w:style w:type="character" w:customStyle="1" w:styleId="TAN-SIII-N3Car">
    <w:name w:val="TAN-SIII-N3 Car"/>
    <w:basedOn w:val="DefaultParagraphFont"/>
    <w:link w:val="TAN-SIII-N3"/>
    <w:rsid w:val="0073430A"/>
    <w:rPr>
      <w:rFonts w:ascii="Calibri" w:eastAsia="Times New Roman" w:hAnsi="Calibri" w:cs="Times New Roman"/>
      <w:b/>
      <w:kern w:val="0"/>
      <w:sz w:val="22"/>
      <w:szCs w:val="20"/>
      <w:lang w:val="es-AR"/>
      <w14:ligatures w14:val="none"/>
    </w:rPr>
  </w:style>
  <w:style w:type="paragraph" w:customStyle="1" w:styleId="Bibliography1">
    <w:name w:val="Bibliography1"/>
    <w:basedOn w:val="Normal"/>
    <w:next w:val="Normal"/>
    <w:uiPriority w:val="99"/>
    <w:semiHidden/>
    <w:unhideWhenUsed/>
    <w:rsid w:val="0073430A"/>
    <w:pPr>
      <w:spacing w:after="0" w:line="240" w:lineRule="auto"/>
      <w:jc w:val="both"/>
    </w:pPr>
    <w:rPr>
      <w:rFonts w:ascii="Times New Roman" w:eastAsia="Times New Roman" w:hAnsi="Times New Roman" w:cs="Times New Roman"/>
      <w:kern w:val="0"/>
      <w14:ligatures w14:val="none"/>
    </w:rPr>
  </w:style>
  <w:style w:type="paragraph" w:customStyle="1" w:styleId="TOCHeading1">
    <w:name w:val="TOC Heading1"/>
    <w:basedOn w:val="Heading1"/>
    <w:next w:val="Normal"/>
    <w:uiPriority w:val="39"/>
    <w:unhideWhenUsed/>
    <w:qFormat/>
    <w:rsid w:val="0073430A"/>
    <w:pPr>
      <w:spacing w:before="480" w:after="0" w:line="240" w:lineRule="auto"/>
      <w:jc w:val="both"/>
      <w:outlineLvl w:val="9"/>
    </w:pPr>
    <w:rPr>
      <w:rFonts w:ascii="Cambria" w:eastAsia="Times New Roman" w:hAnsi="Cambria" w:cs="Times New Roman"/>
      <w:b/>
      <w:bCs/>
      <w:color w:val="365F91"/>
      <w:kern w:val="0"/>
      <w:sz w:val="28"/>
      <w:szCs w:val="28"/>
      <w14:ligatures w14:val="none"/>
    </w:rPr>
  </w:style>
  <w:style w:type="paragraph" w:customStyle="1" w:styleId="TAN-TituloFormulario">
    <w:name w:val="TAN-Titulo Formulario"/>
    <w:basedOn w:val="Normal"/>
    <w:next w:val="Normal"/>
    <w:qFormat/>
    <w:rsid w:val="0073430A"/>
    <w:pPr>
      <w:spacing w:before="40" w:after="40" w:line="240" w:lineRule="auto"/>
      <w:jc w:val="center"/>
      <w:outlineLvl w:val="1"/>
    </w:pPr>
    <w:rPr>
      <w:rFonts w:ascii="Times New Roman" w:eastAsia="Times New Roman" w:hAnsi="Times New Roman" w:cs="Times New Roman"/>
      <w:b/>
      <w:kern w:val="0"/>
      <w:sz w:val="36"/>
      <w:szCs w:val="20"/>
      <w:lang w:val="es-AR"/>
      <w14:ligatures w14:val="none"/>
    </w:rPr>
  </w:style>
  <w:style w:type="paragraph" w:customStyle="1" w:styleId="PersonalName">
    <w:name w:val="Personal Name"/>
    <w:basedOn w:val="Title"/>
    <w:qFormat/>
    <w:rsid w:val="0073430A"/>
    <w:pPr>
      <w:spacing w:after="120"/>
    </w:pPr>
    <w:rPr>
      <w:b/>
      <w:caps/>
      <w:color w:val="000000"/>
      <w:spacing w:val="30"/>
      <w:sz w:val="28"/>
      <w:szCs w:val="28"/>
      <w14:ligatures w14:val="none"/>
    </w:rPr>
  </w:style>
  <w:style w:type="character" w:customStyle="1" w:styleId="NoSpacingChar">
    <w:name w:val="No Spacing Char"/>
    <w:basedOn w:val="DefaultParagraphFont"/>
    <w:link w:val="NoSpacing"/>
    <w:uiPriority w:val="1"/>
    <w:rsid w:val="0073430A"/>
    <w:rPr>
      <w:rFonts w:ascii="Times New Roman" w:eastAsia="Times New Roman" w:hAnsi="Times New Roman" w:cs="Times New Roman"/>
      <w:kern w:val="0"/>
      <w14:ligatures w14:val="none"/>
    </w:rPr>
  </w:style>
  <w:style w:type="character" w:customStyle="1" w:styleId="SubtleEmphasis1">
    <w:name w:val="Subtle Emphasis1"/>
    <w:basedOn w:val="DefaultParagraphFont"/>
    <w:uiPriority w:val="19"/>
    <w:qFormat/>
    <w:rsid w:val="0073430A"/>
    <w:rPr>
      <w:i/>
      <w:iCs/>
      <w:color w:val="000000"/>
    </w:rPr>
  </w:style>
  <w:style w:type="character" w:customStyle="1" w:styleId="IntenseEmphasis1">
    <w:name w:val="Intense Emphasis1"/>
    <w:basedOn w:val="DefaultParagraphFont"/>
    <w:uiPriority w:val="21"/>
    <w:qFormat/>
    <w:rsid w:val="0073430A"/>
    <w:rPr>
      <w:b/>
      <w:bCs/>
      <w:i/>
      <w:iCs/>
      <w:color w:val="156082" w:themeColor="accent1"/>
    </w:rPr>
  </w:style>
  <w:style w:type="character" w:customStyle="1" w:styleId="SubtleReference1">
    <w:name w:val="Subtle Reference1"/>
    <w:basedOn w:val="DefaultParagraphFont"/>
    <w:uiPriority w:val="31"/>
    <w:qFormat/>
    <w:rsid w:val="0073430A"/>
    <w:rPr>
      <w:smallCaps/>
      <w:color w:val="000000"/>
      <w:u w:val="single"/>
    </w:rPr>
  </w:style>
  <w:style w:type="character" w:customStyle="1" w:styleId="IntenseReference1">
    <w:name w:val="Intense Reference1"/>
    <w:basedOn w:val="DefaultParagraphFont"/>
    <w:uiPriority w:val="32"/>
    <w:qFormat/>
    <w:rsid w:val="0073430A"/>
    <w:rPr>
      <w:bCs/>
      <w:smallCaps/>
      <w:color w:val="156082" w:themeColor="accent1"/>
      <w:spacing w:val="5"/>
      <w:u w:val="single"/>
    </w:rPr>
  </w:style>
  <w:style w:type="character" w:customStyle="1" w:styleId="BookTitle1">
    <w:name w:val="Book Title1"/>
    <w:basedOn w:val="DefaultParagraphFont"/>
    <w:uiPriority w:val="33"/>
    <w:qFormat/>
    <w:rsid w:val="0073430A"/>
    <w:rPr>
      <w:b/>
      <w:bCs/>
      <w:caps/>
      <w:color w:val="0E2841" w:themeColor="text2"/>
      <w:spacing w:val="10"/>
    </w:rPr>
  </w:style>
  <w:style w:type="paragraph" w:customStyle="1" w:styleId="Aheader1DCIAO">
    <w:name w:val="Aheader1DCIAO"/>
    <w:basedOn w:val="StyleStyleS1-Header1TimesNewRoman14pt1"/>
    <w:autoRedefine/>
    <w:qFormat/>
    <w:rsid w:val="0073430A"/>
    <w:pPr>
      <w:tabs>
        <w:tab w:val="clear" w:pos="3742"/>
      </w:tabs>
      <w:ind w:left="3119"/>
      <w:jc w:val="left"/>
    </w:pPr>
    <w:rPr>
      <w:lang w:val="es-ES"/>
    </w:rPr>
  </w:style>
  <w:style w:type="paragraph" w:customStyle="1" w:styleId="Aheader2DCIAO">
    <w:name w:val="Aheader2DCIAO"/>
    <w:basedOn w:val="S1-Header2"/>
    <w:autoRedefine/>
    <w:qFormat/>
    <w:rsid w:val="0073430A"/>
    <w:rPr>
      <w:lang w:val="es-ES"/>
    </w:rPr>
  </w:style>
  <w:style w:type="paragraph" w:customStyle="1" w:styleId="SPDForm2">
    <w:name w:val="SPD  Form 2"/>
    <w:basedOn w:val="Normal"/>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TechnicalProposalForms">
    <w:name w:val="SPD  Technical Proposal Forms"/>
    <w:basedOn w:val="Normal"/>
    <w:link w:val="SPDTechnicalProposalForms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PDTechnicalProposalFormsChar">
    <w:name w:val="SPD  Technical Proposal Forms Char"/>
    <w:basedOn w:val="DefaultParagraphFont"/>
    <w:link w:val="SPDTechnicalProposalForms"/>
    <w:rsid w:val="0073430A"/>
    <w:rPr>
      <w:rFonts w:ascii="Times New Roman" w:eastAsia="Times New Roman" w:hAnsi="Times New Roman" w:cs="Times New Roman"/>
      <w:b/>
      <w:kern w:val="0"/>
      <w:sz w:val="36"/>
      <w:szCs w:val="20"/>
      <w14:ligatures w14:val="none"/>
    </w:rPr>
  </w:style>
  <w:style w:type="paragraph" w:customStyle="1" w:styleId="SPD3EmployersRequirement">
    <w:name w:val="SPD 3 Employers Requirement"/>
    <w:basedOn w:val="Normal"/>
    <w:link w:val="SPD3EmployersRequirementChar"/>
    <w:qFormat/>
    <w:rsid w:val="0073430A"/>
    <w:pPr>
      <w:spacing w:after="0" w:line="240" w:lineRule="auto"/>
      <w:jc w:val="center"/>
    </w:pPr>
    <w:rPr>
      <w:rFonts w:ascii="Times New Roman" w:eastAsia="Times New Roman" w:hAnsi="Times New Roman" w:cs="Times New Roman"/>
      <w:b/>
      <w:kern w:val="0"/>
      <w:sz w:val="36"/>
      <w:szCs w:val="20"/>
      <w14:ligatures w14:val="none"/>
    </w:rPr>
  </w:style>
  <w:style w:type="character" w:customStyle="1" w:styleId="SPD3EmployersRequirementChar">
    <w:name w:val="SPD 3 Employers Requirement Char"/>
    <w:basedOn w:val="DefaultParagraphFont"/>
    <w:link w:val="SPD3EmployersRequirement"/>
    <w:rsid w:val="0073430A"/>
    <w:rPr>
      <w:rFonts w:ascii="Times New Roman" w:eastAsia="Times New Roman" w:hAnsi="Times New Roman" w:cs="Times New Roman"/>
      <w:b/>
      <w:kern w:val="0"/>
      <w:sz w:val="36"/>
      <w:szCs w:val="20"/>
      <w14:ligatures w14:val="none"/>
    </w:rPr>
  </w:style>
  <w:style w:type="paragraph" w:customStyle="1" w:styleId="Head01">
    <w:name w:val="Head 0.1"/>
    <w:basedOn w:val="Head0"/>
    <w:qFormat/>
    <w:rsid w:val="0073430A"/>
    <w:rPr>
      <w:sz w:val="56"/>
    </w:rPr>
  </w:style>
  <w:style w:type="paragraph" w:customStyle="1" w:styleId="Head0">
    <w:name w:val="Head 0"/>
    <w:basedOn w:val="Normal"/>
    <w:qFormat/>
    <w:rsid w:val="0073430A"/>
    <w:pPr>
      <w:spacing w:before="1440" w:after="0" w:line="240" w:lineRule="auto"/>
      <w:jc w:val="center"/>
    </w:pPr>
    <w:rPr>
      <w:rFonts w:ascii="Times New Roman Bold" w:eastAsia="Times New Roman" w:hAnsi="Times New Roman Bold" w:cs="Times New Roman"/>
      <w:b/>
      <w:smallCaps/>
      <w:kern w:val="0"/>
      <w:sz w:val="72"/>
      <w:szCs w:val="72"/>
      <w14:ligatures w14:val="none"/>
    </w:rPr>
  </w:style>
  <w:style w:type="paragraph" w:customStyle="1" w:styleId="Head02">
    <w:name w:val="Head 0.2"/>
    <w:basedOn w:val="Heading1"/>
    <w:link w:val="Head02Char"/>
    <w:qFormat/>
    <w:rsid w:val="0073430A"/>
    <w:pPr>
      <w:keepNext w:val="0"/>
      <w:keepLines w:val="0"/>
      <w:spacing w:before="480" w:after="0" w:line="240" w:lineRule="auto"/>
      <w:jc w:val="center"/>
    </w:pPr>
    <w:rPr>
      <w:rFonts w:ascii="Times New Roman Bold" w:eastAsia="Times New Roman" w:hAnsi="Times New Roman Bold" w:cs="Arial"/>
      <w:b/>
      <w:smallCaps/>
      <w:kern w:val="0"/>
      <w:sz w:val="36"/>
      <w14:ligatures w14:val="none"/>
    </w:rPr>
  </w:style>
  <w:style w:type="paragraph" w:customStyle="1" w:styleId="Head11b">
    <w:name w:val="Head 1.1b"/>
    <w:basedOn w:val="Normal"/>
    <w:qFormat/>
    <w:rsid w:val="0073430A"/>
    <w:pPr>
      <w:keepNext/>
      <w:pBdr>
        <w:bottom w:val="single" w:sz="24" w:space="1" w:color="auto"/>
      </w:pBdr>
      <w:spacing w:before="360" w:after="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b">
    <w:name w:val="Head 1.2b"/>
    <w:basedOn w:val="Normal"/>
    <w:qFormat/>
    <w:rsid w:val="0073430A"/>
    <w:pPr>
      <w:spacing w:after="0" w:line="240" w:lineRule="auto"/>
      <w:ind w:left="360" w:hanging="360"/>
    </w:pPr>
    <w:rPr>
      <w:rFonts w:ascii="Times New Roman" w:eastAsia="Times New Roman" w:hAnsi="Times New Roman" w:cs="Times New Roman"/>
      <w:b/>
      <w:kern w:val="0"/>
      <w:szCs w:val="20"/>
      <w14:ligatures w14:val="none"/>
    </w:rPr>
  </w:style>
  <w:style w:type="paragraph" w:customStyle="1" w:styleId="HeadingQT2">
    <w:name w:val="Heading QT2"/>
    <w:basedOn w:val="Normal"/>
    <w:link w:val="HeadingQT2Char"/>
    <w:autoRedefine/>
    <w:qFormat/>
    <w:rsid w:val="0073430A"/>
    <w:pPr>
      <w:spacing w:after="134" w:line="240" w:lineRule="auto"/>
      <w:ind w:left="720" w:right="-14" w:hanging="360"/>
    </w:pPr>
    <w:rPr>
      <w:rFonts w:ascii="Times New Roman" w:eastAsia="Times New Roman" w:hAnsi="Times New Roman" w:cs="Times New Roman"/>
      <w:b/>
      <w:kern w:val="0"/>
      <w:sz w:val="28"/>
      <w:szCs w:val="28"/>
      <w14:ligatures w14:val="none"/>
    </w:rPr>
  </w:style>
  <w:style w:type="character" w:customStyle="1" w:styleId="HeadingQT2Char">
    <w:name w:val="Heading QT2 Char"/>
    <w:basedOn w:val="DefaultParagraphFont"/>
    <w:link w:val="HeadingQT2"/>
    <w:rsid w:val="0073430A"/>
    <w:rPr>
      <w:rFonts w:ascii="Times New Roman" w:eastAsia="Times New Roman" w:hAnsi="Times New Roman" w:cs="Times New Roman"/>
      <w:b/>
      <w:kern w:val="0"/>
      <w:sz w:val="28"/>
      <w:szCs w:val="28"/>
      <w14:ligatures w14:val="none"/>
    </w:rPr>
  </w:style>
  <w:style w:type="paragraph" w:customStyle="1" w:styleId="PlantEvaCriteriaMain">
    <w:name w:val="Plant Eva Criteria Main"/>
    <w:basedOn w:val="Header1-Clauses"/>
    <w:qFormat/>
    <w:rsid w:val="0073430A"/>
    <w:pPr>
      <w:numPr>
        <w:numId w:val="0"/>
      </w:numPr>
      <w:tabs>
        <w:tab w:val="clear" w:pos="432"/>
      </w:tabs>
      <w:spacing w:before="0"/>
    </w:pPr>
    <w:rPr>
      <w:rFonts w:ascii="Times New Roman" w:hAnsi="Times New Roman"/>
      <w:color w:val="000000" w:themeColor="text1"/>
      <w:sz w:val="24"/>
    </w:rPr>
  </w:style>
  <w:style w:type="paragraph" w:customStyle="1" w:styleId="PlantSubcriteria">
    <w:name w:val="Plant Subcriteria"/>
    <w:basedOn w:val="Footer"/>
    <w:qFormat/>
    <w:rsid w:val="0073430A"/>
    <w:pPr>
      <w:numPr>
        <w:numId w:val="34"/>
      </w:numPr>
      <w:tabs>
        <w:tab w:val="clear" w:pos="9504"/>
      </w:tabs>
      <w:spacing w:before="0"/>
      <w:ind w:left="0" w:firstLine="0"/>
      <w:jc w:val="both"/>
      <w:outlineLvl w:val="2"/>
    </w:pPr>
    <w:rPr>
      <w:rFonts w:ascii="Times New Roman" w:hAnsi="Times New Roman"/>
      <w:b/>
      <w:sz w:val="28"/>
      <w:szCs w:val="28"/>
    </w:rPr>
  </w:style>
  <w:style w:type="paragraph" w:customStyle="1" w:styleId="HeadingEC1">
    <w:name w:val="Heading EC1"/>
    <w:basedOn w:val="Title"/>
    <w:link w:val="HeadingEC1Char"/>
    <w:autoRedefine/>
    <w:qFormat/>
    <w:rsid w:val="0073430A"/>
    <w:pPr>
      <w:spacing w:after="134"/>
      <w:ind w:left="360" w:right="-14" w:hanging="255"/>
      <w:contextualSpacing w:val="0"/>
    </w:pPr>
    <w:rPr>
      <w:rFonts w:ascii="Times New Roman" w:eastAsia="Times New Roman" w:hAnsi="Times New Roman" w:cs="Times New Roman"/>
      <w:b/>
      <w:spacing w:val="0"/>
      <w:kern w:val="0"/>
      <w:sz w:val="40"/>
      <w:szCs w:val="40"/>
      <w14:ligatures w14:val="none"/>
    </w:rPr>
  </w:style>
  <w:style w:type="character" w:customStyle="1" w:styleId="HeadingEC1Char">
    <w:name w:val="Heading EC1 Char"/>
    <w:basedOn w:val="DefaultParagraphFont"/>
    <w:link w:val="HeadingEC1"/>
    <w:rsid w:val="0073430A"/>
    <w:rPr>
      <w:rFonts w:ascii="Times New Roman" w:eastAsia="Times New Roman" w:hAnsi="Times New Roman" w:cs="Times New Roman"/>
      <w:b/>
      <w:kern w:val="0"/>
      <w:sz w:val="40"/>
      <w:szCs w:val="40"/>
      <w14:ligatures w14:val="none"/>
    </w:rPr>
  </w:style>
  <w:style w:type="character" w:customStyle="1" w:styleId="explanatorynotesChar">
    <w:name w:val="explanatory_notes Char"/>
    <w:basedOn w:val="DefaultParagraphFont"/>
    <w:link w:val="explanatorynotes"/>
    <w:rsid w:val="0073430A"/>
    <w:rPr>
      <w:rFonts w:ascii="Arial" w:eastAsia="Times New Roman" w:hAnsi="Arial" w:cs="Times New Roman"/>
      <w:kern w:val="0"/>
      <w:sz w:val="20"/>
      <w:szCs w:val="20"/>
      <w14:ligatures w14:val="none"/>
    </w:rPr>
  </w:style>
  <w:style w:type="character" w:customStyle="1" w:styleId="preparersnote">
    <w:name w:val="preparer's note"/>
    <w:basedOn w:val="DefaultParagraphFont"/>
    <w:rsid w:val="0073430A"/>
    <w:rPr>
      <w:b/>
      <w:i/>
      <w:iCs/>
    </w:rPr>
  </w:style>
  <w:style w:type="character" w:customStyle="1" w:styleId="Head02Char">
    <w:name w:val="Head 0.2 Char"/>
    <w:basedOn w:val="Heading1Char"/>
    <w:link w:val="Head02"/>
    <w:rsid w:val="0073430A"/>
    <w:rPr>
      <w:rFonts w:ascii="Times New Roman Bold" w:eastAsia="Times New Roman" w:hAnsi="Times New Roman Bold" w:cs="Arial"/>
      <w:b/>
      <w:smallCaps/>
      <w:color w:val="0F4761" w:themeColor="accent1" w:themeShade="BF"/>
      <w:kern w:val="0"/>
      <w:sz w:val="36"/>
      <w:szCs w:val="40"/>
      <w14:ligatures w14:val="none"/>
    </w:rPr>
  </w:style>
  <w:style w:type="paragraph" w:customStyle="1" w:styleId="Head21a">
    <w:name w:val="Head 2.1a"/>
    <w:basedOn w:val="Normal"/>
    <w:rsid w:val="0073430A"/>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TOC11">
    <w:name w:val="TOC 11"/>
    <w:rsid w:val="0073430A"/>
    <w:pPr>
      <w:tabs>
        <w:tab w:val="left" w:pos="360"/>
      </w:tabs>
      <w:suppressAutoHyphens/>
      <w:spacing w:after="0" w:line="240" w:lineRule="auto"/>
    </w:pPr>
    <w:rPr>
      <w:rFonts w:ascii="CG Times" w:eastAsia="Times New Roman" w:hAnsi="CG Times" w:cs="Times New Roman"/>
      <w:smallCaps/>
      <w:kern w:val="0"/>
      <w:sz w:val="22"/>
      <w:szCs w:val="20"/>
      <w14:ligatures w14:val="none"/>
    </w:rPr>
  </w:style>
  <w:style w:type="paragraph" w:customStyle="1" w:styleId="Head11a">
    <w:name w:val="Head 1.1a"/>
    <w:link w:val="Head11aChar"/>
    <w:rsid w:val="0073430A"/>
    <w:pPr>
      <w:keepNext/>
      <w:pBdr>
        <w:bottom w:val="single" w:sz="24" w:space="1" w:color="auto"/>
      </w:pBdr>
      <w:spacing w:before="36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a">
    <w:name w:val="Head 1.2a"/>
    <w:rsid w:val="0073430A"/>
    <w:pPr>
      <w:spacing w:after="120" w:line="240" w:lineRule="auto"/>
      <w:ind w:left="360" w:hanging="360"/>
    </w:pPr>
    <w:rPr>
      <w:rFonts w:ascii="Times New Roman" w:eastAsia="Times New Roman" w:hAnsi="Times New Roman" w:cs="Times New Roman"/>
      <w:b/>
      <w:kern w:val="0"/>
      <w:szCs w:val="20"/>
      <w14:ligatures w14:val="none"/>
    </w:rPr>
  </w:style>
  <w:style w:type="paragraph" w:customStyle="1" w:styleId="Head32">
    <w:name w:val="Head 3.2"/>
    <w:basedOn w:val="Normal"/>
    <w:link w:val="Head32Char"/>
    <w:rsid w:val="0073430A"/>
    <w:pPr>
      <w:spacing w:after="120" w:line="240" w:lineRule="auto"/>
      <w:ind w:left="360" w:hanging="360"/>
      <w:jc w:val="center"/>
    </w:pPr>
    <w:rPr>
      <w:rFonts w:ascii="Times New Roman" w:eastAsia="Times New Roman" w:hAnsi="Times New Roman" w:cs="Times New Roman"/>
      <w:b/>
      <w:kern w:val="0"/>
      <w:sz w:val="28"/>
      <w:szCs w:val="20"/>
      <w14:ligatures w14:val="none"/>
    </w:rPr>
  </w:style>
  <w:style w:type="character" w:customStyle="1" w:styleId="Head32Char">
    <w:name w:val="Head 3.2 Char"/>
    <w:basedOn w:val="DefaultParagraphFont"/>
    <w:link w:val="Head32"/>
    <w:rsid w:val="0073430A"/>
    <w:rPr>
      <w:rFonts w:ascii="Times New Roman" w:eastAsia="Times New Roman" w:hAnsi="Times New Roman" w:cs="Times New Roman"/>
      <w:b/>
      <w:kern w:val="0"/>
      <w:sz w:val="28"/>
      <w:szCs w:val="20"/>
      <w14:ligatures w14:val="none"/>
    </w:rPr>
  </w:style>
  <w:style w:type="paragraph" w:customStyle="1" w:styleId="Head5a1">
    <w:name w:val="Head 5a.1"/>
    <w:basedOn w:val="Normal"/>
    <w:rsid w:val="0073430A"/>
    <w:pPr>
      <w:keepNext/>
      <w:pBdr>
        <w:bottom w:val="single" w:sz="24" w:space="1" w:color="auto"/>
      </w:pBdr>
      <w:spacing w:before="480" w:after="24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5a2">
    <w:name w:val="Head 5a.2"/>
    <w:basedOn w:val="Head5a1"/>
    <w:next w:val="Normal"/>
    <w:rsid w:val="0073430A"/>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73430A"/>
    <w:rPr>
      <w:i/>
    </w:rPr>
  </w:style>
  <w:style w:type="paragraph" w:customStyle="1" w:styleId="Head5b1">
    <w:name w:val="Head 5b.1"/>
    <w:basedOn w:val="Head11a"/>
    <w:next w:val="Normal"/>
    <w:rsid w:val="0073430A"/>
    <w:pPr>
      <w:tabs>
        <w:tab w:val="left" w:pos="9900"/>
      </w:tabs>
    </w:pPr>
  </w:style>
  <w:style w:type="paragraph" w:customStyle="1" w:styleId="Head5c1">
    <w:name w:val="Head 5c.1"/>
    <w:basedOn w:val="Head11a"/>
    <w:rsid w:val="0073430A"/>
  </w:style>
  <w:style w:type="paragraph" w:customStyle="1" w:styleId="Head5d1">
    <w:name w:val="Head 5d.1"/>
    <w:basedOn w:val="Head11a"/>
    <w:next w:val="Normal"/>
    <w:rsid w:val="0073430A"/>
  </w:style>
  <w:style w:type="paragraph" w:customStyle="1" w:styleId="Head5d2">
    <w:name w:val="Head 5d.2"/>
    <w:basedOn w:val="Head12a"/>
    <w:next w:val="Normal"/>
    <w:rsid w:val="0073430A"/>
    <w:pPr>
      <w:ind w:left="720" w:hanging="720"/>
      <w:jc w:val="both"/>
    </w:pPr>
  </w:style>
  <w:style w:type="paragraph" w:customStyle="1" w:styleId="Head62">
    <w:name w:val="Head 6.2"/>
    <w:basedOn w:val="Head12a"/>
    <w:next w:val="Normal"/>
    <w:rsid w:val="0073430A"/>
    <w:pPr>
      <w:suppressAutoHyphens/>
    </w:pPr>
  </w:style>
  <w:style w:type="paragraph" w:customStyle="1" w:styleId="HeadingSPD01">
    <w:name w:val="Heading SPD01"/>
    <w:basedOn w:val="Head11a"/>
    <w:link w:val="HeadingSPD01Char"/>
    <w:qFormat/>
    <w:rsid w:val="0073430A"/>
    <w:pPr>
      <w:pBdr>
        <w:bottom w:val="none" w:sz="0" w:space="0" w:color="auto"/>
      </w:pBdr>
      <w:outlineLvl w:val="1"/>
    </w:pPr>
  </w:style>
  <w:style w:type="paragraph" w:customStyle="1" w:styleId="HeadingSPD010">
    <w:name w:val="Heading SPD 01"/>
    <w:basedOn w:val="HeadingSPD01"/>
    <w:link w:val="HeadingSPD01Char0"/>
    <w:qFormat/>
    <w:rsid w:val="0073430A"/>
  </w:style>
  <w:style w:type="paragraph" w:customStyle="1" w:styleId="HeadingSPD02">
    <w:name w:val="Heading SPD 02"/>
    <w:basedOn w:val="Header"/>
    <w:qFormat/>
    <w:rsid w:val="0073430A"/>
    <w:pPr>
      <w:numPr>
        <w:numId w:val="35"/>
      </w:numPr>
      <w:pBdr>
        <w:bottom w:val="none" w:sz="0" w:space="0" w:color="auto"/>
      </w:pBdr>
      <w:tabs>
        <w:tab w:val="clear" w:pos="720"/>
        <w:tab w:val="clear" w:pos="9000"/>
        <w:tab w:val="center" w:pos="4320"/>
        <w:tab w:val="right" w:pos="8640"/>
      </w:tabs>
      <w:suppressAutoHyphens/>
      <w:spacing w:after="120"/>
      <w:ind w:left="0" w:firstLine="0"/>
      <w:outlineLvl w:val="2"/>
    </w:pPr>
    <w:rPr>
      <w:rFonts w:ascii="Times New Roman" w:hAnsi="Times New Roman"/>
      <w:b/>
      <w:sz w:val="24"/>
      <w:szCs w:val="24"/>
    </w:rPr>
  </w:style>
  <w:style w:type="paragraph" w:customStyle="1" w:styleId="HeadingITP1">
    <w:name w:val="Heading ITP 1"/>
    <w:basedOn w:val="HeadingSPD010"/>
    <w:link w:val="HeadingITP1Char"/>
    <w:qFormat/>
    <w:rsid w:val="0073430A"/>
  </w:style>
  <w:style w:type="character" w:customStyle="1" w:styleId="Head11aChar">
    <w:name w:val="Head 1.1a Char"/>
    <w:basedOn w:val="DefaultParagraphFont"/>
    <w:link w:val="Head11a"/>
    <w:rsid w:val="0073430A"/>
    <w:rPr>
      <w:rFonts w:ascii="Times New Roman Bold" w:eastAsia="Times New Roman" w:hAnsi="Times New Roman Bold" w:cs="Times New Roman"/>
      <w:b/>
      <w:smallCaps/>
      <w:kern w:val="0"/>
      <w:sz w:val="32"/>
      <w:szCs w:val="20"/>
      <w14:ligatures w14:val="none"/>
    </w:rPr>
  </w:style>
  <w:style w:type="character" w:customStyle="1" w:styleId="HeadingSPD01Char">
    <w:name w:val="Heading SPD01 Char"/>
    <w:basedOn w:val="Head11aChar"/>
    <w:link w:val="HeadingSPD01"/>
    <w:rsid w:val="0073430A"/>
    <w:rPr>
      <w:rFonts w:ascii="Times New Roman Bold" w:eastAsia="Times New Roman" w:hAnsi="Times New Roman Bold" w:cs="Times New Roman"/>
      <w:b/>
      <w:smallCaps/>
      <w:kern w:val="0"/>
      <w:sz w:val="32"/>
      <w:szCs w:val="20"/>
      <w14:ligatures w14:val="none"/>
    </w:rPr>
  </w:style>
  <w:style w:type="character" w:customStyle="1" w:styleId="HeadingSPD01Char0">
    <w:name w:val="Heading SPD 01 Char"/>
    <w:basedOn w:val="HeadingSPD01Char"/>
    <w:link w:val="HeadingSPD010"/>
    <w:rsid w:val="0073430A"/>
    <w:rPr>
      <w:rFonts w:ascii="Times New Roman Bold" w:eastAsia="Times New Roman" w:hAnsi="Times New Roman Bold" w:cs="Times New Roman"/>
      <w:b/>
      <w:smallCaps/>
      <w:kern w:val="0"/>
      <w:sz w:val="32"/>
      <w:szCs w:val="20"/>
      <w14:ligatures w14:val="none"/>
    </w:rPr>
  </w:style>
  <w:style w:type="character" w:customStyle="1" w:styleId="HeadingITP1Char">
    <w:name w:val="Heading ITP 1 Char"/>
    <w:basedOn w:val="HeadingSPD01Char0"/>
    <w:link w:val="HeadingITP1"/>
    <w:rsid w:val="0073430A"/>
    <w:rPr>
      <w:rFonts w:ascii="Times New Roman Bold" w:eastAsia="Times New Roman" w:hAnsi="Times New Roman Bold" w:cs="Times New Roman"/>
      <w:b/>
      <w:smallCaps/>
      <w:kern w:val="0"/>
      <w:sz w:val="32"/>
      <w:szCs w:val="20"/>
      <w14:ligatures w14:val="none"/>
    </w:rPr>
  </w:style>
  <w:style w:type="paragraph" w:customStyle="1" w:styleId="HeadingSPDPurchasersRequirements01">
    <w:name w:val="Heading SPD Purchasers Requirements 01"/>
    <w:basedOn w:val="Head02"/>
    <w:link w:val="HeadingSPDPurchasersRequirements01Char"/>
    <w:qFormat/>
    <w:rsid w:val="0073430A"/>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73430A"/>
    <w:rPr>
      <w:rFonts w:ascii="Times New Roman Bold" w:eastAsiaTheme="majorEastAsia" w:hAnsi="Times New Roman Bold" w:cstheme="majorBidi"/>
      <w:b/>
      <w:smallCaps/>
      <w:color w:val="0F4761" w:themeColor="accent1" w:themeShade="BF"/>
      <w:kern w:val="0"/>
      <w:sz w:val="36"/>
      <w:szCs w:val="40"/>
      <w14:ligatures w14:val="none"/>
    </w:rPr>
  </w:style>
  <w:style w:type="character" w:customStyle="1" w:styleId="Heading2Char1">
    <w:name w:val="Heading 2 Char1"/>
    <w:basedOn w:val="DefaultParagraphFont"/>
    <w:semiHidden/>
    <w:rsid w:val="0073430A"/>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4EmployereRequirmentAnnex">
    <w:name w:val="SPD 4 Employere Requirment Annex"/>
    <w:basedOn w:val="Normal"/>
    <w:qFormat/>
    <w:rsid w:val="0073430A"/>
    <w:pPr>
      <w:tabs>
        <w:tab w:val="left" w:pos="864"/>
      </w:tabs>
      <w:spacing w:after="200" w:line="240" w:lineRule="auto"/>
      <w:jc w:val="center"/>
      <w:outlineLvl w:val="2"/>
    </w:pPr>
    <w:rPr>
      <w:rFonts w:ascii="Times New Roman" w:eastAsia="Times New Roman" w:hAnsi="Times New Roman" w:cs="Times New Roman"/>
      <w:b/>
      <w:kern w:val="0"/>
      <w:szCs w:val="28"/>
      <w14:ligatures w14:val="none"/>
    </w:rPr>
  </w:style>
  <w:style w:type="paragraph" w:customStyle="1" w:styleId="SPD1EmployersRequirement">
    <w:name w:val="SPD 1 Employers Requirement"/>
    <w:basedOn w:val="SPD3EmployersRequirement"/>
    <w:link w:val="SPD1EmployersRequirementChar"/>
    <w:qFormat/>
    <w:rsid w:val="0073430A"/>
  </w:style>
  <w:style w:type="character" w:customStyle="1" w:styleId="SPD1EmployersRequirementChar">
    <w:name w:val="SPD 1 Employers Requirement Char"/>
    <w:basedOn w:val="SPD3EmployersRequirementChar"/>
    <w:link w:val="SPD1EmployersRequirement"/>
    <w:rsid w:val="0073430A"/>
    <w:rPr>
      <w:rFonts w:ascii="Times New Roman" w:eastAsia="Times New Roman" w:hAnsi="Times New Roman" w:cs="Times New Roman"/>
      <w:b/>
      <w:kern w:val="0"/>
      <w:sz w:val="36"/>
      <w:szCs w:val="20"/>
      <w14:ligatures w14:val="none"/>
    </w:rPr>
  </w:style>
  <w:style w:type="paragraph" w:customStyle="1" w:styleId="SEC3h1">
    <w:name w:val="SEC3 h1"/>
    <w:basedOn w:val="Normal"/>
    <w:link w:val="SEC3h1Char"/>
    <w:qFormat/>
    <w:rsid w:val="0073430A"/>
    <w:pPr>
      <w:spacing w:after="0" w:line="240" w:lineRule="auto"/>
    </w:pPr>
    <w:rPr>
      <w:rFonts w:ascii="Times New Roman" w:eastAsia="Times New Roman" w:hAnsi="Times New Roman" w:cs="Times New Roman"/>
      <w:b/>
      <w:iCs/>
      <w:kern w:val="0"/>
      <w:sz w:val="28"/>
      <w:szCs w:val="28"/>
      <w14:ligatures w14:val="none"/>
    </w:rPr>
  </w:style>
  <w:style w:type="character" w:customStyle="1" w:styleId="SEC3h1Char">
    <w:name w:val="SEC3 h1 Char"/>
    <w:basedOn w:val="DefaultParagraphFont"/>
    <w:link w:val="SEC3h1"/>
    <w:rsid w:val="0073430A"/>
    <w:rPr>
      <w:rFonts w:ascii="Times New Roman" w:eastAsia="Times New Roman" w:hAnsi="Times New Roman" w:cs="Times New Roman"/>
      <w:b/>
      <w:iCs/>
      <w:kern w:val="0"/>
      <w:sz w:val="28"/>
      <w:szCs w:val="28"/>
      <w14:ligatures w14:val="none"/>
    </w:rPr>
  </w:style>
  <w:style w:type="character" w:customStyle="1" w:styleId="ClauseSubParaChar">
    <w:name w:val="ClauseSub_Para Char"/>
    <w:basedOn w:val="DefaultParagraphFont"/>
    <w:link w:val="ClauseSubPara"/>
    <w:rsid w:val="0073430A"/>
    <w:rPr>
      <w:rFonts w:ascii="Times New Roman" w:eastAsia="Times New Roman" w:hAnsi="Times New Roman" w:cs="Times New Roman"/>
      <w:kern w:val="0"/>
      <w:sz w:val="22"/>
      <w:szCs w:val="22"/>
      <w:lang w:val="en-GB"/>
      <w14:ligatures w14:val="none"/>
    </w:rPr>
  </w:style>
  <w:style w:type="paragraph" w:customStyle="1" w:styleId="SPDProposalForms">
    <w:name w:val="SPD Proposal Forms"/>
    <w:basedOn w:val="SPDTechnicalProposalForms"/>
    <w:link w:val="SPDProposalFormsChar"/>
    <w:qFormat/>
    <w:rsid w:val="0073430A"/>
  </w:style>
  <w:style w:type="paragraph" w:customStyle="1" w:styleId="ProposalFormsheading">
    <w:name w:val="Proposal Forms heading"/>
    <w:basedOn w:val="SPDForms1"/>
    <w:link w:val="ProposalFormsheadingChar"/>
    <w:qFormat/>
    <w:rsid w:val="0073430A"/>
  </w:style>
  <w:style w:type="character" w:customStyle="1" w:styleId="SPDProposalFormsChar">
    <w:name w:val="SPD Proposal Forms Char"/>
    <w:basedOn w:val="SPDTechnicalProposalFormsChar"/>
    <w:link w:val="SPDProposalForms"/>
    <w:rsid w:val="0073430A"/>
    <w:rPr>
      <w:rFonts w:ascii="Times New Roman" w:eastAsia="Times New Roman" w:hAnsi="Times New Roman" w:cs="Times New Roman"/>
      <w:b/>
      <w:kern w:val="0"/>
      <w:sz w:val="36"/>
      <w:szCs w:val="20"/>
      <w14:ligatures w14:val="none"/>
    </w:rPr>
  </w:style>
  <w:style w:type="character" w:customStyle="1" w:styleId="SPDForms1Char">
    <w:name w:val="SPD Forms 1 Char"/>
    <w:basedOn w:val="DefaultParagraphFont"/>
    <w:link w:val="SPDForms1"/>
    <w:rsid w:val="0073430A"/>
    <w:rPr>
      <w:rFonts w:ascii="Times New Roman" w:eastAsia="Times New Roman" w:hAnsi="Times New Roman" w:cs="Times New Roman"/>
      <w:b/>
      <w:kern w:val="0"/>
      <w:sz w:val="36"/>
      <w:szCs w:val="20"/>
      <w14:ligatures w14:val="none"/>
    </w:rPr>
  </w:style>
  <w:style w:type="character" w:customStyle="1" w:styleId="ProposalFormsheadingChar">
    <w:name w:val="Proposal Forms heading Char"/>
    <w:basedOn w:val="SPDForms1Char"/>
    <w:link w:val="ProposalFormsheading"/>
    <w:rsid w:val="0073430A"/>
    <w:rPr>
      <w:rFonts w:ascii="Times New Roman" w:eastAsia="Times New Roman" w:hAnsi="Times New Roman" w:cs="Times New Roman"/>
      <w:b/>
      <w:kern w:val="0"/>
      <w:sz w:val="36"/>
      <w:szCs w:val="20"/>
      <w14:ligatures w14:val="none"/>
    </w:rPr>
  </w:style>
  <w:style w:type="paragraph" w:customStyle="1" w:styleId="Sec4Head1">
    <w:name w:val="Sec4 Head1"/>
    <w:basedOn w:val="ProposalFormsheading"/>
    <w:qFormat/>
    <w:rsid w:val="0073430A"/>
  </w:style>
  <w:style w:type="paragraph" w:customStyle="1" w:styleId="NKCabeza">
    <w:name w:val="NKCabeza"/>
    <w:uiPriority w:val="99"/>
    <w:rsid w:val="0073430A"/>
    <w:pPr>
      <w:tabs>
        <w:tab w:val="right" w:pos="9389"/>
      </w:tabs>
      <w:spacing w:after="0" w:line="240" w:lineRule="auto"/>
    </w:pPr>
    <w:rPr>
      <w:rFonts w:ascii="Trebuchet MS" w:eastAsia="MS Mincho" w:hAnsi="Trebuchet MS" w:cs="Times New Roman"/>
      <w:i/>
      <w:kern w:val="0"/>
      <w:sz w:val="18"/>
      <w:szCs w:val="18"/>
      <w:lang w:val="es-ES"/>
      <w14:ligatures w14:val="none"/>
    </w:rPr>
  </w:style>
  <w:style w:type="character" w:styleId="PlaceholderText">
    <w:name w:val="Placeholder Text"/>
    <w:basedOn w:val="DefaultParagraphFont"/>
    <w:uiPriority w:val="99"/>
    <w:semiHidden/>
    <w:rsid w:val="0073430A"/>
    <w:rPr>
      <w:color w:val="808080"/>
    </w:rPr>
  </w:style>
  <w:style w:type="character" w:customStyle="1" w:styleId="FootnoteTextChar2">
    <w:name w:val="Footnote Text Char2"/>
    <w:uiPriority w:val="99"/>
    <w:locked/>
    <w:rsid w:val="0073430A"/>
    <w:rPr>
      <w:rFonts w:ascii="Times New Roman" w:eastAsia="Times New Roman" w:hAnsi="Times New Roman" w:cs="Times New Roman"/>
      <w:sz w:val="20"/>
      <w:szCs w:val="20"/>
    </w:rPr>
  </w:style>
  <w:style w:type="character" w:customStyle="1" w:styleId="SectionVHeaderCar">
    <w:name w:val="Section V. Header Car"/>
    <w:link w:val="SectionVHeader"/>
    <w:locked/>
    <w:rsid w:val="0073430A"/>
    <w:rPr>
      <w:rFonts w:ascii="Arial" w:eastAsia="Times New Roman" w:hAnsi="Arial" w:cs="Times New Roman"/>
      <w:b/>
      <w:kern w:val="0"/>
      <w:sz w:val="36"/>
      <w:szCs w:val="20"/>
      <w14:ligatures w14:val="none"/>
    </w:rPr>
  </w:style>
  <w:style w:type="character" w:customStyle="1" w:styleId="S4-header1Car">
    <w:name w:val="S4-header1 Car"/>
    <w:link w:val="S4-header1"/>
    <w:locked/>
    <w:rsid w:val="0073430A"/>
    <w:rPr>
      <w:rFonts w:ascii="Times New Roman" w:eastAsia="Times New Roman" w:hAnsi="Times New Roman" w:cs="Times New Roman"/>
      <w:b/>
      <w:kern w:val="0"/>
      <w:sz w:val="36"/>
      <w:szCs w:val="20"/>
      <w14:ligatures w14:val="none"/>
    </w:rPr>
  </w:style>
  <w:style w:type="character" w:customStyle="1" w:styleId="FootnoteTextChar1">
    <w:name w:val="Footnote Text Char1"/>
    <w:uiPriority w:val="99"/>
    <w:rsid w:val="0073430A"/>
  </w:style>
  <w:style w:type="paragraph" w:customStyle="1" w:styleId="Style110">
    <w:name w:val="Style11"/>
    <w:basedOn w:val="S4-header1"/>
    <w:link w:val="Style11Car"/>
    <w:uiPriority w:val="99"/>
    <w:rsid w:val="0073430A"/>
    <w:rPr>
      <w:rFonts w:ascii="Calibri" w:hAnsi="Calibri"/>
      <w:lang w:val="es-MX" w:eastAsia="es-ES"/>
    </w:rPr>
  </w:style>
  <w:style w:type="character" w:customStyle="1" w:styleId="Style11Car">
    <w:name w:val="Style11 Car"/>
    <w:link w:val="Style110"/>
    <w:uiPriority w:val="99"/>
    <w:locked/>
    <w:rsid w:val="0073430A"/>
    <w:rPr>
      <w:rFonts w:ascii="Calibri" w:eastAsia="Times New Roman" w:hAnsi="Calibri" w:cs="Times New Roman"/>
      <w:b/>
      <w:kern w:val="0"/>
      <w:sz w:val="36"/>
      <w:szCs w:val="20"/>
      <w:lang w:val="es-MX" w:eastAsia="es-ES"/>
      <w14:ligatures w14:val="none"/>
    </w:rPr>
  </w:style>
  <w:style w:type="paragraph" w:customStyle="1" w:styleId="Style12">
    <w:name w:val="Style12"/>
    <w:basedOn w:val="S4Header"/>
    <w:link w:val="Style12Car"/>
    <w:uiPriority w:val="99"/>
    <w:rsid w:val="0073430A"/>
    <w:rPr>
      <w:rFonts w:ascii="Calibri" w:hAnsi="Calibri"/>
      <w:lang w:val="es-MX" w:eastAsia="es-ES"/>
    </w:rPr>
  </w:style>
  <w:style w:type="character" w:customStyle="1" w:styleId="Style12Car">
    <w:name w:val="Style12 Car"/>
    <w:link w:val="Style12"/>
    <w:uiPriority w:val="99"/>
    <w:locked/>
    <w:rsid w:val="0073430A"/>
    <w:rPr>
      <w:rFonts w:ascii="Calibri" w:eastAsia="Times New Roman" w:hAnsi="Calibri" w:cs="Times New Roman"/>
      <w:b/>
      <w:kern w:val="0"/>
      <w:sz w:val="32"/>
      <w:szCs w:val="20"/>
      <w:lang w:val="es-MX" w:eastAsia="es-ES"/>
      <w14:ligatures w14:val="none"/>
    </w:rPr>
  </w:style>
  <w:style w:type="paragraph" w:customStyle="1" w:styleId="Style16">
    <w:name w:val="Style16"/>
    <w:basedOn w:val="S9Header"/>
    <w:link w:val="Style16Car"/>
    <w:uiPriority w:val="99"/>
    <w:rsid w:val="0073430A"/>
    <w:rPr>
      <w:rFonts w:ascii="Calibri" w:hAnsi="Calibri"/>
      <w:szCs w:val="20"/>
      <w:lang w:val="es-MX" w:eastAsia="es-ES"/>
    </w:rPr>
  </w:style>
  <w:style w:type="character" w:customStyle="1" w:styleId="Style16Car">
    <w:name w:val="Style16 Car"/>
    <w:link w:val="Style16"/>
    <w:uiPriority w:val="99"/>
    <w:locked/>
    <w:rsid w:val="0073430A"/>
    <w:rPr>
      <w:rFonts w:ascii="Calibri" w:eastAsia="Times New Roman" w:hAnsi="Calibri" w:cs="Times New Roman"/>
      <w:b/>
      <w:kern w:val="0"/>
      <w:sz w:val="36"/>
      <w:szCs w:val="20"/>
      <w:lang w:val="es-MX" w:eastAsia="es-ES"/>
      <w14:ligatures w14:val="none"/>
    </w:rPr>
  </w:style>
  <w:style w:type="character" w:customStyle="1" w:styleId="hps">
    <w:name w:val="hps"/>
    <w:uiPriority w:val="99"/>
    <w:rsid w:val="0073430A"/>
    <w:rPr>
      <w:rFonts w:cs="Times New Roman"/>
    </w:rPr>
  </w:style>
  <w:style w:type="paragraph" w:customStyle="1" w:styleId="alist">
    <w:name w:val="a list"/>
    <w:basedOn w:val="PlainText"/>
    <w:link w:val="alistChar"/>
    <w:rsid w:val="0073430A"/>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73430A"/>
    <w:rPr>
      <w:rFonts w:ascii="Arial" w:eastAsia="Times New Roman" w:hAnsi="Arial" w:cs="Arial"/>
      <w:kern w:val="0"/>
      <w:sz w:val="22"/>
      <w:szCs w:val="22"/>
      <w:lang w:val="es-PA"/>
      <w14:ligatures w14:val="none"/>
    </w:rPr>
  </w:style>
  <w:style w:type="paragraph" w:customStyle="1" w:styleId="Level11">
    <w:name w:val="Level 1.1"/>
    <w:basedOn w:val="Normal"/>
    <w:rsid w:val="0073430A"/>
    <w:pPr>
      <w:spacing w:before="120" w:after="0" w:line="240" w:lineRule="auto"/>
      <w:ind w:left="706" w:hanging="706"/>
      <w:jc w:val="both"/>
    </w:pPr>
    <w:rPr>
      <w:rFonts w:ascii="Arial" w:eastAsia="Times New Roman" w:hAnsi="Arial" w:cs="Arial"/>
      <w:kern w:val="0"/>
      <w:sz w:val="22"/>
      <w:szCs w:val="22"/>
      <w:lang w:val="es-ES" w:eastAsia="es-ES"/>
      <w14:ligatures w14:val="none"/>
    </w:rPr>
  </w:style>
  <w:style w:type="paragraph" w:customStyle="1" w:styleId="Paragraph">
    <w:name w:val="Paragraph"/>
    <w:basedOn w:val="PlainText"/>
    <w:rsid w:val="0073430A"/>
    <w:pPr>
      <w:spacing w:before="120"/>
      <w:ind w:left="720"/>
    </w:pPr>
    <w:rPr>
      <w:rFonts w:ascii="Arial" w:hAnsi="Arial" w:cs="Arial"/>
      <w:sz w:val="22"/>
      <w:szCs w:val="22"/>
      <w:lang w:val="es-PA"/>
    </w:rPr>
  </w:style>
  <w:style w:type="paragraph" w:customStyle="1" w:styleId="ilist">
    <w:name w:val="i list"/>
    <w:basedOn w:val="alist"/>
    <w:rsid w:val="0073430A"/>
    <w:pPr>
      <w:tabs>
        <w:tab w:val="clear" w:pos="1066"/>
        <w:tab w:val="left" w:pos="1426"/>
      </w:tabs>
      <w:ind w:left="1426"/>
    </w:pPr>
  </w:style>
  <w:style w:type="paragraph" w:customStyle="1" w:styleId="level110">
    <w:name w:val="level11"/>
    <w:basedOn w:val="Normal"/>
    <w:rsid w:val="0073430A"/>
    <w:pPr>
      <w:spacing w:before="120" w:after="0" w:line="240" w:lineRule="auto"/>
      <w:ind w:left="706" w:hanging="706"/>
      <w:jc w:val="both"/>
    </w:pPr>
    <w:rPr>
      <w:rFonts w:ascii="Arial" w:eastAsia="MS PGothic" w:hAnsi="Arial" w:cs="Arial"/>
      <w:kern w:val="0"/>
      <w:sz w:val="22"/>
      <w:szCs w:val="22"/>
      <w14:ligatures w14:val="none"/>
    </w:rPr>
  </w:style>
  <w:style w:type="paragraph" w:customStyle="1" w:styleId="Level2">
    <w:name w:val="Level 2"/>
    <w:basedOn w:val="Normal"/>
    <w:link w:val="Level2Car"/>
    <w:rsid w:val="0073430A"/>
    <w:pPr>
      <w:keepNext/>
      <w:spacing w:before="120" w:after="0" w:line="240" w:lineRule="auto"/>
      <w:ind w:left="706" w:hanging="706"/>
      <w:jc w:val="both"/>
    </w:pPr>
    <w:rPr>
      <w:rFonts w:ascii="Arial" w:eastAsia="Times New Roman" w:hAnsi="Arial" w:cs="Arial"/>
      <w:kern w:val="0"/>
      <w:sz w:val="20"/>
      <w:lang w:val="es-ES" w:eastAsia="es-ES"/>
      <w14:ligatures w14:val="none"/>
    </w:rPr>
  </w:style>
  <w:style w:type="character" w:customStyle="1" w:styleId="Level2Car">
    <w:name w:val="Level 2 Car"/>
    <w:link w:val="Level2"/>
    <w:rsid w:val="0073430A"/>
    <w:rPr>
      <w:rFonts w:ascii="Arial" w:eastAsia="Times New Roman" w:hAnsi="Arial" w:cs="Arial"/>
      <w:kern w:val="0"/>
      <w:sz w:val="20"/>
      <w:lang w:val="es-ES" w:eastAsia="es-ES"/>
      <w14:ligatures w14:val="none"/>
    </w:rPr>
  </w:style>
  <w:style w:type="paragraph" w:customStyle="1" w:styleId="Paragraph2">
    <w:name w:val="Paragraph 2"/>
    <w:basedOn w:val="Normal"/>
    <w:link w:val="Paragraph2Car"/>
    <w:rsid w:val="0073430A"/>
    <w:pPr>
      <w:spacing w:before="120" w:after="0" w:line="240" w:lineRule="auto"/>
      <w:jc w:val="both"/>
    </w:pPr>
    <w:rPr>
      <w:rFonts w:ascii="Arial" w:eastAsia="Times New Roman" w:hAnsi="Arial" w:cs="Arial"/>
      <w:kern w:val="0"/>
      <w:sz w:val="20"/>
      <w:lang w:val="es-ES" w:eastAsia="es-ES"/>
      <w14:ligatures w14:val="none"/>
    </w:rPr>
  </w:style>
  <w:style w:type="character" w:customStyle="1" w:styleId="Paragraph2Car">
    <w:name w:val="Paragraph 2 Car"/>
    <w:link w:val="Paragraph2"/>
    <w:rsid w:val="0073430A"/>
    <w:rPr>
      <w:rFonts w:ascii="Arial" w:eastAsia="Times New Roman" w:hAnsi="Arial" w:cs="Arial"/>
      <w:kern w:val="0"/>
      <w:sz w:val="20"/>
      <w:lang w:val="es-ES" w:eastAsia="es-ES"/>
      <w14:ligatures w14:val="none"/>
    </w:rPr>
  </w:style>
  <w:style w:type="paragraph" w:customStyle="1" w:styleId="Level1">
    <w:name w:val="Level 1"/>
    <w:basedOn w:val="Normal"/>
    <w:rsid w:val="0073430A"/>
    <w:pPr>
      <w:tabs>
        <w:tab w:val="left" w:pos="709"/>
      </w:tabs>
      <w:spacing w:before="240" w:after="0" w:line="240" w:lineRule="auto"/>
      <w:jc w:val="both"/>
    </w:pPr>
    <w:rPr>
      <w:rFonts w:ascii="Arial" w:eastAsia="Times New Roman" w:hAnsi="Arial" w:cs="Arial"/>
      <w:b/>
      <w:caps/>
      <w:kern w:val="0"/>
      <w:sz w:val="20"/>
      <w:lang w:val="es-ES" w:eastAsia="es-ES"/>
      <w14:ligatures w14:val="none"/>
    </w:rPr>
  </w:style>
  <w:style w:type="paragraph" w:customStyle="1" w:styleId="StyleLevel1Before12pt">
    <w:name w:val="Style Level 1 + Before:  12 pt"/>
    <w:basedOn w:val="Level1"/>
    <w:rsid w:val="0073430A"/>
    <w:rPr>
      <w:rFonts w:cs="Times New Roman"/>
      <w:bCs/>
      <w:szCs w:val="20"/>
    </w:rPr>
  </w:style>
  <w:style w:type="paragraph" w:customStyle="1" w:styleId="Level3">
    <w:name w:val="Level 3"/>
    <w:basedOn w:val="Normal"/>
    <w:rsid w:val="0073430A"/>
    <w:pPr>
      <w:keepNext/>
      <w:tabs>
        <w:tab w:val="left" w:pos="-703"/>
        <w:tab w:val="left" w:pos="720"/>
      </w:tabs>
      <w:spacing w:before="240" w:after="0" w:line="240" w:lineRule="auto"/>
      <w:ind w:left="1430" w:hanging="720"/>
      <w:jc w:val="both"/>
    </w:pPr>
    <w:rPr>
      <w:rFonts w:ascii="Arial" w:eastAsia="Times New Roman" w:hAnsi="Arial" w:cs="Arial"/>
      <w:kern w:val="0"/>
      <w:sz w:val="20"/>
      <w:lang w:val="es-ES" w:eastAsia="es-ES"/>
      <w14:ligatures w14:val="none"/>
    </w:rPr>
  </w:style>
  <w:style w:type="paragraph" w:customStyle="1" w:styleId="Level4">
    <w:name w:val="Level 4"/>
    <w:basedOn w:val="Level3"/>
    <w:rsid w:val="0073430A"/>
    <w:pPr>
      <w:tabs>
        <w:tab w:val="clear" w:pos="-703"/>
        <w:tab w:val="left" w:pos="851"/>
      </w:tabs>
      <w:ind w:left="1571"/>
    </w:pPr>
    <w:rPr>
      <w:lang w:val="es-PA"/>
    </w:rPr>
  </w:style>
  <w:style w:type="table" w:customStyle="1" w:styleId="NKLACTabla">
    <w:name w:val="NKLACTabla"/>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73430A"/>
    <w:pPr>
      <w:keepNext/>
      <w:keepLines/>
      <w:spacing w:before="360" w:after="240" w:line="240" w:lineRule="auto"/>
      <w:ind w:left="720" w:right="720"/>
      <w:jc w:val="center"/>
    </w:pPr>
    <w:rPr>
      <w:rFonts w:ascii="Trebuchet MS" w:eastAsia="MS Mincho" w:hAnsi="Trebuchet MS" w:cs="Times New Roman"/>
      <w:b/>
      <w:kern w:val="0"/>
      <w:sz w:val="20"/>
      <w:lang w:val="es-PA"/>
      <w14:ligatures w14:val="none"/>
    </w:rPr>
  </w:style>
  <w:style w:type="paragraph" w:customStyle="1" w:styleId="NKTtloFig">
    <w:name w:val="NKTtloFig"/>
    <w:basedOn w:val="NKTtloTab"/>
    <w:next w:val="Normal"/>
    <w:rsid w:val="0073430A"/>
    <w:pPr>
      <w:spacing w:before="240"/>
    </w:pPr>
  </w:style>
  <w:style w:type="paragraph" w:customStyle="1" w:styleId="ecxmsonormal">
    <w:name w:val="ecxmsonormal"/>
    <w:basedOn w:val="Normal"/>
    <w:rsid w:val="0073430A"/>
    <w:pPr>
      <w:spacing w:after="324" w:line="240" w:lineRule="auto"/>
    </w:pPr>
    <w:rPr>
      <w:rFonts w:ascii="Calibri" w:eastAsia="Times New Roman" w:hAnsi="Calibri" w:cs="Times New Roman"/>
      <w:kern w:val="0"/>
      <w:sz w:val="20"/>
      <w:lang w:val="es-PE" w:eastAsia="es-PE"/>
      <w14:ligatures w14:val="none"/>
    </w:rPr>
  </w:style>
  <w:style w:type="character" w:customStyle="1" w:styleId="ecxspelle">
    <w:name w:val="ecxspelle"/>
    <w:rsid w:val="0073430A"/>
  </w:style>
  <w:style w:type="paragraph" w:customStyle="1" w:styleId="TITULO3">
    <w:name w:val="TITULO 3"/>
    <w:basedOn w:val="Normal"/>
    <w:next w:val="Normal"/>
    <w:rsid w:val="0073430A"/>
    <w:pPr>
      <w:tabs>
        <w:tab w:val="left" w:pos="3124"/>
      </w:tabs>
      <w:spacing w:before="240" w:after="240" w:line="240" w:lineRule="auto"/>
      <w:jc w:val="both"/>
    </w:pPr>
    <w:rPr>
      <w:rFonts w:ascii="Trebuchet MS" w:eastAsia="MS Mincho" w:hAnsi="Trebuchet MS" w:cs="Arial"/>
      <w:b/>
      <w:kern w:val="0"/>
      <w:sz w:val="28"/>
      <w:szCs w:val="20"/>
      <w:lang w:val="es-PE" w:eastAsia="ja-JP"/>
      <w14:ligatures w14:val="none"/>
    </w:rPr>
  </w:style>
  <w:style w:type="paragraph" w:customStyle="1" w:styleId="TITULO4">
    <w:name w:val="TITULO 4"/>
    <w:basedOn w:val="TITULO3"/>
    <w:next w:val="Normal"/>
    <w:rsid w:val="0073430A"/>
    <w:pPr>
      <w:numPr>
        <w:ilvl w:val="3"/>
      </w:numPr>
      <w:tabs>
        <w:tab w:val="clear" w:pos="3124"/>
        <w:tab w:val="left" w:pos="1080"/>
        <w:tab w:val="left" w:pos="3238"/>
      </w:tabs>
    </w:pPr>
    <w:rPr>
      <w:sz w:val="24"/>
    </w:rPr>
  </w:style>
  <w:style w:type="paragraph" w:customStyle="1" w:styleId="TITULO5">
    <w:name w:val="TITULO 5"/>
    <w:basedOn w:val="TITULO4"/>
    <w:next w:val="Normal"/>
    <w:autoRedefine/>
    <w:rsid w:val="0073430A"/>
    <w:pPr>
      <w:numPr>
        <w:ilvl w:val="4"/>
      </w:numPr>
      <w:tabs>
        <w:tab w:val="clear" w:pos="3238"/>
        <w:tab w:val="left" w:pos="342"/>
        <w:tab w:val="left" w:pos="1440"/>
      </w:tabs>
    </w:pPr>
    <w:rPr>
      <w:rFonts w:ascii="Arial" w:hAnsi="Arial"/>
      <w:sz w:val="22"/>
      <w:lang w:val="es-MX"/>
    </w:rPr>
  </w:style>
  <w:style w:type="character" w:customStyle="1" w:styleId="NKTtloTabChar">
    <w:name w:val="NKTtloTab Char"/>
    <w:link w:val="NKTtloTab"/>
    <w:rsid w:val="0073430A"/>
    <w:rPr>
      <w:rFonts w:ascii="Trebuchet MS" w:eastAsia="MS Mincho" w:hAnsi="Trebuchet MS" w:cs="Times New Roman"/>
      <w:b/>
      <w:kern w:val="0"/>
      <w:sz w:val="20"/>
      <w:lang w:val="es-PA"/>
      <w14:ligatures w14:val="none"/>
    </w:rPr>
  </w:style>
  <w:style w:type="paragraph" w:customStyle="1" w:styleId="ListParagraph1">
    <w:name w:val="List Paragraph1"/>
    <w:basedOn w:val="Normal"/>
    <w:uiPriority w:val="34"/>
    <w:qFormat/>
    <w:rsid w:val="0073430A"/>
    <w:pPr>
      <w:spacing w:after="0" w:line="240" w:lineRule="auto"/>
      <w:ind w:left="720"/>
    </w:pPr>
    <w:rPr>
      <w:rFonts w:ascii="Calibri" w:eastAsia="Times New Roman" w:hAnsi="Calibri" w:cs="Times New Roman"/>
      <w:kern w:val="0"/>
      <w:sz w:val="20"/>
      <w14:ligatures w14:val="none"/>
    </w:rPr>
  </w:style>
  <w:style w:type="paragraph" w:customStyle="1" w:styleId="Seccin">
    <w:name w:val="Sección"/>
    <w:basedOn w:val="Normal"/>
    <w:rsid w:val="0073430A"/>
    <w:pPr>
      <w:keepNext/>
      <w:spacing w:before="120" w:after="0" w:line="240" w:lineRule="auto"/>
      <w:jc w:val="center"/>
    </w:pPr>
    <w:rPr>
      <w:rFonts w:ascii="Arial" w:eastAsia="MS Mincho" w:hAnsi="Arial" w:cs="Times New Roman"/>
      <w:b/>
      <w:caps/>
      <w:kern w:val="0"/>
      <w:sz w:val="20"/>
      <w:lang w:val="es-PA"/>
      <w14:ligatures w14:val="none"/>
    </w:rPr>
  </w:style>
  <w:style w:type="paragraph" w:customStyle="1" w:styleId="EspecT1">
    <w:name w:val="EspecT1"/>
    <w:basedOn w:val="Normal"/>
    <w:link w:val="EspecT1Car"/>
    <w:rsid w:val="0073430A"/>
    <w:pPr>
      <w:keepNext/>
      <w:tabs>
        <w:tab w:val="left" w:pos="720"/>
      </w:tabs>
      <w:spacing w:before="360" w:after="0" w:line="240" w:lineRule="auto"/>
    </w:pPr>
    <w:rPr>
      <w:rFonts w:ascii="Arial" w:eastAsia="MS Mincho" w:hAnsi="Arial" w:cs="Times New Roman"/>
      <w:caps/>
      <w:kern w:val="0"/>
      <w:sz w:val="20"/>
      <w14:ligatures w14:val="none"/>
    </w:rPr>
  </w:style>
  <w:style w:type="paragraph" w:customStyle="1" w:styleId="ESPECN2">
    <w:name w:val="ESPECN2"/>
    <w:basedOn w:val="Normal"/>
    <w:link w:val="ESPECN2Car"/>
    <w:rsid w:val="0073430A"/>
    <w:pPr>
      <w:widowControl w:val="0"/>
      <w:tabs>
        <w:tab w:val="left" w:pos="720"/>
      </w:tabs>
      <w:spacing w:before="120" w:after="0" w:line="240" w:lineRule="auto"/>
      <w:ind w:left="720" w:hanging="720"/>
      <w:jc w:val="both"/>
    </w:pPr>
    <w:rPr>
      <w:rFonts w:ascii="Arial" w:eastAsia="MS Mincho" w:hAnsi="Arial" w:cs="Times New Roman"/>
      <w:kern w:val="0"/>
      <w:sz w:val="20"/>
      <w14:ligatures w14:val="none"/>
    </w:rPr>
  </w:style>
  <w:style w:type="paragraph" w:customStyle="1" w:styleId="EspecN3">
    <w:name w:val="EspecN3"/>
    <w:basedOn w:val="Normal"/>
    <w:link w:val="EspecN3Car"/>
    <w:rsid w:val="0073430A"/>
    <w:pPr>
      <w:widowControl w:val="0"/>
      <w:tabs>
        <w:tab w:val="left" w:pos="1152"/>
      </w:tabs>
      <w:spacing w:before="120" w:after="0" w:line="240" w:lineRule="auto"/>
      <w:ind w:left="1152" w:hanging="432"/>
      <w:jc w:val="both"/>
    </w:pPr>
    <w:rPr>
      <w:rFonts w:ascii="Arial" w:eastAsia="MS Mincho" w:hAnsi="Arial" w:cs="Times New Roman"/>
      <w:kern w:val="0"/>
      <w:sz w:val="20"/>
      <w14:ligatures w14:val="none"/>
    </w:rPr>
  </w:style>
  <w:style w:type="character" w:customStyle="1" w:styleId="ESPECN2Car">
    <w:name w:val="ESPECN2 Car"/>
    <w:link w:val="ESPECN2"/>
    <w:locked/>
    <w:rsid w:val="0073430A"/>
    <w:rPr>
      <w:rFonts w:ascii="Arial" w:eastAsia="MS Mincho" w:hAnsi="Arial" w:cs="Times New Roman"/>
      <w:kern w:val="0"/>
      <w:sz w:val="20"/>
      <w14:ligatures w14:val="none"/>
    </w:rPr>
  </w:style>
  <w:style w:type="character" w:customStyle="1" w:styleId="EspecT1Car">
    <w:name w:val="EspecT1 Car"/>
    <w:link w:val="EspecT1"/>
    <w:locked/>
    <w:rsid w:val="0073430A"/>
    <w:rPr>
      <w:rFonts w:ascii="Arial" w:eastAsia="MS Mincho" w:hAnsi="Arial" w:cs="Times New Roman"/>
      <w:caps/>
      <w:kern w:val="0"/>
      <w:sz w:val="20"/>
      <w14:ligatures w14:val="none"/>
    </w:rPr>
  </w:style>
  <w:style w:type="character" w:customStyle="1" w:styleId="EspecN3Car">
    <w:name w:val="EspecN3 Car"/>
    <w:link w:val="EspecN3"/>
    <w:locked/>
    <w:rsid w:val="0073430A"/>
    <w:rPr>
      <w:rFonts w:ascii="Arial" w:eastAsia="MS Mincho" w:hAnsi="Arial" w:cs="Times New Roman"/>
      <w:kern w:val="0"/>
      <w:sz w:val="20"/>
      <w14:ligatures w14:val="none"/>
    </w:rPr>
  </w:style>
  <w:style w:type="character" w:customStyle="1" w:styleId="st">
    <w:name w:val="st"/>
    <w:basedOn w:val="DefaultParagraphFont"/>
    <w:rsid w:val="0073430A"/>
  </w:style>
  <w:style w:type="paragraph" w:customStyle="1" w:styleId="Prrafodelista2">
    <w:name w:val="Párrafo de lista2"/>
    <w:basedOn w:val="Normal"/>
    <w:rsid w:val="0073430A"/>
    <w:pPr>
      <w:spacing w:after="0" w:line="240" w:lineRule="auto"/>
      <w:ind w:left="720"/>
      <w:contextualSpacing/>
      <w:jc w:val="both"/>
    </w:pPr>
    <w:rPr>
      <w:rFonts w:ascii="Calibri" w:eastAsia="Times New Roman" w:hAnsi="Calibri" w:cs="Times New Roman"/>
      <w:kern w:val="0"/>
      <w:sz w:val="20"/>
      <w:szCs w:val="20"/>
      <w14:ligatures w14:val="none"/>
    </w:rPr>
  </w:style>
  <w:style w:type="table" w:customStyle="1" w:styleId="Tablaconcuadrcula1">
    <w:name w:val="Tabla con cuadrícula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
    <w:name w:val="Revision10"/>
    <w:hidden/>
    <w:uiPriority w:val="99"/>
    <w:semiHidden/>
    <w:rsid w:val="0073430A"/>
    <w:pPr>
      <w:spacing w:after="0" w:line="240" w:lineRule="auto"/>
    </w:pPr>
    <w:rPr>
      <w:rFonts w:ascii="Calibri" w:eastAsia="Times New Roman" w:hAnsi="Calibri" w:cs="Times New Roman"/>
      <w:kern w:val="0"/>
      <w:sz w:val="20"/>
      <w:szCs w:val="20"/>
      <w14:ligatures w14:val="none"/>
    </w:rPr>
  </w:style>
  <w:style w:type="paragraph" w:customStyle="1" w:styleId="CM2">
    <w:name w:val="CM2"/>
    <w:basedOn w:val="Default"/>
    <w:next w:val="Default"/>
    <w:uiPriority w:val="99"/>
    <w:rsid w:val="0073430A"/>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73430A"/>
    <w:pPr>
      <w:widowControl w:val="0"/>
    </w:pPr>
    <w:rPr>
      <w:rFonts w:ascii="Arial" w:hAnsi="Arial" w:cs="Arial"/>
      <w:color w:val="auto"/>
      <w:sz w:val="20"/>
      <w:lang w:val="es-PA" w:eastAsia="es-PA"/>
    </w:rPr>
  </w:style>
  <w:style w:type="paragraph" w:customStyle="1" w:styleId="CM7">
    <w:name w:val="CM7"/>
    <w:basedOn w:val="Default"/>
    <w:next w:val="Default"/>
    <w:uiPriority w:val="99"/>
    <w:rsid w:val="0073430A"/>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73430A"/>
    <w:pPr>
      <w:keepNext/>
      <w:spacing w:before="120" w:after="0" w:line="240" w:lineRule="auto"/>
      <w:ind w:firstLine="426"/>
      <w:jc w:val="both"/>
    </w:pPr>
    <w:rPr>
      <w:rFonts w:ascii="Trebuchet MS" w:eastAsia="MS Mincho" w:hAnsi="Trebuchet MS" w:cs="Arial"/>
      <w:color w:val="000000"/>
      <w:kern w:val="0"/>
      <w:sz w:val="20"/>
      <w:lang w:val="es-ES" w:eastAsia="ja-JP"/>
      <w14:ligatures w14:val="none"/>
    </w:rPr>
  </w:style>
  <w:style w:type="character" w:customStyle="1" w:styleId="ParrafoPropuestaChar">
    <w:name w:val="ParrafoPropuesta Char"/>
    <w:link w:val="ParrafoPropuesta"/>
    <w:semiHidden/>
    <w:rsid w:val="0073430A"/>
    <w:rPr>
      <w:rFonts w:ascii="Trebuchet MS" w:eastAsia="MS Mincho" w:hAnsi="Trebuchet MS" w:cs="Arial"/>
      <w:color w:val="000000"/>
      <w:kern w:val="0"/>
      <w:sz w:val="20"/>
      <w:lang w:val="es-ES" w:eastAsia="ja-JP"/>
      <w14:ligatures w14:val="none"/>
    </w:rPr>
  </w:style>
  <w:style w:type="paragraph" w:customStyle="1" w:styleId="xl349">
    <w:name w:val="xl349"/>
    <w:basedOn w:val="Normal"/>
    <w:rsid w:val="0073430A"/>
    <w:pP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0">
    <w:name w:val="xl350"/>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1">
    <w:name w:val="xl351"/>
    <w:basedOn w:val="Normal"/>
    <w:rsid w:val="0073430A"/>
    <w:pP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2">
    <w:name w:val="xl352"/>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3">
    <w:name w:val="xl353"/>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4">
    <w:name w:val="xl354"/>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5">
    <w:name w:val="xl355"/>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6">
    <w:name w:val="xl356"/>
    <w:basedOn w:val="Normal"/>
    <w:rsid w:val="0073430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7">
    <w:name w:val="xl357"/>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8">
    <w:name w:val="xl358"/>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9">
    <w:name w:val="xl359"/>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FinSecc">
    <w:name w:val="FinSecc"/>
    <w:basedOn w:val="Normal"/>
    <w:link w:val="FinSeccCar"/>
    <w:rsid w:val="0073430A"/>
    <w:pPr>
      <w:widowControl w:val="0"/>
      <w:spacing w:before="960" w:after="0" w:line="240" w:lineRule="auto"/>
      <w:jc w:val="center"/>
    </w:pPr>
    <w:rPr>
      <w:rFonts w:ascii="Arial" w:eastAsia="MS Mincho" w:hAnsi="Arial" w:cs="Times New Roman"/>
      <w:b/>
      <w:caps/>
      <w:kern w:val="0"/>
      <w:sz w:val="22"/>
      <w:lang w:val="es-PA"/>
      <w14:ligatures w14:val="none"/>
    </w:rPr>
  </w:style>
  <w:style w:type="character" w:customStyle="1" w:styleId="FinSeccCar">
    <w:name w:val="FinSecc Car"/>
    <w:link w:val="FinSecc"/>
    <w:locked/>
    <w:rsid w:val="0073430A"/>
    <w:rPr>
      <w:rFonts w:ascii="Arial" w:eastAsia="MS Mincho" w:hAnsi="Arial" w:cs="Times New Roman"/>
      <w:b/>
      <w:caps/>
      <w:kern w:val="0"/>
      <w:sz w:val="22"/>
      <w:lang w:val="es-PA"/>
      <w14:ligatures w14:val="none"/>
    </w:rPr>
  </w:style>
  <w:style w:type="paragraph" w:customStyle="1" w:styleId="EspecN4">
    <w:name w:val="EspecN4"/>
    <w:basedOn w:val="Normal"/>
    <w:rsid w:val="0073430A"/>
    <w:pPr>
      <w:widowControl w:val="0"/>
      <w:spacing w:before="120" w:after="0" w:line="240" w:lineRule="auto"/>
      <w:jc w:val="both"/>
    </w:pPr>
    <w:rPr>
      <w:rFonts w:ascii="Arial" w:eastAsia="MS Mincho" w:hAnsi="Arial" w:cs="Times New Roman"/>
      <w:kern w:val="0"/>
      <w:sz w:val="22"/>
      <w:lang w:val="es-PA"/>
      <w14:ligatures w14:val="none"/>
    </w:rPr>
  </w:style>
  <w:style w:type="paragraph" w:customStyle="1" w:styleId="A0">
    <w:name w:val="A."/>
    <w:basedOn w:val="Normal"/>
    <w:link w:val="ACar"/>
    <w:autoRedefine/>
    <w:rsid w:val="0073430A"/>
    <w:pPr>
      <w:widowControl w:val="0"/>
      <w:spacing w:before="120" w:after="0" w:line="240" w:lineRule="auto"/>
      <w:ind w:left="720" w:hanging="720"/>
      <w:jc w:val="both"/>
    </w:pPr>
    <w:rPr>
      <w:rFonts w:ascii="Arial" w:eastAsia="MS Mincho" w:hAnsi="Arial" w:cs="Times New Roman"/>
      <w:kern w:val="0"/>
      <w:sz w:val="22"/>
      <w:lang w:val="es-PA"/>
      <w14:ligatures w14:val="none"/>
    </w:rPr>
  </w:style>
  <w:style w:type="paragraph" w:customStyle="1" w:styleId="10">
    <w:name w:val="1."/>
    <w:basedOn w:val="Normal"/>
    <w:link w:val="1Car"/>
    <w:autoRedefine/>
    <w:uiPriority w:val="99"/>
    <w:unhideWhenUsed/>
    <w:rsid w:val="0073430A"/>
    <w:pPr>
      <w:spacing w:before="60" w:after="0" w:line="240" w:lineRule="auto"/>
      <w:ind w:left="720" w:hanging="720"/>
      <w:jc w:val="both"/>
    </w:pPr>
    <w:rPr>
      <w:rFonts w:ascii="Arial" w:eastAsia="Times New Roman" w:hAnsi="Arial" w:cs="Arial"/>
      <w:kern w:val="0"/>
      <w:sz w:val="20"/>
      <w:szCs w:val="20"/>
      <w:lang w:val="es-MX"/>
      <w14:ligatures w14:val="none"/>
    </w:rPr>
  </w:style>
  <w:style w:type="character" w:customStyle="1" w:styleId="ACar">
    <w:name w:val="A. Car"/>
    <w:link w:val="A0"/>
    <w:locked/>
    <w:rsid w:val="0073430A"/>
    <w:rPr>
      <w:rFonts w:ascii="Arial" w:eastAsia="MS Mincho" w:hAnsi="Arial" w:cs="Times New Roman"/>
      <w:kern w:val="0"/>
      <w:sz w:val="22"/>
      <w:lang w:val="es-PA"/>
      <w14:ligatures w14:val="none"/>
    </w:rPr>
  </w:style>
  <w:style w:type="character" w:customStyle="1" w:styleId="1Car">
    <w:name w:val="1. Car"/>
    <w:link w:val="10"/>
    <w:uiPriority w:val="99"/>
    <w:locked/>
    <w:rsid w:val="0073430A"/>
    <w:rPr>
      <w:rFonts w:ascii="Arial" w:eastAsia="Times New Roman" w:hAnsi="Arial" w:cs="Arial"/>
      <w:kern w:val="0"/>
      <w:sz w:val="20"/>
      <w:szCs w:val="20"/>
      <w:lang w:val="es-MX"/>
      <w14:ligatures w14:val="none"/>
    </w:rPr>
  </w:style>
  <w:style w:type="paragraph" w:customStyle="1" w:styleId="Siglas">
    <w:name w:val="Siglas"/>
    <w:basedOn w:val="Normal"/>
    <w:autoRedefine/>
    <w:semiHidden/>
    <w:rsid w:val="0073430A"/>
    <w:pPr>
      <w:widowControl w:val="0"/>
      <w:spacing w:before="60" w:after="0" w:line="240" w:lineRule="auto"/>
      <w:ind w:left="432" w:right="-178"/>
    </w:pPr>
    <w:rPr>
      <w:rFonts w:ascii="Arial" w:eastAsia="MS Mincho" w:hAnsi="Arial" w:cs="Times New Roman"/>
      <w:kern w:val="0"/>
      <w:sz w:val="22"/>
      <w:lang w:eastAsia="ja-JP"/>
      <w14:ligatures w14:val="none"/>
    </w:rPr>
  </w:style>
  <w:style w:type="character" w:customStyle="1" w:styleId="ft">
    <w:name w:val="ft"/>
    <w:basedOn w:val="DefaultParagraphFont"/>
    <w:rsid w:val="0073430A"/>
  </w:style>
  <w:style w:type="paragraph" w:customStyle="1" w:styleId="pARRAFOCAPITULO">
    <w:name w:val="pARRAFO CAPITULO"/>
    <w:basedOn w:val="BodyTextIndent"/>
    <w:uiPriority w:val="99"/>
    <w:rsid w:val="0073430A"/>
    <w:pPr>
      <w:ind w:left="426"/>
      <w:jc w:val="both"/>
    </w:pPr>
    <w:rPr>
      <w:szCs w:val="20"/>
      <w:lang w:eastAsia="es-ES"/>
    </w:rPr>
  </w:style>
  <w:style w:type="paragraph" w:customStyle="1" w:styleId="tabladata">
    <w:name w:val="tabla data"/>
    <w:basedOn w:val="Normal"/>
    <w:autoRedefine/>
    <w:unhideWhenUsed/>
    <w:rsid w:val="0073430A"/>
    <w:pPr>
      <w:tabs>
        <w:tab w:val="left" w:pos="709"/>
      </w:tabs>
      <w:spacing w:before="20" w:after="20" w:line="240" w:lineRule="auto"/>
      <w:jc w:val="center"/>
    </w:pPr>
    <w:rPr>
      <w:rFonts w:ascii="Calibri" w:eastAsia="Times New Roman" w:hAnsi="Calibri" w:cs="Times New Roman"/>
      <w:kern w:val="0"/>
      <w:sz w:val="20"/>
      <w:szCs w:val="20"/>
      <w:lang w:val="es-PE"/>
      <w14:ligatures w14:val="none"/>
    </w:rPr>
  </w:style>
  <w:style w:type="paragraph" w:customStyle="1" w:styleId="Textodenotaalfinal">
    <w:name w:val="Texto de nota al final"/>
    <w:basedOn w:val="Normal"/>
    <w:unhideWhenUsed/>
    <w:rsid w:val="0073430A"/>
    <w:pPr>
      <w:widowControl w:val="0"/>
      <w:spacing w:before="120" w:after="0" w:line="240" w:lineRule="auto"/>
      <w:jc w:val="both"/>
    </w:pPr>
    <w:rPr>
      <w:rFonts w:ascii="Arial" w:eastAsia="MS Mincho" w:hAnsi="Arial" w:cs="Times New Roman"/>
      <w:kern w:val="0"/>
      <w:sz w:val="20"/>
      <w:lang w:val="es-PA"/>
      <w14:ligatures w14:val="none"/>
    </w:rPr>
  </w:style>
  <w:style w:type="paragraph" w:customStyle="1" w:styleId="a1">
    <w:name w:val="a."/>
    <w:basedOn w:val="Normal"/>
    <w:uiPriority w:val="99"/>
    <w:unhideWhenUsed/>
    <w:rsid w:val="0073430A"/>
    <w:pPr>
      <w:widowControl w:val="0"/>
      <w:spacing w:before="60" w:after="0" w:line="240" w:lineRule="auto"/>
      <w:ind w:left="1560" w:hanging="426"/>
      <w:jc w:val="both"/>
    </w:pPr>
    <w:rPr>
      <w:rFonts w:ascii="Arial" w:eastAsia="MS Mincho" w:hAnsi="Arial" w:cs="Times New Roman"/>
      <w:kern w:val="0"/>
      <w:sz w:val="20"/>
      <w:lang w:val="es-PA"/>
      <w14:ligatures w14:val="none"/>
    </w:rPr>
  </w:style>
  <w:style w:type="paragraph" w:customStyle="1" w:styleId="11">
    <w:name w:val="1)"/>
    <w:basedOn w:val="Normal"/>
    <w:autoRedefine/>
    <w:uiPriority w:val="99"/>
    <w:unhideWhenUsed/>
    <w:rsid w:val="0073430A"/>
    <w:pPr>
      <w:widowControl w:val="0"/>
      <w:spacing w:before="60" w:after="0" w:line="240" w:lineRule="auto"/>
      <w:ind w:left="1984" w:hanging="425"/>
      <w:jc w:val="both"/>
    </w:pPr>
    <w:rPr>
      <w:rFonts w:ascii="Calibri" w:eastAsia="?l?r ??’c" w:hAnsi="Calibri" w:cs="Times New Roman"/>
      <w:b/>
      <w:kern w:val="0"/>
      <w:sz w:val="22"/>
      <w:szCs w:val="20"/>
      <w14:ligatures w14:val="none"/>
    </w:rPr>
  </w:style>
  <w:style w:type="paragraph" w:customStyle="1" w:styleId="NormalIndentadoA">
    <w:name w:val="Normal Indentado A."/>
    <w:basedOn w:val="Normal"/>
    <w:autoRedefine/>
    <w:uiPriority w:val="99"/>
    <w:rsid w:val="0073430A"/>
    <w:pPr>
      <w:widowControl w:val="0"/>
      <w:spacing w:before="120" w:after="120" w:line="240" w:lineRule="auto"/>
      <w:ind w:left="709"/>
      <w:jc w:val="both"/>
    </w:pPr>
    <w:rPr>
      <w:rFonts w:ascii="Calibri" w:eastAsia="MS Mincho" w:hAnsi="Calibri" w:cs="Times New Roman"/>
      <w:b/>
      <w:kern w:val="0"/>
      <w:sz w:val="22"/>
      <w:szCs w:val="20"/>
      <w:lang w:eastAsia="es-PR"/>
      <w14:ligatures w14:val="none"/>
    </w:rPr>
  </w:style>
  <w:style w:type="paragraph" w:customStyle="1" w:styleId="TablaData0">
    <w:name w:val="Tabla Data"/>
    <w:basedOn w:val="Normal"/>
    <w:autoRedefine/>
    <w:unhideWhenUsed/>
    <w:rsid w:val="0073430A"/>
    <w:pPr>
      <w:widowControl w:val="0"/>
      <w:spacing w:before="40" w:after="40" w:line="240" w:lineRule="exact"/>
      <w:jc w:val="both"/>
    </w:pPr>
    <w:rPr>
      <w:rFonts w:ascii="Arial" w:eastAsia="MS Mincho" w:hAnsi="Arial" w:cs="Times New Roman"/>
      <w:kern w:val="0"/>
      <w:sz w:val="22"/>
      <w:lang w:val="es-PE"/>
      <w14:ligatures w14:val="none"/>
    </w:rPr>
  </w:style>
  <w:style w:type="paragraph" w:customStyle="1" w:styleId="TablaTtulo">
    <w:name w:val="Tabla Título"/>
    <w:basedOn w:val="Normal"/>
    <w:autoRedefine/>
    <w:unhideWhenUsed/>
    <w:rsid w:val="0073430A"/>
    <w:pPr>
      <w:widowControl w:val="0"/>
      <w:spacing w:before="40" w:after="40" w:line="240" w:lineRule="exact"/>
      <w:jc w:val="center"/>
    </w:pPr>
    <w:rPr>
      <w:rFonts w:ascii="Arial" w:eastAsia="MS Mincho" w:hAnsi="Arial" w:cs="Times New Roman"/>
      <w:b/>
      <w:caps/>
      <w:kern w:val="0"/>
      <w:sz w:val="20"/>
      <w:lang w:val="es-PE"/>
      <w14:ligatures w14:val="none"/>
    </w:rPr>
  </w:style>
  <w:style w:type="paragraph" w:customStyle="1" w:styleId="TableHeading">
    <w:name w:val="Table Heading"/>
    <w:basedOn w:val="Normal"/>
    <w:next w:val="Normal"/>
    <w:autoRedefine/>
    <w:unhideWhenUsed/>
    <w:rsid w:val="0073430A"/>
    <w:pPr>
      <w:widowControl w:val="0"/>
      <w:spacing w:before="40" w:after="40" w:line="240" w:lineRule="auto"/>
      <w:jc w:val="center"/>
    </w:pPr>
    <w:rPr>
      <w:rFonts w:ascii="Arial" w:eastAsia="MS Mincho" w:hAnsi="Arial" w:cs="Times New Roman"/>
      <w:b/>
      <w:kern w:val="0"/>
      <w:sz w:val="22"/>
      <w:lang w:val="es-PE"/>
      <w14:ligatures w14:val="none"/>
    </w:rPr>
  </w:style>
  <w:style w:type="paragraph" w:customStyle="1" w:styleId="datatabla">
    <w:name w:val="data tabla"/>
    <w:basedOn w:val="Normal"/>
    <w:autoRedefine/>
    <w:uiPriority w:val="99"/>
    <w:unhideWhenUsed/>
    <w:rsid w:val="0073430A"/>
    <w:pPr>
      <w:widowControl w:val="0"/>
      <w:spacing w:after="0" w:line="240" w:lineRule="auto"/>
    </w:pPr>
    <w:rPr>
      <w:rFonts w:ascii="Calibri" w:eastAsia="Times New Roman" w:hAnsi="Calibri" w:cs="Times New Roman"/>
      <w:b/>
      <w:color w:val="000000"/>
      <w:kern w:val="0"/>
      <w:sz w:val="20"/>
      <w:szCs w:val="20"/>
      <w14:ligatures w14:val="none"/>
    </w:rPr>
  </w:style>
  <w:style w:type="paragraph" w:customStyle="1" w:styleId="Datatabla0">
    <w:name w:val="Data tabla"/>
    <w:basedOn w:val="Normal"/>
    <w:autoRedefine/>
    <w:uiPriority w:val="99"/>
    <w:unhideWhenUsed/>
    <w:rsid w:val="0073430A"/>
    <w:pPr>
      <w:widowControl w:val="0"/>
      <w:spacing w:after="0" w:line="240" w:lineRule="auto"/>
      <w:jc w:val="center"/>
    </w:pPr>
    <w:rPr>
      <w:rFonts w:ascii="Calibri" w:eastAsia="Times New Roman" w:hAnsi="Calibri" w:cs="Times New Roman"/>
      <w:b/>
      <w:kern w:val="0"/>
      <w:sz w:val="20"/>
      <w:szCs w:val="20"/>
      <w:lang w:val="es-MX"/>
      <w14:ligatures w14:val="none"/>
    </w:rPr>
  </w:style>
  <w:style w:type="paragraph" w:customStyle="1" w:styleId="NormalIndentado1">
    <w:name w:val="Normal Indentado 1."/>
    <w:basedOn w:val="Normal"/>
    <w:autoRedefine/>
    <w:uiPriority w:val="99"/>
    <w:rsid w:val="0073430A"/>
    <w:pPr>
      <w:spacing w:before="60" w:after="0" w:line="240" w:lineRule="auto"/>
      <w:ind w:left="1134"/>
      <w:jc w:val="both"/>
    </w:pPr>
    <w:rPr>
      <w:rFonts w:ascii="Calibri" w:eastAsia="Times New Roman" w:hAnsi="Calibri" w:cs="Times New Roman"/>
      <w:kern w:val="0"/>
      <w:sz w:val="20"/>
      <w:szCs w:val="20"/>
      <w:lang w:val="es-PE"/>
      <w14:ligatures w14:val="none"/>
    </w:rPr>
  </w:style>
  <w:style w:type="paragraph" w:customStyle="1" w:styleId="101">
    <w:name w:val="1.01"/>
    <w:basedOn w:val="Normal"/>
    <w:autoRedefine/>
    <w:rsid w:val="0073430A"/>
    <w:pPr>
      <w:keepNext/>
      <w:widowControl w:val="0"/>
      <w:spacing w:before="120" w:after="0" w:line="240" w:lineRule="auto"/>
      <w:ind w:left="709" w:hanging="709"/>
      <w:jc w:val="both"/>
    </w:pPr>
    <w:rPr>
      <w:rFonts w:ascii="Arial" w:eastAsia="MS Mincho" w:hAnsi="Arial" w:cs="Times New Roman"/>
      <w:kern w:val="0"/>
      <w:sz w:val="22"/>
      <w:lang w:val="es-PA"/>
      <w14:ligatures w14:val="none"/>
    </w:rPr>
  </w:style>
  <w:style w:type="paragraph" w:customStyle="1" w:styleId="Tabladata1">
    <w:name w:val="Tabla data"/>
    <w:basedOn w:val="Normal"/>
    <w:autoRedefine/>
    <w:unhideWhenUsed/>
    <w:rsid w:val="0073430A"/>
    <w:pPr>
      <w:tabs>
        <w:tab w:val="left" w:pos="705"/>
      </w:tabs>
      <w:spacing w:before="40" w:after="40" w:line="240" w:lineRule="auto"/>
      <w:jc w:val="both"/>
    </w:pPr>
    <w:rPr>
      <w:rFonts w:ascii="Calibri" w:eastAsia="Times New Roman" w:hAnsi="Calibri" w:cs="Times New Roman"/>
      <w:kern w:val="0"/>
      <w:sz w:val="22"/>
      <w:szCs w:val="20"/>
      <w14:ligatures w14:val="none"/>
    </w:rPr>
  </w:style>
  <w:style w:type="character" w:customStyle="1" w:styleId="Texto1Char">
    <w:name w:val="Texto 1 Char"/>
    <w:unhideWhenUsed/>
    <w:rsid w:val="0073430A"/>
    <w:rPr>
      <w:rFonts w:ascii="Trebuchet MS" w:eastAsia="MS Mincho" w:hAnsi="Trebuchet MS"/>
      <w:lang w:val="es-PA" w:eastAsia="zh-CN" w:bidi="ar-SA"/>
    </w:rPr>
  </w:style>
  <w:style w:type="paragraph" w:customStyle="1" w:styleId="NKTexto">
    <w:name w:val="NKTexto"/>
    <w:basedOn w:val="Normal"/>
    <w:link w:val="NKTextoCar"/>
    <w:rsid w:val="0073430A"/>
    <w:pPr>
      <w:spacing w:before="120" w:after="0" w:line="240" w:lineRule="auto"/>
      <w:ind w:firstLine="426"/>
      <w:jc w:val="both"/>
    </w:pPr>
    <w:rPr>
      <w:rFonts w:ascii="Trebuchet MS" w:eastAsia="MS Mincho" w:hAnsi="Trebuchet MS" w:cs="MS Mincho"/>
      <w:kern w:val="0"/>
      <w:sz w:val="20"/>
      <w:lang w:val="es-PA"/>
      <w14:ligatures w14:val="none"/>
    </w:rPr>
  </w:style>
  <w:style w:type="character" w:customStyle="1" w:styleId="NKTextoCar">
    <w:name w:val="NKTexto Car"/>
    <w:link w:val="NKTexto"/>
    <w:rsid w:val="0073430A"/>
    <w:rPr>
      <w:rFonts w:ascii="Trebuchet MS" w:eastAsia="MS Mincho" w:hAnsi="Trebuchet MS" w:cs="MS Mincho"/>
      <w:kern w:val="0"/>
      <w:sz w:val="20"/>
      <w:lang w:val="es-PA"/>
      <w14:ligatures w14:val="none"/>
    </w:rPr>
  </w:style>
  <w:style w:type="paragraph" w:customStyle="1" w:styleId="Nmero1">
    <w:name w:val="Número 1."/>
    <w:basedOn w:val="BodyTextIndent"/>
    <w:autoRedefine/>
    <w:uiPriority w:val="99"/>
    <w:rsid w:val="0073430A"/>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73430A"/>
    <w:pPr>
      <w:widowControl w:val="0"/>
      <w:tabs>
        <w:tab w:val="left" w:pos="1843"/>
      </w:tabs>
      <w:spacing w:before="120" w:after="0" w:line="240" w:lineRule="auto"/>
      <w:jc w:val="both"/>
    </w:pPr>
    <w:rPr>
      <w:rFonts w:ascii="Arial" w:eastAsia="MS Mincho" w:hAnsi="Arial" w:cs="Times New Roman"/>
      <w:kern w:val="0"/>
      <w:sz w:val="22"/>
      <w:lang w:val="es-PE"/>
      <w14:ligatures w14:val="none"/>
    </w:rPr>
  </w:style>
  <w:style w:type="paragraph" w:customStyle="1" w:styleId="TtuloSeccin">
    <w:name w:val="Título Sección"/>
    <w:basedOn w:val="Heading1"/>
    <w:autoRedefine/>
    <w:rsid w:val="0073430A"/>
    <w:pPr>
      <w:keepLines w:val="0"/>
      <w:widowControl w:val="0"/>
      <w:spacing w:before="240" w:after="360" w:line="240" w:lineRule="auto"/>
      <w:jc w:val="center"/>
    </w:pPr>
    <w:rPr>
      <w:rFonts w:ascii="Times New Roman" w:eastAsia="MS Mincho" w:hAnsi="Times New Roman" w:cs="Arial"/>
      <w:b/>
      <w:caps/>
      <w:color w:val="auto"/>
      <w:kern w:val="28"/>
      <w:sz w:val="24"/>
      <w:szCs w:val="20"/>
      <w:lang w:val="es-PE" w:eastAsia="es-ES"/>
      <w14:ligatures w14:val="none"/>
    </w:rPr>
  </w:style>
  <w:style w:type="paragraph" w:customStyle="1" w:styleId="PARTE1">
    <w:name w:val="PARTE 1"/>
    <w:basedOn w:val="Normal"/>
    <w:autoRedefine/>
    <w:semiHidden/>
    <w:rsid w:val="0073430A"/>
    <w:pPr>
      <w:widowControl w:val="0"/>
      <w:spacing w:before="240" w:after="0" w:line="240" w:lineRule="auto"/>
      <w:jc w:val="both"/>
    </w:pPr>
    <w:rPr>
      <w:rFonts w:ascii="Arial" w:eastAsia="MS Mincho" w:hAnsi="Arial" w:cs="Times New Roman"/>
      <w:b/>
      <w:caps/>
      <w:kern w:val="0"/>
      <w:sz w:val="22"/>
      <w:lang w:val="es-PA"/>
      <w14:ligatures w14:val="none"/>
    </w:rPr>
  </w:style>
  <w:style w:type="paragraph" w:customStyle="1" w:styleId="Nmeros">
    <w:name w:val="Números"/>
    <w:basedOn w:val="Normal"/>
    <w:autoRedefine/>
    <w:semiHidden/>
    <w:rsid w:val="0073430A"/>
    <w:pPr>
      <w:widowControl w:val="0"/>
      <w:numPr>
        <w:numId w:val="37"/>
      </w:numPr>
      <w:tabs>
        <w:tab w:val="clear" w:pos="1778"/>
      </w:tabs>
      <w:spacing w:before="60" w:after="0" w:line="240" w:lineRule="auto"/>
      <w:ind w:left="0" w:firstLine="0"/>
      <w:jc w:val="both"/>
    </w:pPr>
    <w:rPr>
      <w:rFonts w:ascii="Arial" w:eastAsia="MS Mincho" w:hAnsi="Arial" w:cs="Arial"/>
      <w:kern w:val="0"/>
      <w:sz w:val="22"/>
      <w:lang w:val="es-PA"/>
      <w14:ligatures w14:val="none"/>
    </w:rPr>
  </w:style>
  <w:style w:type="paragraph" w:customStyle="1" w:styleId="TtuloFindeSeccin">
    <w:name w:val="Título Fin de Sección"/>
    <w:basedOn w:val="Normal"/>
    <w:autoRedefine/>
    <w:semiHidden/>
    <w:rsid w:val="0073430A"/>
    <w:pPr>
      <w:widowControl w:val="0"/>
      <w:spacing w:before="240" w:after="0" w:line="240" w:lineRule="auto"/>
      <w:jc w:val="center"/>
    </w:pPr>
    <w:rPr>
      <w:rFonts w:ascii="Arial" w:eastAsia="MS Mincho" w:hAnsi="Arial" w:cs="Times New Roman"/>
      <w:b/>
      <w:caps/>
      <w:kern w:val="0"/>
      <w:sz w:val="22"/>
      <w14:ligatures w14:val="none"/>
    </w:rPr>
  </w:style>
  <w:style w:type="character" w:customStyle="1" w:styleId="CarCar3">
    <w:name w:val="Car Car3"/>
    <w:rsid w:val="0073430A"/>
    <w:rPr>
      <w:sz w:val="24"/>
      <w:lang w:val="es-MX" w:eastAsia="en-US" w:bidi="ar-SA"/>
    </w:rPr>
  </w:style>
  <w:style w:type="paragraph" w:customStyle="1" w:styleId="Texttabla">
    <w:name w:val="Text tabla"/>
    <w:basedOn w:val="Normal"/>
    <w:autoRedefine/>
    <w:unhideWhenUsed/>
    <w:rsid w:val="0073430A"/>
    <w:pPr>
      <w:spacing w:before="60" w:after="60" w:line="240" w:lineRule="auto"/>
      <w:jc w:val="center"/>
    </w:pPr>
    <w:rPr>
      <w:rFonts w:ascii="Calibri" w:eastAsia="Times New Roman" w:hAnsi="Calibri" w:cs="Times New Roman"/>
      <w:color w:val="000000"/>
      <w:kern w:val="0"/>
      <w:sz w:val="22"/>
      <w:szCs w:val="20"/>
      <w14:ligatures w14:val="none"/>
    </w:rPr>
  </w:style>
  <w:style w:type="paragraph" w:customStyle="1" w:styleId="NormalIndentadaA">
    <w:name w:val="Normal Indentada A."/>
    <w:basedOn w:val="BodyTextIndent"/>
    <w:autoRedefine/>
    <w:uiPriority w:val="99"/>
    <w:rsid w:val="0073430A"/>
    <w:pPr>
      <w:widowControl w:val="0"/>
      <w:spacing w:before="120" w:after="120"/>
      <w:ind w:left="709" w:hanging="720"/>
      <w:jc w:val="both"/>
    </w:pPr>
    <w:rPr>
      <w:rFonts w:ascii="Calibri" w:eastAsia="MS Mincho" w:hAnsi="Calibri" w:cs="Times New Roman"/>
      <w:b/>
      <w:sz w:val="22"/>
      <w:szCs w:val="20"/>
    </w:rPr>
  </w:style>
  <w:style w:type="paragraph" w:customStyle="1" w:styleId="TABLATITULO">
    <w:name w:val="TABLA TITULO"/>
    <w:basedOn w:val="Normal"/>
    <w:autoRedefine/>
    <w:unhideWhenUsed/>
    <w:rsid w:val="0073430A"/>
    <w:pPr>
      <w:widowControl w:val="0"/>
      <w:spacing w:before="40" w:after="40" w:line="240" w:lineRule="auto"/>
      <w:jc w:val="center"/>
    </w:pPr>
    <w:rPr>
      <w:rFonts w:ascii="Calibri" w:eastAsia="?l?r ??’c" w:hAnsi="Calibri" w:cs="Times New Roman"/>
      <w:caps/>
      <w:kern w:val="0"/>
      <w:sz w:val="22"/>
      <w:szCs w:val="20"/>
      <w14:ligatures w14:val="none"/>
    </w:rPr>
  </w:style>
  <w:style w:type="paragraph" w:customStyle="1" w:styleId="TABLADATA2">
    <w:name w:val="TABLA DATA"/>
    <w:basedOn w:val="Normal"/>
    <w:autoRedefine/>
    <w:unhideWhenUsed/>
    <w:rsid w:val="0073430A"/>
    <w:pPr>
      <w:widowControl w:val="0"/>
      <w:spacing w:before="40" w:after="40" w:line="240" w:lineRule="auto"/>
      <w:jc w:val="center"/>
    </w:pPr>
    <w:rPr>
      <w:rFonts w:ascii="Calibri" w:eastAsia="?l?r ??’c" w:hAnsi="Calibri" w:cs="Times New Roman"/>
      <w:b/>
      <w:kern w:val="0"/>
      <w:sz w:val="22"/>
      <w:szCs w:val="20"/>
      <w14:ligatures w14:val="none"/>
    </w:rPr>
  </w:style>
  <w:style w:type="character" w:customStyle="1" w:styleId="CarCar31">
    <w:name w:val="Car Car31"/>
    <w:uiPriority w:val="99"/>
    <w:semiHidden/>
    <w:unhideWhenUsed/>
    <w:rsid w:val="0073430A"/>
    <w:rPr>
      <w:rFonts w:cs="Times New Roman"/>
      <w:bCs/>
      <w:sz w:val="24"/>
      <w:szCs w:val="24"/>
      <w:lang w:val="es-MX" w:eastAsia="en-US" w:bidi="ar-SA"/>
    </w:rPr>
  </w:style>
  <w:style w:type="paragraph" w:customStyle="1" w:styleId="Equation">
    <w:name w:val="Equation"/>
    <w:basedOn w:val="Normal"/>
    <w:next w:val="Normal"/>
    <w:uiPriority w:val="99"/>
    <w:rsid w:val="0073430A"/>
    <w:pPr>
      <w:spacing w:before="120" w:after="0" w:line="240" w:lineRule="auto"/>
      <w:jc w:val="center"/>
    </w:pPr>
    <w:rPr>
      <w:rFonts w:ascii="Arial" w:eastAsia="MS Mincho" w:hAnsi="Arial" w:cs="Times New Roman"/>
      <w:kern w:val="0"/>
      <w:sz w:val="22"/>
      <w:lang w:val="es-PA"/>
      <w14:ligatures w14:val="none"/>
    </w:rPr>
  </w:style>
  <w:style w:type="paragraph" w:customStyle="1" w:styleId="Tabledata">
    <w:name w:val="Table data"/>
    <w:basedOn w:val="Normal"/>
    <w:autoRedefine/>
    <w:unhideWhenUsed/>
    <w:rsid w:val="0073430A"/>
    <w:pPr>
      <w:spacing w:before="40" w:after="40" w:line="240" w:lineRule="auto"/>
      <w:jc w:val="center"/>
    </w:pPr>
    <w:rPr>
      <w:rFonts w:ascii="Arial" w:eastAsia="MS Mincho" w:hAnsi="Arial" w:cs="Times New Roman"/>
      <w:kern w:val="0"/>
      <w:sz w:val="22"/>
      <w:lang w:val="es-PA"/>
      <w14:ligatures w14:val="none"/>
    </w:rPr>
  </w:style>
  <w:style w:type="paragraph" w:customStyle="1" w:styleId="Where">
    <w:name w:val="Where"/>
    <w:basedOn w:val="Normal"/>
    <w:unhideWhenUsed/>
    <w:rsid w:val="0073430A"/>
    <w:pPr>
      <w:tabs>
        <w:tab w:val="left" w:pos="2160"/>
        <w:tab w:val="left" w:pos="2880"/>
      </w:tabs>
      <w:spacing w:before="120" w:after="0" w:line="240" w:lineRule="auto"/>
      <w:ind w:left="2160" w:hanging="1080"/>
    </w:pPr>
    <w:rPr>
      <w:rFonts w:ascii="Arial" w:eastAsia="MS Mincho" w:hAnsi="Arial" w:cs="Times New Roman"/>
      <w:kern w:val="0"/>
      <w:sz w:val="22"/>
      <w:lang w:val="es-PA"/>
      <w14:ligatures w14:val="none"/>
    </w:rPr>
  </w:style>
  <w:style w:type="paragraph" w:customStyle="1" w:styleId="TablaDataIzq">
    <w:name w:val="Tabla Data Izq"/>
    <w:basedOn w:val="Tabledata"/>
    <w:autoRedefine/>
    <w:unhideWhenUsed/>
    <w:rsid w:val="0073430A"/>
    <w:pPr>
      <w:jc w:val="left"/>
    </w:pPr>
  </w:style>
  <w:style w:type="paragraph" w:customStyle="1" w:styleId="FINDESECCION">
    <w:name w:val="FIN DE SECCION"/>
    <w:basedOn w:val="Header"/>
    <w:autoRedefine/>
    <w:uiPriority w:val="99"/>
    <w:semiHidden/>
    <w:unhideWhenUsed/>
    <w:rsid w:val="0073430A"/>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73430A"/>
    <w:pPr>
      <w:jc w:val="center"/>
    </w:pPr>
  </w:style>
  <w:style w:type="paragraph" w:customStyle="1" w:styleId="LetraA">
    <w:name w:val="Letra A."/>
    <w:basedOn w:val="Normal"/>
    <w:autoRedefine/>
    <w:uiPriority w:val="99"/>
    <w:semiHidden/>
    <w:unhideWhenUsed/>
    <w:rsid w:val="0073430A"/>
    <w:pPr>
      <w:widowControl w:val="0"/>
      <w:spacing w:before="120" w:after="120" w:line="240" w:lineRule="auto"/>
      <w:ind w:left="709" w:hanging="709"/>
      <w:jc w:val="both"/>
    </w:pPr>
    <w:rPr>
      <w:rFonts w:ascii="Calibri" w:eastAsia="Times New Roman" w:hAnsi="Calibri" w:cs="Times New Roman"/>
      <w:kern w:val="0"/>
      <w:sz w:val="20"/>
      <w:szCs w:val="20"/>
      <w:lang w:val="es-PE" w:eastAsia="es-ES"/>
      <w14:ligatures w14:val="none"/>
    </w:rPr>
  </w:style>
  <w:style w:type="paragraph" w:customStyle="1" w:styleId="Letraa0">
    <w:name w:val="Letra a."/>
    <w:basedOn w:val="Normal"/>
    <w:autoRedefine/>
    <w:uiPriority w:val="99"/>
    <w:semiHidden/>
    <w:unhideWhenUsed/>
    <w:rsid w:val="0073430A"/>
    <w:pPr>
      <w:widowControl w:val="0"/>
      <w:spacing w:before="60" w:after="0" w:line="240" w:lineRule="auto"/>
      <w:ind w:left="1559" w:hanging="425"/>
      <w:jc w:val="both"/>
    </w:pPr>
    <w:rPr>
      <w:rFonts w:ascii="Calibri" w:eastAsia="Times New Roman" w:hAnsi="Calibri" w:cs="Times New Roman"/>
      <w:kern w:val="0"/>
      <w:sz w:val="20"/>
      <w:szCs w:val="20"/>
      <w:lang w:val="es-PE" w:eastAsia="es-ES"/>
      <w14:ligatures w14:val="none"/>
    </w:rPr>
  </w:style>
  <w:style w:type="paragraph" w:customStyle="1" w:styleId="TITULOSECCION">
    <w:name w:val="TITULO SECCION"/>
    <w:basedOn w:val="Title"/>
    <w:autoRedefine/>
    <w:semiHidden/>
    <w:unhideWhenUsed/>
    <w:rsid w:val="0073430A"/>
    <w:pPr>
      <w:widowControl w:val="0"/>
      <w:spacing w:before="240" w:after="60"/>
      <w:contextualSpacing w:val="0"/>
      <w:jc w:val="center"/>
      <w:outlineLvl w:val="0"/>
    </w:pPr>
    <w:rPr>
      <w:rFonts w:ascii="Cambria" w:eastAsia="Times New Roman" w:hAnsi="Cambria" w:cs="Times New Roman"/>
      <w:b/>
      <w:bCs/>
      <w:spacing w:val="0"/>
      <w:sz w:val="32"/>
      <w:szCs w:val="32"/>
      <w:lang w:val="es-PA"/>
      <w14:ligatures w14:val="none"/>
    </w:rPr>
  </w:style>
  <w:style w:type="character" w:customStyle="1" w:styleId="CarCar32">
    <w:name w:val="Car Car32"/>
    <w:uiPriority w:val="99"/>
    <w:semiHidden/>
    <w:unhideWhenUsed/>
    <w:rsid w:val="0073430A"/>
    <w:rPr>
      <w:rFonts w:cs="Times New Roman"/>
      <w:sz w:val="24"/>
      <w:szCs w:val="24"/>
      <w:lang w:val="en-US" w:eastAsia="en-US" w:bidi="ar-SA"/>
    </w:rPr>
  </w:style>
  <w:style w:type="paragraph" w:customStyle="1" w:styleId="Textoindependiente21">
    <w:name w:val="Texto independiente 21"/>
    <w:basedOn w:val="Normal"/>
    <w:semiHidden/>
    <w:unhideWhenUsed/>
    <w:rsid w:val="0073430A"/>
    <w:pPr>
      <w:tabs>
        <w:tab w:val="left" w:pos="0"/>
        <w:tab w:val="left" w:pos="1440"/>
      </w:tabs>
      <w:spacing w:after="0" w:line="240" w:lineRule="auto"/>
      <w:ind w:left="851" w:hanging="851"/>
      <w:jc w:val="both"/>
    </w:pPr>
    <w:rPr>
      <w:rFonts w:ascii="Calibri" w:eastAsia="Times New Roman" w:hAnsi="Calibri" w:cs="Times New Roman"/>
      <w:kern w:val="0"/>
      <w:sz w:val="20"/>
      <w:szCs w:val="20"/>
      <w:lang w:val="es-PE" w:eastAsia="es-ES"/>
      <w14:ligatures w14:val="none"/>
    </w:rPr>
  </w:style>
  <w:style w:type="paragraph" w:customStyle="1" w:styleId="Sangra2detindependiente1">
    <w:name w:val="Sangría 2 de t. independiente1"/>
    <w:basedOn w:val="Normal"/>
    <w:uiPriority w:val="99"/>
    <w:semiHidden/>
    <w:unhideWhenUsed/>
    <w:rsid w:val="0073430A"/>
    <w:pPr>
      <w:tabs>
        <w:tab w:val="left" w:pos="-720"/>
        <w:tab w:val="left" w:pos="142"/>
        <w:tab w:val="left" w:pos="709"/>
      </w:tabs>
      <w:suppressAutoHyphens/>
      <w:overflowPunct w:val="0"/>
      <w:autoSpaceDE w:val="0"/>
      <w:autoSpaceDN w:val="0"/>
      <w:adjustRightInd w:val="0"/>
      <w:spacing w:after="0" w:line="240" w:lineRule="auto"/>
      <w:ind w:left="1701" w:hanging="1417"/>
      <w:jc w:val="both"/>
      <w:textAlignment w:val="baseline"/>
    </w:pPr>
    <w:rPr>
      <w:rFonts w:ascii="Calibri" w:eastAsia="Times New Roman" w:hAnsi="Calibri" w:cs="Times New Roman"/>
      <w:kern w:val="0"/>
      <w:sz w:val="20"/>
      <w:szCs w:val="20"/>
      <w:lang w:eastAsia="es-ES"/>
      <w14:ligatures w14:val="none"/>
    </w:rPr>
  </w:style>
  <w:style w:type="paragraph" w:customStyle="1" w:styleId="Sangra3detindependiente1">
    <w:name w:val="Sangría 3 de t. independiente1"/>
    <w:basedOn w:val="Normal"/>
    <w:uiPriority w:val="99"/>
    <w:semiHidden/>
    <w:unhideWhenUsed/>
    <w:rsid w:val="0073430A"/>
    <w:pPr>
      <w:tabs>
        <w:tab w:val="left" w:pos="-720"/>
        <w:tab w:val="left" w:pos="0"/>
        <w:tab w:val="left" w:pos="284"/>
        <w:tab w:val="left" w:pos="720"/>
        <w:tab w:val="left" w:pos="1440"/>
        <w:tab w:val="left" w:pos="2268"/>
      </w:tabs>
      <w:suppressAutoHyphens/>
      <w:overflowPunct w:val="0"/>
      <w:autoSpaceDE w:val="0"/>
      <w:autoSpaceDN w:val="0"/>
      <w:adjustRightInd w:val="0"/>
      <w:spacing w:after="0" w:line="240" w:lineRule="auto"/>
      <w:ind w:left="2880" w:hanging="2880"/>
      <w:jc w:val="both"/>
      <w:textAlignment w:val="baseline"/>
    </w:pPr>
    <w:rPr>
      <w:rFonts w:ascii="Calibri" w:eastAsia="Times New Roman" w:hAnsi="Calibri" w:cs="Times New Roman"/>
      <w:kern w:val="0"/>
      <w:sz w:val="20"/>
      <w:szCs w:val="20"/>
      <w:lang w:eastAsia="es-ES"/>
      <w14:ligatures w14:val="none"/>
    </w:rPr>
  </w:style>
  <w:style w:type="paragraph" w:customStyle="1" w:styleId="xl72">
    <w:name w:val="xl72"/>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cin">
    <w:name w:val="ción"/>
    <w:basedOn w:val="Normal"/>
    <w:uiPriority w:val="99"/>
    <w:semiHidden/>
    <w:unhideWhenUsed/>
    <w:rsid w:val="0073430A"/>
    <w:pPr>
      <w:spacing w:after="0" w:line="240" w:lineRule="auto"/>
      <w:ind w:left="720"/>
      <w:jc w:val="both"/>
    </w:pPr>
    <w:rPr>
      <w:rFonts w:ascii="Century Gothic" w:eastAsia="Times New Roman" w:hAnsi="Century Gothic" w:cs="Times New Roman"/>
      <w:kern w:val="0"/>
      <w:sz w:val="22"/>
      <w:szCs w:val="20"/>
      <w:lang w:eastAsia="es-ES"/>
      <w14:ligatures w14:val="none"/>
    </w:rPr>
  </w:style>
  <w:style w:type="paragraph" w:customStyle="1" w:styleId="xl77">
    <w:name w:val="xl77"/>
    <w:basedOn w:val="Normal"/>
    <w:semiHidden/>
    <w:unhideWhenUsed/>
    <w:rsid w:val="0073430A"/>
    <w:pPr>
      <w:spacing w:before="100" w:beforeAutospacing="1" w:after="100" w:afterAutospacing="1" w:line="240" w:lineRule="auto"/>
      <w:jc w:val="center"/>
    </w:pPr>
    <w:rPr>
      <w:rFonts w:ascii="Arial" w:eastAsia="Times New Roman" w:hAnsi="Arial" w:cs="Arial"/>
      <w:b/>
      <w:bCs/>
      <w:color w:val="000000"/>
      <w:kern w:val="0"/>
      <w:sz w:val="28"/>
      <w:szCs w:val="28"/>
      <w:lang w:val="es-ES" w:eastAsia="es-ES"/>
      <w14:ligatures w14:val="none"/>
    </w:rPr>
  </w:style>
  <w:style w:type="paragraph" w:customStyle="1" w:styleId="lodkfkjfkldfjkdfjkddkfjdkfjdkj">
    <w:name w:val="lodkfkjfkldfjkdfjkd dkfjdkfjdkj"/>
    <w:basedOn w:val="cin"/>
    <w:uiPriority w:val="99"/>
    <w:semiHidden/>
    <w:unhideWhenUsed/>
    <w:rsid w:val="0073430A"/>
  </w:style>
  <w:style w:type="paragraph" w:customStyle="1" w:styleId="xl38">
    <w:name w:val="xl38"/>
    <w:basedOn w:val="Normal"/>
    <w:semiHidden/>
    <w:unhideWhenUsed/>
    <w:rsid w:val="0073430A"/>
    <w:pPr>
      <w:pBdr>
        <w:lef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39">
    <w:name w:val="xl39"/>
    <w:basedOn w:val="Normal"/>
    <w:semiHidden/>
    <w:unhideWhenUsed/>
    <w:rsid w:val="0073430A"/>
    <w:pPr>
      <w:pBdr>
        <w:left w:val="single" w:sz="4"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0">
    <w:name w:val="xl4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1">
    <w:name w:val="xl41"/>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42">
    <w:name w:val="xl42"/>
    <w:basedOn w:val="Normal"/>
    <w:semiHidden/>
    <w:unhideWhenUsed/>
    <w:rsid w:val="0073430A"/>
    <w:pPr>
      <w:spacing w:before="100" w:beforeAutospacing="1" w:after="100" w:afterAutospacing="1" w:line="240" w:lineRule="auto"/>
    </w:pPr>
    <w:rPr>
      <w:rFonts w:ascii="Courier" w:eastAsia="Times New Roman" w:hAnsi="Courier" w:cs="Arial Unicode MS"/>
      <w:kern w:val="0"/>
      <w:sz w:val="20"/>
      <w:lang w:val="es-ES" w:eastAsia="es-ES"/>
      <w14:ligatures w14:val="none"/>
    </w:rPr>
  </w:style>
  <w:style w:type="paragraph" w:customStyle="1" w:styleId="xl43">
    <w:name w:val="xl43"/>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8"/>
      <w:szCs w:val="28"/>
      <w:lang w:val="es-ES" w:eastAsia="es-ES"/>
      <w14:ligatures w14:val="none"/>
    </w:rPr>
  </w:style>
  <w:style w:type="paragraph" w:customStyle="1" w:styleId="xl44">
    <w:name w:val="xl44"/>
    <w:basedOn w:val="Normal"/>
    <w:semiHidden/>
    <w:unhideWhenUsed/>
    <w:rsid w:val="0073430A"/>
    <w:pPr>
      <w:pBdr>
        <w:top w:val="double" w:sz="6" w:space="0" w:color="auto"/>
        <w:lef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5">
    <w:name w:val="xl45"/>
    <w:basedOn w:val="Normal"/>
    <w:semiHidden/>
    <w:unhideWhenUsed/>
    <w:rsid w:val="0073430A"/>
    <w:pPr>
      <w:pBdr>
        <w:top w:val="double" w:sz="6" w:space="0" w:color="auto"/>
        <w:left w:val="single" w:sz="4"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6">
    <w:name w:val="xl46"/>
    <w:basedOn w:val="Normal"/>
    <w:semiHidden/>
    <w:unhideWhenUsed/>
    <w:rsid w:val="0073430A"/>
    <w:pPr>
      <w:pBdr>
        <w:top w:val="double" w:sz="6"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7">
    <w:name w:val="xl47"/>
    <w:basedOn w:val="Normal"/>
    <w:semiHidden/>
    <w:unhideWhenUsed/>
    <w:rsid w:val="0073430A"/>
    <w:pPr>
      <w:pBdr>
        <w:top w:val="single" w:sz="4" w:space="0" w:color="auto"/>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8">
    <w:name w:val="xl48"/>
    <w:basedOn w:val="Normal"/>
    <w:semiHidden/>
    <w:unhideWhenUsed/>
    <w:rsid w:val="0073430A"/>
    <w:pPr>
      <w:pBdr>
        <w:top w:val="single" w:sz="4" w:space="0" w:color="auto"/>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9">
    <w:name w:val="xl49"/>
    <w:basedOn w:val="Normal"/>
    <w:semiHidden/>
    <w:unhideWhenUsed/>
    <w:rsid w:val="0073430A"/>
    <w:pPr>
      <w:pBdr>
        <w:top w:val="single" w:sz="4"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50">
    <w:name w:val="xl5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16"/>
      <w:szCs w:val="16"/>
      <w:lang w:val="es-ES" w:eastAsia="es-ES"/>
      <w14:ligatures w14:val="none"/>
    </w:rPr>
  </w:style>
  <w:style w:type="paragraph" w:customStyle="1" w:styleId="xl51">
    <w:name w:val="xl51"/>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52">
    <w:name w:val="xl52"/>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3">
    <w:name w:val="xl53"/>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4">
    <w:name w:val="xl54"/>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5">
    <w:name w:val="xl55"/>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2"/>
      <w:szCs w:val="22"/>
      <w:lang w:val="es-ES" w:eastAsia="es-ES"/>
      <w14:ligatures w14:val="none"/>
    </w:rPr>
  </w:style>
  <w:style w:type="paragraph" w:customStyle="1" w:styleId="xl56">
    <w:name w:val="xl56"/>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7">
    <w:name w:val="xl57"/>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8">
    <w:name w:val="xl58"/>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9">
    <w:name w:val="xl59"/>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0">
    <w:name w:val="xl6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1">
    <w:name w:val="xl61"/>
    <w:basedOn w:val="Normal"/>
    <w:semiHidden/>
    <w:unhideWhenUsed/>
    <w:rsid w:val="0073430A"/>
    <w:pPr>
      <w:pBdr>
        <w:left w:val="single" w:sz="4" w:space="0" w:color="auto"/>
        <w:bottom w:val="double" w:sz="6"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62">
    <w:name w:val="xl62"/>
    <w:basedOn w:val="Normal"/>
    <w:semiHidden/>
    <w:unhideWhenUsed/>
    <w:rsid w:val="0073430A"/>
    <w:pPr>
      <w:pBdr>
        <w:left w:val="single" w:sz="4"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3">
    <w:name w:val="xl63"/>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64">
    <w:name w:val="xl64"/>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5">
    <w:name w:val="xl65"/>
    <w:basedOn w:val="Normal"/>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6">
    <w:name w:val="xl66"/>
    <w:basedOn w:val="Normal"/>
    <w:unhideWhenUsed/>
    <w:rsid w:val="0073430A"/>
    <w:pPr>
      <w:pBdr>
        <w:left w:val="double" w:sz="6"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7">
    <w:name w:val="xl67"/>
    <w:basedOn w:val="Normal"/>
    <w:unhideWhenUsed/>
    <w:rsid w:val="0073430A"/>
    <w:pPr>
      <w:pBdr>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8">
    <w:name w:val="xl68"/>
    <w:basedOn w:val="Normal"/>
    <w:unhideWhenUsed/>
    <w:rsid w:val="0073430A"/>
    <w:pPr>
      <w:pBdr>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9">
    <w:name w:val="xl69"/>
    <w:basedOn w:val="Normal"/>
    <w:unhideWhenUsed/>
    <w:rsid w:val="0073430A"/>
    <w:pPr>
      <w:pBdr>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70">
    <w:name w:val="xl70"/>
    <w:basedOn w:val="Normal"/>
    <w:unhideWhenUsed/>
    <w:rsid w:val="0073430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71">
    <w:name w:val="xl71"/>
    <w:basedOn w:val="Normal"/>
    <w:unhideWhenUsed/>
    <w:rsid w:val="0073430A"/>
    <w:pPr>
      <w:pBdr>
        <w:left w:val="single" w:sz="4" w:space="0" w:color="auto"/>
        <w:bottom w:val="double" w:sz="6"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73">
    <w:name w:val="xl73"/>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4">
    <w:name w:val="xl74"/>
    <w:basedOn w:val="Normal"/>
    <w:unhideWhenUsed/>
    <w:rsid w:val="0073430A"/>
    <w:pPr>
      <w:pBdr>
        <w:bottom w:val="double" w:sz="6" w:space="0" w:color="auto"/>
      </w:pBd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5">
    <w:name w:val="xl75"/>
    <w:basedOn w:val="Normal"/>
    <w:semiHidden/>
    <w:unhideWhenUsed/>
    <w:rsid w:val="0073430A"/>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p0">
    <w:name w:val="p0"/>
    <w:basedOn w:val="Normal"/>
    <w:uiPriority w:val="99"/>
    <w:rsid w:val="0073430A"/>
    <w:pPr>
      <w:widowControl w:val="0"/>
      <w:tabs>
        <w:tab w:val="left" w:pos="720"/>
      </w:tabs>
      <w:spacing w:after="0" w:line="240" w:lineRule="atLeast"/>
      <w:jc w:val="both"/>
    </w:pPr>
    <w:rPr>
      <w:rFonts w:ascii="Times" w:eastAsia="Times New Roman" w:hAnsi="Times" w:cs="Times New Roman"/>
      <w:kern w:val="0"/>
      <w:sz w:val="20"/>
      <w:lang w:eastAsia="es-ES"/>
      <w14:ligatures w14:val="none"/>
    </w:rPr>
  </w:style>
  <w:style w:type="paragraph" w:customStyle="1" w:styleId="t5">
    <w:name w:val="t5"/>
    <w:basedOn w:val="Normal"/>
    <w:semiHidden/>
    <w:unhideWhenUsed/>
    <w:rsid w:val="0073430A"/>
    <w:pPr>
      <w:widowControl w:val="0"/>
      <w:tabs>
        <w:tab w:val="decimal" w:pos="860"/>
        <w:tab w:val="left" w:pos="1100"/>
      </w:tabs>
      <w:spacing w:after="0" w:line="600" w:lineRule="atLeast"/>
    </w:pPr>
    <w:rPr>
      <w:rFonts w:ascii="Times" w:eastAsia="Times New Roman" w:hAnsi="Times" w:cs="Times New Roman"/>
      <w:kern w:val="0"/>
      <w:sz w:val="20"/>
      <w:lang w:val="es-ES" w:eastAsia="es-ES"/>
      <w14:ligatures w14:val="none"/>
    </w:rPr>
  </w:style>
  <w:style w:type="paragraph" w:customStyle="1" w:styleId="xl28">
    <w:name w:val="xl28"/>
    <w:basedOn w:val="Normal"/>
    <w:semiHidden/>
    <w:unhideWhenUsed/>
    <w:rsid w:val="0073430A"/>
    <w:pP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ARABIGO">
    <w:name w:val="ARABIGO"/>
    <w:basedOn w:val="Normal"/>
    <w:uiPriority w:val="99"/>
    <w:semiHidden/>
    <w:unhideWhenUsed/>
    <w:rsid w:val="0073430A"/>
    <w:pPr>
      <w:tabs>
        <w:tab w:val="decimal" w:pos="1170"/>
      </w:tabs>
      <w:spacing w:after="0" w:line="240" w:lineRule="auto"/>
      <w:ind w:left="1350" w:hanging="1350"/>
      <w:jc w:val="both"/>
    </w:pPr>
    <w:rPr>
      <w:rFonts w:ascii="Arial" w:eastAsia="Times New Roman" w:hAnsi="Arial" w:cs="Arial"/>
      <w:kern w:val="0"/>
      <w:sz w:val="20"/>
      <w:szCs w:val="20"/>
      <w:lang w:eastAsia="es-ES"/>
      <w14:ligatures w14:val="none"/>
    </w:rPr>
  </w:style>
  <w:style w:type="paragraph" w:customStyle="1" w:styleId="NumList-Numeric">
    <w:name w:val="Num List - Numeric"/>
    <w:uiPriority w:val="99"/>
    <w:rsid w:val="0073430A"/>
    <w:pPr>
      <w:numPr>
        <w:numId w:val="38"/>
      </w:numPr>
      <w:tabs>
        <w:tab w:val="clear" w:pos="360"/>
      </w:tabs>
      <w:spacing w:after="60" w:line="240" w:lineRule="auto"/>
      <w:ind w:left="0" w:firstLine="0"/>
    </w:pPr>
    <w:rPr>
      <w:rFonts w:ascii="Calibri" w:eastAsia="Times New Roman" w:hAnsi="Calibri" w:cs="Times New Roman"/>
      <w:kern w:val="0"/>
      <w:sz w:val="20"/>
      <w:szCs w:val="20"/>
      <w:lang w:val="es-ES"/>
      <w14:ligatures w14:val="none"/>
    </w:rPr>
  </w:style>
  <w:style w:type="paragraph" w:customStyle="1" w:styleId="TxBrp4">
    <w:name w:val="TxBr_p4"/>
    <w:basedOn w:val="Normal"/>
    <w:semiHidden/>
    <w:unhideWhenUsed/>
    <w:rsid w:val="0073430A"/>
    <w:pPr>
      <w:widowControl w:val="0"/>
      <w:tabs>
        <w:tab w:val="left" w:pos="702"/>
      </w:tabs>
      <w:autoSpaceDE w:val="0"/>
      <w:autoSpaceDN w:val="0"/>
      <w:adjustRightInd w:val="0"/>
      <w:spacing w:before="120" w:after="0" w:line="277" w:lineRule="atLeast"/>
      <w:ind w:left="181" w:hanging="702"/>
      <w:jc w:val="both"/>
    </w:pPr>
    <w:rPr>
      <w:rFonts w:ascii="Arial" w:eastAsia="MS Mincho" w:hAnsi="Arial" w:cs="Times New Roman"/>
      <w:kern w:val="0"/>
      <w:sz w:val="20"/>
      <w:lang w:val="es-PA"/>
      <w14:ligatures w14:val="none"/>
    </w:rPr>
  </w:style>
  <w:style w:type="paragraph" w:customStyle="1" w:styleId="FIDICFormColPara">
    <w:name w:val="FIDIC_FormColPara"/>
    <w:basedOn w:val="Normal"/>
    <w:rsid w:val="0073430A"/>
    <w:pPr>
      <w:widowControl w:val="0"/>
      <w:spacing w:after="240" w:line="240" w:lineRule="exact"/>
    </w:pPr>
    <w:rPr>
      <w:rFonts w:ascii="Arial" w:eastAsia="Times New Roman" w:hAnsi="Arial" w:cs="Arial"/>
      <w:color w:val="0000CC"/>
      <w:kern w:val="0"/>
      <w:sz w:val="20"/>
      <w:szCs w:val="20"/>
      <w:lang w:val="en-GB" w:eastAsia="fr-FR"/>
      <w14:ligatures w14:val="none"/>
    </w:rPr>
  </w:style>
  <w:style w:type="paragraph" w:customStyle="1" w:styleId="FIDICFormName">
    <w:name w:val="FIDIC_FormName"/>
    <w:basedOn w:val="Normal"/>
    <w:rsid w:val="0073430A"/>
    <w:pPr>
      <w:widowControl w:val="0"/>
      <w:spacing w:after="200" w:line="240" w:lineRule="auto"/>
    </w:pPr>
    <w:rPr>
      <w:rFonts w:ascii="Arial" w:eastAsia="Times New Roman" w:hAnsi="Arial" w:cs="Arial"/>
      <w:color w:val="0000CC"/>
      <w:kern w:val="0"/>
      <w:sz w:val="28"/>
      <w:szCs w:val="28"/>
      <w:lang w:val="en-GB" w:eastAsia="fr-FR"/>
      <w14:ligatures w14:val="none"/>
    </w:rPr>
  </w:style>
  <w:style w:type="paragraph" w:customStyle="1" w:styleId="FIDICFormHeaderCol">
    <w:name w:val="FIDIC_FormHeaderCol"/>
    <w:basedOn w:val="Normal"/>
    <w:next w:val="FIDICFormColPara"/>
    <w:rsid w:val="0073430A"/>
    <w:pPr>
      <w:widowControl w:val="0"/>
      <w:spacing w:after="240" w:line="240" w:lineRule="exact"/>
    </w:pPr>
    <w:rPr>
      <w:rFonts w:ascii="Arial" w:eastAsia="Times New Roman" w:hAnsi="Arial" w:cs="Arial"/>
      <w:b/>
      <w:bCs/>
      <w:color w:val="0000CC"/>
      <w:kern w:val="0"/>
      <w:sz w:val="20"/>
      <w:szCs w:val="20"/>
      <w:lang w:val="en-GB" w:eastAsia="fr-FR"/>
      <w14:ligatures w14:val="none"/>
    </w:rPr>
  </w:style>
  <w:style w:type="character" w:customStyle="1" w:styleId="spelle">
    <w:name w:val="spelle"/>
    <w:basedOn w:val="DefaultParagraphFont"/>
    <w:rsid w:val="0073430A"/>
  </w:style>
  <w:style w:type="table" w:customStyle="1" w:styleId="Tablaconcuadrcula2">
    <w:name w:val="Tabla con cuadrícula2"/>
    <w:basedOn w:val="TableNormal"/>
    <w:rsid w:val="0073430A"/>
    <w:pPr>
      <w:spacing w:after="0" w:line="240" w:lineRule="auto"/>
    </w:pPr>
    <w:rPr>
      <w:rFonts w:ascii="Calibri" w:eastAsia="Times New Roman" w:hAnsi="Calibri" w:cs="Times New Roman"/>
      <w:kern w:val="0"/>
      <w:sz w:val="22"/>
      <w:szCs w:val="22"/>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rsid w:val="0073430A"/>
    <w:pPr>
      <w:spacing w:after="0" w:line="240" w:lineRule="auto"/>
      <w:jc w:val="both"/>
    </w:pPr>
    <w:rPr>
      <w:rFonts w:ascii="Calibri" w:eastAsia="Times New Roman"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table" w:customStyle="1" w:styleId="Tablaconcuadrcula11">
    <w:name w:val="Tabla con cuadrícula1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uiPriority w:val="59"/>
    <w:rsid w:val="0073430A"/>
    <w:pPr>
      <w:spacing w:after="0" w:line="240" w:lineRule="auto"/>
    </w:pPr>
    <w:rPr>
      <w:kern w:val="0"/>
      <w:sz w:val="22"/>
      <w:szCs w:val="22"/>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Heading1"/>
    <w:link w:val="TOC5-1Char"/>
    <w:qFormat/>
    <w:rsid w:val="0073430A"/>
    <w:pPr>
      <w:keepNext w:val="0"/>
      <w:keepLines w:val="0"/>
      <w:spacing w:before="480" w:after="0" w:line="240" w:lineRule="auto"/>
      <w:jc w:val="center"/>
    </w:pPr>
    <w:rPr>
      <w:rFonts w:ascii="Times New Roman Bold" w:hAnsi="Times New Roman Bold"/>
      <w:b/>
      <w:smallCaps/>
      <w:kern w:val="0"/>
      <w:sz w:val="36"/>
      <w:lang w:val="es-ES" w:eastAsia="es-ES" w:bidi="es-ES"/>
      <w14:ligatures w14:val="none"/>
    </w:rPr>
  </w:style>
  <w:style w:type="character" w:customStyle="1" w:styleId="TOC5-1Char">
    <w:name w:val="TOC 5-1 Char"/>
    <w:basedOn w:val="Heading1Char"/>
    <w:link w:val="TOC5-1"/>
    <w:rsid w:val="0073430A"/>
    <w:rPr>
      <w:rFonts w:ascii="Times New Roman Bold" w:eastAsiaTheme="majorEastAsia" w:hAnsi="Times New Roman Bold" w:cstheme="majorBidi"/>
      <w:b/>
      <w:smallCaps/>
      <w:color w:val="0F4761" w:themeColor="accent1" w:themeShade="BF"/>
      <w:kern w:val="0"/>
      <w:sz w:val="36"/>
      <w:szCs w:val="40"/>
      <w:lang w:val="es-ES" w:eastAsia="es-ES" w:bidi="es-ES"/>
      <w14:ligatures w14:val="none"/>
    </w:rPr>
  </w:style>
  <w:style w:type="paragraph" w:customStyle="1" w:styleId="Organization">
    <w:name w:val="Organization"/>
    <w:basedOn w:val="Normal"/>
    <w:uiPriority w:val="1"/>
    <w:qFormat/>
    <w:rsid w:val="0073430A"/>
    <w:pPr>
      <w:spacing w:after="0" w:line="600" w:lineRule="exact"/>
    </w:pPr>
    <w:rPr>
      <w:rFonts w:asciiTheme="majorHAnsi" w:eastAsiaTheme="minorEastAsia" w:hAnsiTheme="majorHAnsi"/>
      <w:color w:val="FFFFFF" w:themeColor="background1"/>
      <w:kern w:val="0"/>
      <w:sz w:val="56"/>
      <w:szCs w:val="36"/>
      <w:lang w:eastAsia="es-ES"/>
      <w14:ligatures w14:val="none"/>
    </w:rPr>
  </w:style>
  <w:style w:type="character" w:customStyle="1" w:styleId="BodyTextChar1">
    <w:name w:val="Body Text Char1"/>
    <w:rsid w:val="0073430A"/>
    <w:rPr>
      <w:sz w:val="72"/>
      <w:szCs w:val="24"/>
    </w:rPr>
  </w:style>
  <w:style w:type="character" w:customStyle="1" w:styleId="UnresolvedMention1">
    <w:name w:val="Unresolved Mention1"/>
    <w:basedOn w:val="DefaultParagraphFont"/>
    <w:uiPriority w:val="99"/>
    <w:semiHidden/>
    <w:unhideWhenUsed/>
    <w:rsid w:val="0073430A"/>
    <w:rPr>
      <w:color w:val="808080"/>
      <w:shd w:val="clear" w:color="auto" w:fill="E6E6E6"/>
    </w:rPr>
  </w:style>
  <w:style w:type="paragraph" w:customStyle="1" w:styleId="SectionXHeading">
    <w:name w:val="Section X Heading"/>
    <w:basedOn w:val="Normal"/>
    <w:rsid w:val="0073430A"/>
    <w:pPr>
      <w:spacing w:before="240" w:after="240" w:line="240" w:lineRule="auto"/>
      <w:jc w:val="center"/>
    </w:pPr>
    <w:rPr>
      <w:rFonts w:ascii="Times New Roman Bold" w:eastAsia="Times New Roman" w:hAnsi="Times New Roman Bold" w:cs="Times New Roman"/>
      <w:b/>
      <w:kern w:val="0"/>
      <w:sz w:val="36"/>
      <w14:ligatures w14:val="none"/>
    </w:rPr>
  </w:style>
  <w:style w:type="paragraph" w:customStyle="1" w:styleId="UG-Heading2">
    <w:name w:val="UG - Heading 2"/>
    <w:basedOn w:val="Heading2"/>
    <w:next w:val="Normal"/>
    <w:rsid w:val="0073430A"/>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14:ligatures w14:val="none"/>
    </w:rPr>
  </w:style>
  <w:style w:type="paragraph" w:customStyle="1" w:styleId="SectionIIIHeading1">
    <w:name w:val="Section III Heading 1"/>
    <w:link w:val="SectionIIIHeading1Car"/>
    <w:qFormat/>
    <w:rsid w:val="0073430A"/>
    <w:pPr>
      <w:spacing w:before="120" w:after="240" w:line="240" w:lineRule="auto"/>
    </w:pPr>
    <w:rPr>
      <w:rFonts w:ascii="Times New Roman" w:eastAsia="Times New Roman" w:hAnsi="Times New Roman" w:cs="Times New Roman"/>
      <w:b/>
      <w:kern w:val="0"/>
      <w14:ligatures w14:val="none"/>
    </w:rPr>
  </w:style>
  <w:style w:type="paragraph" w:customStyle="1" w:styleId="SectionHeading">
    <w:name w:val="Section Heading"/>
    <w:basedOn w:val="SectionIIIHeading1"/>
    <w:link w:val="SectionHeadingCar"/>
    <w:qFormat/>
    <w:rsid w:val="0073430A"/>
    <w:pPr>
      <w:jc w:val="center"/>
    </w:pPr>
    <w:rPr>
      <w:sz w:val="44"/>
    </w:rPr>
  </w:style>
  <w:style w:type="paragraph" w:customStyle="1" w:styleId="StyleSec1-ClausesLeft0Hanging03Before0ptAfte">
    <w:name w:val="Style Sec1-Clauses + Left:  0&quot; Hanging:  0.3&quot; Before:  0 pt Afte..."/>
    <w:basedOn w:val="Sec1-Clauses"/>
    <w:rsid w:val="0073430A"/>
    <w:pPr>
      <w:spacing w:before="0" w:after="200"/>
      <w:ind w:left="432" w:hanging="432"/>
    </w:pPr>
    <w:rPr>
      <w:bCs/>
    </w:rPr>
  </w:style>
  <w:style w:type="paragraph" w:customStyle="1" w:styleId="StyleSec1-ClausesAfter10pt">
    <w:name w:val="Style Sec1-Clauses + After:  10 pt"/>
    <w:basedOn w:val="Sec1-Clauses"/>
    <w:rsid w:val="0073430A"/>
    <w:pPr>
      <w:spacing w:before="0" w:after="200"/>
      <w:ind w:left="432" w:hanging="432"/>
    </w:pPr>
    <w:rPr>
      <w:bCs/>
    </w:rPr>
  </w:style>
  <w:style w:type="paragraph" w:customStyle="1" w:styleId="Sec1-ClausesAfter10pt1">
    <w:name w:val="Sec1-Clauses + After:  10 pt1"/>
    <w:basedOn w:val="Sec1-Clauses"/>
    <w:link w:val="Sec1-ClausesAfter10pt1Car"/>
    <w:rsid w:val="0073430A"/>
    <w:pPr>
      <w:numPr>
        <w:numId w:val="39"/>
      </w:numPr>
      <w:spacing w:before="0" w:after="200"/>
      <w:ind w:left="0" w:firstLine="0"/>
    </w:pPr>
    <w:rPr>
      <w:bCs/>
    </w:rPr>
  </w:style>
  <w:style w:type="paragraph" w:customStyle="1" w:styleId="Sec1-Para">
    <w:name w:val="Sec 1 - Para"/>
    <w:basedOn w:val="Sub-ClauseText"/>
    <w:qFormat/>
    <w:rsid w:val="0073430A"/>
    <w:pPr>
      <w:numPr>
        <w:numId w:val="40"/>
      </w:numPr>
      <w:tabs>
        <w:tab w:val="left" w:pos="576"/>
      </w:tabs>
      <w:overflowPunct/>
      <w:autoSpaceDE/>
      <w:autoSpaceDN/>
      <w:adjustRightInd/>
      <w:spacing w:before="0" w:after="200"/>
      <w:ind w:left="0" w:firstLine="0"/>
      <w:textAlignment w:val="auto"/>
    </w:pPr>
    <w:rPr>
      <w:spacing w:val="0"/>
      <w:szCs w:val="24"/>
    </w:rPr>
  </w:style>
  <w:style w:type="paragraph" w:customStyle="1" w:styleId="Sec8Clauses">
    <w:name w:val="Sec 8 Clauses"/>
    <w:basedOn w:val="Sec1-ClausesAfter10pt1"/>
    <w:link w:val="Sec8ClausesCar"/>
    <w:autoRedefine/>
    <w:qFormat/>
    <w:rsid w:val="0073430A"/>
    <w:pPr>
      <w:numPr>
        <w:numId w:val="41"/>
      </w:numPr>
      <w:ind w:left="0" w:firstLine="0"/>
    </w:pPr>
  </w:style>
  <w:style w:type="paragraph" w:customStyle="1" w:styleId="Sec8Sub-Clauses">
    <w:name w:val="Sec 8 Sub-Clauses"/>
    <w:basedOn w:val="Sec8Clauses"/>
    <w:qFormat/>
    <w:rsid w:val="0073430A"/>
    <w:pPr>
      <w:numPr>
        <w:ilvl w:val="1"/>
        <w:numId w:val="42"/>
      </w:numPr>
      <w:ind w:left="0" w:firstLine="0"/>
    </w:pPr>
    <w:rPr>
      <w:b w:val="0"/>
    </w:rPr>
  </w:style>
  <w:style w:type="paragraph" w:customStyle="1" w:styleId="StyleSec8Sub-ClausesJustified">
    <w:name w:val="Style Sec 8 Sub-Clauses + Justified"/>
    <w:basedOn w:val="Sec8Sub-Clauses"/>
    <w:rsid w:val="0073430A"/>
    <w:pPr>
      <w:numPr>
        <w:ilvl w:val="0"/>
        <w:numId w:val="43"/>
      </w:numPr>
      <w:ind w:left="0" w:firstLine="0"/>
      <w:jc w:val="both"/>
    </w:pPr>
    <w:rPr>
      <w:bCs w:val="0"/>
    </w:rPr>
  </w:style>
  <w:style w:type="paragraph" w:customStyle="1" w:styleId="titu1toc1">
    <w:name w:val="titu 1 toc 1"/>
    <w:basedOn w:val="Part1"/>
    <w:link w:val="titu1toc1Car"/>
    <w:qFormat/>
    <w:rsid w:val="0073430A"/>
    <w:pPr>
      <w:spacing w:before="240"/>
    </w:pPr>
  </w:style>
  <w:style w:type="paragraph" w:customStyle="1" w:styleId="tit2toc1">
    <w:name w:val="tit2 toc 1"/>
    <w:basedOn w:val="SectionHeading"/>
    <w:link w:val="tit2toc1Car"/>
    <w:qFormat/>
    <w:rsid w:val="0073430A"/>
  </w:style>
  <w:style w:type="paragraph" w:customStyle="1" w:styleId="Titulo1Toc2">
    <w:name w:val="Titulo 1 Toc 2"/>
    <w:basedOn w:val="BodyText2"/>
    <w:link w:val="Titulo1Toc2Car"/>
    <w:qFormat/>
    <w:rsid w:val="0073430A"/>
    <w:pPr>
      <w:numPr>
        <w:numId w:val="44"/>
      </w:numPr>
      <w:spacing w:before="0" w:after="200"/>
      <w:ind w:left="0" w:firstLine="0"/>
    </w:pPr>
    <w:rPr>
      <w:sz w:val="28"/>
    </w:rPr>
  </w:style>
  <w:style w:type="paragraph" w:customStyle="1" w:styleId="Titulo2Toc2">
    <w:name w:val="Titulo 2 Toc 2"/>
    <w:basedOn w:val="Sec1-ClausesAfter10pt1"/>
    <w:link w:val="Titulo2Toc2Car"/>
    <w:qFormat/>
    <w:rsid w:val="0073430A"/>
  </w:style>
  <w:style w:type="paragraph" w:customStyle="1" w:styleId="Titulo1Toc3">
    <w:name w:val="Titulo 1 Toc 3"/>
    <w:basedOn w:val="SectionIIIHeading1"/>
    <w:link w:val="Titulo1Toc3Car"/>
    <w:qFormat/>
    <w:rsid w:val="0073430A"/>
  </w:style>
  <w:style w:type="paragraph" w:customStyle="1" w:styleId="Titulo1Toc4">
    <w:name w:val="Titulo 1 Toc 4"/>
    <w:basedOn w:val="SectionVHeader"/>
    <w:link w:val="Titulo1Toc4Car"/>
    <w:qFormat/>
    <w:rsid w:val="0073430A"/>
    <w:pPr>
      <w:spacing w:after="240"/>
    </w:pPr>
    <w:rPr>
      <w:sz w:val="32"/>
    </w:rPr>
  </w:style>
  <w:style w:type="paragraph" w:customStyle="1" w:styleId="Titulo1Toc5">
    <w:name w:val="Titulo 1 Toc 5"/>
    <w:basedOn w:val="SectionVIHeader0"/>
    <w:link w:val="Titulo1Toc5Car"/>
    <w:qFormat/>
    <w:rsid w:val="0073430A"/>
  </w:style>
  <w:style w:type="paragraph" w:customStyle="1" w:styleId="Titulo1TOC6">
    <w:name w:val="Titulo 1 TOC 6"/>
    <w:basedOn w:val="Sec8Clauses"/>
    <w:link w:val="Titulo1TOC6Car"/>
    <w:qFormat/>
    <w:rsid w:val="0073430A"/>
  </w:style>
  <w:style w:type="paragraph" w:customStyle="1" w:styleId="Titulo1TOC7">
    <w:name w:val="Titulo 1 TOC 7"/>
    <w:basedOn w:val="SectionXHeading"/>
    <w:qFormat/>
    <w:rsid w:val="0073430A"/>
  </w:style>
  <w:style w:type="paragraph" w:customStyle="1" w:styleId="tabla1titulos">
    <w:name w:val="tabla1 titulos"/>
    <w:basedOn w:val="titu1toc1"/>
    <w:link w:val="tabla1titulosCar"/>
    <w:qFormat/>
    <w:rsid w:val="0073430A"/>
    <w:rPr>
      <w:bCs/>
      <w:lang w:val="es-ES"/>
    </w:rPr>
  </w:style>
  <w:style w:type="paragraph" w:customStyle="1" w:styleId="Tabla1Subtitulo">
    <w:name w:val="Tabla 1 Subtitulo"/>
    <w:basedOn w:val="tit2toc1"/>
    <w:link w:val="Tabla1SubtituloCar"/>
    <w:qFormat/>
    <w:rsid w:val="0073430A"/>
    <w:rPr>
      <w:bCs/>
      <w:lang w:val="es-ES"/>
    </w:rPr>
  </w:style>
  <w:style w:type="character" w:customStyle="1" w:styleId="Part1Car">
    <w:name w:val="Part 1 Car"/>
    <w:basedOn w:val="DefaultParagraphFont"/>
    <w:link w:val="Part1"/>
    <w:rsid w:val="0073430A"/>
    <w:rPr>
      <w:rFonts w:ascii="Times New Roman" w:eastAsia="Times New Roman" w:hAnsi="Times New Roman" w:cs="Times New Roman"/>
      <w:b/>
      <w:kern w:val="0"/>
      <w:sz w:val="48"/>
      <w:szCs w:val="20"/>
      <w14:ligatures w14:val="none"/>
    </w:rPr>
  </w:style>
  <w:style w:type="character" w:customStyle="1" w:styleId="titu1toc1Car">
    <w:name w:val="titu 1 toc 1 Car"/>
    <w:basedOn w:val="Part1Car"/>
    <w:link w:val="titu1toc1"/>
    <w:rsid w:val="0073430A"/>
    <w:rPr>
      <w:rFonts w:ascii="Times New Roman" w:eastAsia="Times New Roman" w:hAnsi="Times New Roman" w:cs="Times New Roman"/>
      <w:b/>
      <w:kern w:val="0"/>
      <w:sz w:val="48"/>
      <w:szCs w:val="20"/>
      <w14:ligatures w14:val="none"/>
    </w:rPr>
  </w:style>
  <w:style w:type="character" w:customStyle="1" w:styleId="tabla1titulosCar">
    <w:name w:val="tabla1 titulos Car"/>
    <w:basedOn w:val="titu1toc1Car"/>
    <w:link w:val="tabla1titulos"/>
    <w:rsid w:val="0073430A"/>
    <w:rPr>
      <w:rFonts w:ascii="Times New Roman" w:eastAsia="Times New Roman" w:hAnsi="Times New Roman" w:cs="Times New Roman"/>
      <w:b/>
      <w:bCs/>
      <w:kern w:val="0"/>
      <w:sz w:val="48"/>
      <w:szCs w:val="20"/>
      <w:lang w:val="es-ES"/>
      <w14:ligatures w14:val="none"/>
    </w:rPr>
  </w:style>
  <w:style w:type="paragraph" w:customStyle="1" w:styleId="Tabla2Titulo">
    <w:name w:val="Tabla 2 Titulo"/>
    <w:basedOn w:val="Titulo1Toc2"/>
    <w:link w:val="Tabla2TituloCar"/>
    <w:qFormat/>
    <w:rsid w:val="0073430A"/>
    <w:rPr>
      <w:bCs/>
      <w:lang w:val="es-ES"/>
    </w:rPr>
  </w:style>
  <w:style w:type="character" w:customStyle="1" w:styleId="SectionIIIHeading1Car">
    <w:name w:val="Section III Heading 1 Car"/>
    <w:basedOn w:val="DefaultParagraphFont"/>
    <w:link w:val="SectionIIIHeading1"/>
    <w:rsid w:val="0073430A"/>
    <w:rPr>
      <w:rFonts w:ascii="Times New Roman" w:eastAsia="Times New Roman" w:hAnsi="Times New Roman" w:cs="Times New Roman"/>
      <w:b/>
      <w:kern w:val="0"/>
      <w14:ligatures w14:val="none"/>
    </w:rPr>
  </w:style>
  <w:style w:type="character" w:customStyle="1" w:styleId="SectionHeadingCar">
    <w:name w:val="Section Heading Car"/>
    <w:basedOn w:val="SectionIIIHeading1Car"/>
    <w:link w:val="SectionHeading"/>
    <w:rsid w:val="0073430A"/>
    <w:rPr>
      <w:rFonts w:ascii="Times New Roman" w:eastAsia="Times New Roman" w:hAnsi="Times New Roman" w:cs="Times New Roman"/>
      <w:b/>
      <w:kern w:val="0"/>
      <w:sz w:val="44"/>
      <w14:ligatures w14:val="none"/>
    </w:rPr>
  </w:style>
  <w:style w:type="character" w:customStyle="1" w:styleId="tit2toc1Car">
    <w:name w:val="tit2 toc 1 Car"/>
    <w:basedOn w:val="SectionHeadingCar"/>
    <w:link w:val="tit2toc1"/>
    <w:rsid w:val="0073430A"/>
    <w:rPr>
      <w:rFonts w:ascii="Times New Roman" w:eastAsia="Times New Roman" w:hAnsi="Times New Roman" w:cs="Times New Roman"/>
      <w:b/>
      <w:kern w:val="0"/>
      <w:sz w:val="44"/>
      <w14:ligatures w14:val="none"/>
    </w:rPr>
  </w:style>
  <w:style w:type="character" w:customStyle="1" w:styleId="Tabla1SubtituloCar">
    <w:name w:val="Tabla 1 Subtitulo Car"/>
    <w:basedOn w:val="tit2toc1Car"/>
    <w:link w:val="Tabla1Subtitulo"/>
    <w:rsid w:val="0073430A"/>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73430A"/>
    <w:rPr>
      <w:lang w:val="es-ES"/>
    </w:rPr>
  </w:style>
  <w:style w:type="character" w:customStyle="1" w:styleId="Titulo1Toc2Car">
    <w:name w:val="Titulo 1 Toc 2 Car"/>
    <w:basedOn w:val="BodyText2Char"/>
    <w:link w:val="Titulo1Toc2"/>
    <w:rsid w:val="0073430A"/>
    <w:rPr>
      <w:rFonts w:ascii="Arial" w:eastAsia="Times New Roman" w:hAnsi="Arial" w:cs="Times New Roman"/>
      <w:b/>
      <w:kern w:val="0"/>
      <w:sz w:val="28"/>
      <w:szCs w:val="20"/>
      <w14:ligatures w14:val="none"/>
    </w:rPr>
  </w:style>
  <w:style w:type="character" w:customStyle="1" w:styleId="Tabla2TituloCar">
    <w:name w:val="Tabla 2 Titulo Car"/>
    <w:basedOn w:val="Titulo1Toc2Car"/>
    <w:link w:val="Tabla2Titulo"/>
    <w:rsid w:val="0073430A"/>
    <w:rPr>
      <w:rFonts w:ascii="Arial" w:eastAsia="Times New Roman" w:hAnsi="Arial" w:cs="Times New Roman"/>
      <w:b/>
      <w:bCs/>
      <w:kern w:val="0"/>
      <w:sz w:val="28"/>
      <w:szCs w:val="20"/>
      <w:lang w:val="es-ES"/>
      <w14:ligatures w14:val="none"/>
    </w:rPr>
  </w:style>
  <w:style w:type="paragraph" w:customStyle="1" w:styleId="Tabla3titulo">
    <w:name w:val="Tabla3 titulo"/>
    <w:basedOn w:val="Titulo1Toc3"/>
    <w:link w:val="Tabla3tituloCar"/>
    <w:qFormat/>
    <w:rsid w:val="0073430A"/>
    <w:rPr>
      <w:bCs/>
      <w:lang w:val="es-ES"/>
    </w:rPr>
  </w:style>
  <w:style w:type="character" w:customStyle="1" w:styleId="Heading1-ClausenameCar">
    <w:name w:val="Heading 1- Clause name Car"/>
    <w:basedOn w:val="DefaultParagraphFont"/>
    <w:link w:val="Heading1-Clausename"/>
    <w:rsid w:val="0073430A"/>
    <w:rPr>
      <w:rFonts w:ascii="Times New Roman" w:eastAsia="Times New Roman" w:hAnsi="Times New Roman" w:cs="Times New Roman"/>
      <w:b/>
      <w:kern w:val="0"/>
      <w14:ligatures w14:val="none"/>
    </w:rPr>
  </w:style>
  <w:style w:type="character" w:customStyle="1" w:styleId="Sec1-ClausesCar">
    <w:name w:val="Sec1-Clauses Car"/>
    <w:basedOn w:val="Heading1-ClausenameCar"/>
    <w:link w:val="Sec1-Clauses"/>
    <w:rsid w:val="0073430A"/>
    <w:rPr>
      <w:rFonts w:ascii="Times New Roman" w:eastAsia="Times New Roman" w:hAnsi="Times New Roman" w:cs="Times New Roman"/>
      <w:b/>
      <w:kern w:val="0"/>
      <w14:ligatures w14:val="none"/>
    </w:rPr>
  </w:style>
  <w:style w:type="character" w:customStyle="1" w:styleId="Sec1-ClausesAfter10pt1Car">
    <w:name w:val="Sec1-Clauses + After:  10 pt1 Car"/>
    <w:basedOn w:val="Sec1-ClausesCar"/>
    <w:link w:val="Sec1-ClausesAfter10pt1"/>
    <w:rsid w:val="0073430A"/>
    <w:rPr>
      <w:rFonts w:ascii="Times New Roman" w:eastAsia="Times New Roman" w:hAnsi="Times New Roman" w:cs="Times New Roman"/>
      <w:b/>
      <w:bCs/>
      <w:kern w:val="0"/>
      <w14:ligatures w14:val="none"/>
    </w:rPr>
  </w:style>
  <w:style w:type="character" w:customStyle="1" w:styleId="Titulo2Toc2Car">
    <w:name w:val="Titulo 2 Toc 2 Car"/>
    <w:basedOn w:val="Sec1-ClausesAfter10pt1Car"/>
    <w:link w:val="Titulo2Toc2"/>
    <w:rsid w:val="0073430A"/>
    <w:rPr>
      <w:rFonts w:ascii="Times New Roman" w:eastAsia="Times New Roman" w:hAnsi="Times New Roman" w:cs="Times New Roman"/>
      <w:b/>
      <w:bCs/>
      <w:kern w:val="0"/>
      <w14:ligatures w14:val="none"/>
    </w:rPr>
  </w:style>
  <w:style w:type="character" w:customStyle="1" w:styleId="Tabla2SubtitulosCar">
    <w:name w:val="Tabla 2 Subtitulos Car"/>
    <w:basedOn w:val="Titulo2Toc2Car"/>
    <w:link w:val="Tabla2Subtitulos"/>
    <w:rsid w:val="0073430A"/>
    <w:rPr>
      <w:rFonts w:ascii="Times New Roman" w:eastAsia="Times New Roman" w:hAnsi="Times New Roman" w:cs="Times New Roman"/>
      <w:b/>
      <w:bCs/>
      <w:kern w:val="0"/>
      <w:lang w:val="es-ES"/>
      <w14:ligatures w14:val="none"/>
    </w:rPr>
  </w:style>
  <w:style w:type="paragraph" w:customStyle="1" w:styleId="Tanla4titulo">
    <w:name w:val="Tanla4 titulo"/>
    <w:basedOn w:val="Titulo1Toc4"/>
    <w:link w:val="Tanla4tituloCar"/>
    <w:qFormat/>
    <w:rsid w:val="0073430A"/>
    <w:rPr>
      <w:bCs/>
      <w:lang w:val="es-ES"/>
    </w:rPr>
  </w:style>
  <w:style w:type="character" w:customStyle="1" w:styleId="Titulo1Toc3Car">
    <w:name w:val="Titulo 1 Toc 3 Car"/>
    <w:basedOn w:val="SectionIIIHeading1Car"/>
    <w:link w:val="Titulo1Toc3"/>
    <w:rsid w:val="0073430A"/>
    <w:rPr>
      <w:rFonts w:ascii="Times New Roman" w:eastAsia="Times New Roman" w:hAnsi="Times New Roman" w:cs="Times New Roman"/>
      <w:b/>
      <w:kern w:val="0"/>
      <w14:ligatures w14:val="none"/>
    </w:rPr>
  </w:style>
  <w:style w:type="character" w:customStyle="1" w:styleId="Tabla3tituloCar">
    <w:name w:val="Tabla3 titulo Car"/>
    <w:basedOn w:val="Titulo1Toc3Car"/>
    <w:link w:val="Tabla3titulo"/>
    <w:rsid w:val="0073430A"/>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73430A"/>
    <w:rPr>
      <w:bCs/>
      <w:lang w:val="es-ES"/>
    </w:rPr>
  </w:style>
  <w:style w:type="character" w:customStyle="1" w:styleId="Titulo1Toc4Car">
    <w:name w:val="Titulo 1 Toc 4 Car"/>
    <w:basedOn w:val="SectionVHeaderCar"/>
    <w:link w:val="Titulo1Toc4"/>
    <w:rsid w:val="0073430A"/>
    <w:rPr>
      <w:rFonts w:ascii="Arial" w:eastAsia="Times New Roman" w:hAnsi="Arial" w:cs="Times New Roman"/>
      <w:b/>
      <w:kern w:val="0"/>
      <w:sz w:val="32"/>
      <w:szCs w:val="20"/>
      <w14:ligatures w14:val="none"/>
    </w:rPr>
  </w:style>
  <w:style w:type="character" w:customStyle="1" w:styleId="Tanla4tituloCar">
    <w:name w:val="Tanla4 titulo Car"/>
    <w:basedOn w:val="Titulo1Toc4Car"/>
    <w:link w:val="Tanla4titulo"/>
    <w:rsid w:val="0073430A"/>
    <w:rPr>
      <w:rFonts w:ascii="Arial" w:eastAsia="Times New Roman" w:hAnsi="Arial" w:cs="Times New Roman"/>
      <w:b/>
      <w:bCs/>
      <w:kern w:val="0"/>
      <w:sz w:val="32"/>
      <w:szCs w:val="20"/>
      <w:lang w:val="es-ES"/>
      <w14:ligatures w14:val="none"/>
    </w:rPr>
  </w:style>
  <w:style w:type="paragraph" w:customStyle="1" w:styleId="Tabla7Titulos">
    <w:name w:val="Tabla7 Titulos"/>
    <w:basedOn w:val="Titulo1TOC6"/>
    <w:link w:val="Tabla7TitulosCar"/>
    <w:qFormat/>
    <w:rsid w:val="0073430A"/>
    <w:rPr>
      <w:lang w:val="es-ES"/>
    </w:rPr>
  </w:style>
  <w:style w:type="character" w:customStyle="1" w:styleId="SectionVIHeaderCar">
    <w:name w:val="Section VI. Header Car"/>
    <w:basedOn w:val="SectionVHeaderCar"/>
    <w:link w:val="SectionVIHeader0"/>
    <w:rsid w:val="0073430A"/>
    <w:rPr>
      <w:rFonts w:ascii="Arial" w:eastAsia="Times New Roman" w:hAnsi="Arial" w:cs="Times New Roman"/>
      <w:b/>
      <w:kern w:val="0"/>
      <w:sz w:val="36"/>
      <w:szCs w:val="20"/>
      <w14:ligatures w14:val="none"/>
    </w:rPr>
  </w:style>
  <w:style w:type="character" w:customStyle="1" w:styleId="Titulo1Toc5Car">
    <w:name w:val="Titulo 1 Toc 5 Car"/>
    <w:basedOn w:val="SectionVIHeaderCar"/>
    <w:link w:val="Titulo1Toc5"/>
    <w:rsid w:val="0073430A"/>
    <w:rPr>
      <w:rFonts w:ascii="Arial" w:eastAsia="Times New Roman" w:hAnsi="Arial" w:cs="Times New Roman"/>
      <w:b/>
      <w:kern w:val="0"/>
      <w:sz w:val="36"/>
      <w:szCs w:val="20"/>
      <w14:ligatures w14:val="none"/>
    </w:rPr>
  </w:style>
  <w:style w:type="character" w:customStyle="1" w:styleId="Tabla6tituloCar">
    <w:name w:val="Tabla6 titulo Car"/>
    <w:basedOn w:val="Titulo1Toc5Car"/>
    <w:link w:val="Tabla6titulo"/>
    <w:rsid w:val="0073430A"/>
    <w:rPr>
      <w:rFonts w:ascii="Arial" w:eastAsia="Times New Roman" w:hAnsi="Arial" w:cs="Times New Roman"/>
      <w:b/>
      <w:bCs/>
      <w:kern w:val="0"/>
      <w:sz w:val="36"/>
      <w:szCs w:val="20"/>
      <w:lang w:val="es-ES"/>
      <w14:ligatures w14:val="none"/>
    </w:rPr>
  </w:style>
  <w:style w:type="paragraph" w:customStyle="1" w:styleId="Tabla8titulo">
    <w:name w:val="Tabla8 titulo"/>
    <w:basedOn w:val="S9Header"/>
    <w:link w:val="Tabla8tituloCar"/>
    <w:qFormat/>
    <w:rsid w:val="0073430A"/>
    <w:rPr>
      <w:lang w:val="es-ES"/>
    </w:rPr>
  </w:style>
  <w:style w:type="character" w:customStyle="1" w:styleId="Sec8ClausesCar">
    <w:name w:val="Sec 8 Clauses Car"/>
    <w:basedOn w:val="Sec1-ClausesAfter10pt1Car"/>
    <w:link w:val="Sec8Clauses"/>
    <w:rsid w:val="0073430A"/>
    <w:rPr>
      <w:rFonts w:ascii="Times New Roman" w:eastAsia="Times New Roman" w:hAnsi="Times New Roman" w:cs="Times New Roman"/>
      <w:b/>
      <w:bCs/>
      <w:kern w:val="0"/>
      <w14:ligatures w14:val="none"/>
    </w:rPr>
  </w:style>
  <w:style w:type="character" w:customStyle="1" w:styleId="Titulo1TOC6Car">
    <w:name w:val="Titulo 1 TOC 6 Car"/>
    <w:basedOn w:val="Sec8ClausesCar"/>
    <w:link w:val="Titulo1TOC6"/>
    <w:rsid w:val="0073430A"/>
    <w:rPr>
      <w:rFonts w:ascii="Times New Roman" w:eastAsia="Times New Roman" w:hAnsi="Times New Roman" w:cs="Times New Roman"/>
      <w:b/>
      <w:bCs/>
      <w:kern w:val="0"/>
      <w14:ligatures w14:val="none"/>
    </w:rPr>
  </w:style>
  <w:style w:type="character" w:customStyle="1" w:styleId="Tabla7TitulosCar">
    <w:name w:val="Tabla7 Titulos Car"/>
    <w:basedOn w:val="Titulo1TOC6Car"/>
    <w:link w:val="Tabla7Titulos"/>
    <w:rsid w:val="0073430A"/>
    <w:rPr>
      <w:rFonts w:ascii="Times New Roman" w:eastAsia="Times New Roman" w:hAnsi="Times New Roman" w:cs="Times New Roman"/>
      <w:b/>
      <w:bCs/>
      <w:kern w:val="0"/>
      <w:lang w:val="es-ES"/>
      <w14:ligatures w14:val="none"/>
    </w:rPr>
  </w:style>
  <w:style w:type="character" w:customStyle="1" w:styleId="S9HeaderCar">
    <w:name w:val="S9 Header Car"/>
    <w:basedOn w:val="DefaultParagraphFont"/>
    <w:link w:val="S9Header"/>
    <w:rsid w:val="0073430A"/>
    <w:rPr>
      <w:rFonts w:ascii="Times New Roman" w:eastAsia="Times New Roman" w:hAnsi="Times New Roman" w:cs="Times New Roman"/>
      <w:b/>
      <w:kern w:val="0"/>
      <w:sz w:val="36"/>
      <w14:ligatures w14:val="none"/>
    </w:rPr>
  </w:style>
  <w:style w:type="character" w:customStyle="1" w:styleId="Tabla8tituloCar">
    <w:name w:val="Tabla8 titulo Car"/>
    <w:basedOn w:val="S9HeaderCar"/>
    <w:link w:val="Tabla8titulo"/>
    <w:rsid w:val="0073430A"/>
    <w:rPr>
      <w:rFonts w:ascii="Times New Roman" w:eastAsia="Times New Roman" w:hAnsi="Times New Roman" w:cs="Times New Roman"/>
      <w:b/>
      <w:kern w:val="0"/>
      <w:sz w:val="36"/>
      <w:lang w:val="es-ES"/>
      <w14:ligatures w14:val="none"/>
    </w:rPr>
  </w:style>
  <w:style w:type="character" w:customStyle="1" w:styleId="UnresolvedMention2">
    <w:name w:val="Unresolved Mention2"/>
    <w:basedOn w:val="DefaultParagraphFont"/>
    <w:uiPriority w:val="99"/>
    <w:semiHidden/>
    <w:unhideWhenUsed/>
    <w:rsid w:val="0073430A"/>
    <w:rPr>
      <w:color w:val="605E5C"/>
      <w:shd w:val="clear" w:color="auto" w:fill="E1DFDD"/>
    </w:rPr>
  </w:style>
  <w:style w:type="paragraph" w:customStyle="1" w:styleId="texto2">
    <w:name w:val="texto2"/>
    <w:basedOn w:val="Normal"/>
    <w:rsid w:val="0073430A"/>
    <w:pPr>
      <w:spacing w:after="0" w:line="240" w:lineRule="auto"/>
      <w:ind w:left="900"/>
      <w:jc w:val="both"/>
    </w:pPr>
    <w:rPr>
      <w:rFonts w:ascii="Arial" w:eastAsia="Times New Roman" w:hAnsi="Arial" w:cs="Arial"/>
      <w:kern w:val="0"/>
      <w:lang w:val="es-MX"/>
      <w14:ligatures w14:val="none"/>
    </w:rPr>
  </w:style>
  <w:style w:type="character" w:customStyle="1" w:styleId="None">
    <w:name w:val="None"/>
    <w:rsid w:val="0073430A"/>
  </w:style>
  <w:style w:type="paragraph" w:customStyle="1" w:styleId="pf0">
    <w:name w:val="pf0"/>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cf01">
    <w:name w:val="cf01"/>
    <w:basedOn w:val="DefaultParagraphFont"/>
    <w:rsid w:val="0073430A"/>
    <w:rPr>
      <w:rFonts w:ascii="Segoe UI" w:hAnsi="Segoe UI" w:cs="Segoe UI" w:hint="default"/>
      <w:sz w:val="18"/>
      <w:szCs w:val="18"/>
    </w:rPr>
  </w:style>
  <w:style w:type="paragraph" w:customStyle="1" w:styleId="Body">
    <w:name w:val="Body"/>
    <w:rsid w:val="0073430A"/>
    <w:pPr>
      <w:spacing w:after="0" w:line="240" w:lineRule="auto"/>
    </w:pPr>
    <w:rPr>
      <w:rFonts w:ascii="Times New Roman" w:eastAsia="Arial Unicode MS" w:hAnsi="Times New Roman" w:cs="Arial Unicode MS"/>
      <w:color w:val="000000"/>
      <w:kern w:val="0"/>
      <w:u w:color="000000"/>
      <w14:ligatures w14:val="none"/>
    </w:rPr>
  </w:style>
  <w:style w:type="paragraph" w:styleId="Revision">
    <w:name w:val="Revision"/>
    <w:hidden/>
    <w:uiPriority w:val="99"/>
    <w:unhideWhenUsed/>
    <w:rsid w:val="0073430A"/>
    <w:pPr>
      <w:spacing w:after="0" w:line="240" w:lineRule="auto"/>
    </w:pPr>
    <w:rPr>
      <w:rFonts w:ascii="Times New Roman" w:eastAsia="Times New Roman" w:hAnsi="Times New Roman" w:cs="Times New Roman"/>
      <w:kern w:val="0"/>
      <w14:ligatures w14:val="none"/>
    </w:rPr>
  </w:style>
  <w:style w:type="character" w:customStyle="1" w:styleId="Mencinsinresolver1">
    <w:name w:val="Mención sin resolver1"/>
    <w:basedOn w:val="DefaultParagraphFont"/>
    <w:uiPriority w:val="99"/>
    <w:semiHidden/>
    <w:unhideWhenUsed/>
    <w:rsid w:val="0073430A"/>
    <w:rPr>
      <w:color w:val="605E5C"/>
      <w:shd w:val="clear" w:color="auto" w:fill="E1DFDD"/>
    </w:rPr>
  </w:style>
  <w:style w:type="paragraph" w:customStyle="1" w:styleId="msonormal0">
    <w:name w:val="msonormal"/>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ui-provider">
    <w:name w:val="ui-provider"/>
    <w:basedOn w:val="DefaultParagraphFont"/>
    <w:rsid w:val="0073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59</Pages>
  <Words>9277</Words>
  <Characters>52881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Sary Paola Fernández Ureña</dc:creator>
  <cp:keywords/>
  <dc:description/>
  <cp:lastModifiedBy>Sary Paola Fernández Ureña</cp:lastModifiedBy>
  <cp:revision>17</cp:revision>
  <dcterms:created xsi:type="dcterms:W3CDTF">2025-07-31T18:34:00Z</dcterms:created>
  <dcterms:modified xsi:type="dcterms:W3CDTF">2025-08-06T21:30:00Z</dcterms:modified>
</cp:coreProperties>
</file>